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cd35" w14:textId="314c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2016 жылғы 23 желтоқсандағы № 9-2 шешімі. Батыс Қазақстан облысының Әділет департаментінде 2017 жылғы 6 қаңтарда № 4648 болып тіркелді. Күші жойылды - Батыс Қазақстан облысы Орал қалалық мәслихатының 2018 жылғы 28 ақпандағы № 19-6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қалалық мәслихатының 28.02.2018 </w:t>
      </w:r>
      <w:r>
        <w:rPr>
          <w:rFonts w:ascii="Times New Roman"/>
          <w:b w:val="false"/>
          <w:i w:val="false"/>
          <w:color w:val="000000"/>
          <w:sz w:val="28"/>
        </w:rPr>
        <w:t>№ 19-6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арналған бюджет мынадай көлемде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27 954 196 мың теңге:</w:t>
      </w:r>
      <w:r>
        <w:br/>
      </w:r>
      <w:r>
        <w:rPr>
          <w:rFonts w:ascii="Times New Roman"/>
          <w:b w:val="false"/>
          <w:i w:val="false"/>
          <w:color w:val="000000"/>
          <w:sz w:val="28"/>
        </w:rPr>
        <w:t xml:space="preserve">
      </w:t>
      </w:r>
      <w:r>
        <w:rPr>
          <w:rFonts w:ascii="Times New Roman"/>
          <w:b w:val="false"/>
          <w:i w:val="false"/>
          <w:color w:val="000000"/>
          <w:sz w:val="28"/>
        </w:rPr>
        <w:t>салықтық түсімдер – 18 676 727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427 146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929 281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түсімі – 7 921 042 мың теңге;</w:t>
      </w:r>
      <w:r>
        <w:br/>
      </w:r>
      <w:r>
        <w:rPr>
          <w:rFonts w:ascii="Times New Roman"/>
          <w:b w:val="false"/>
          <w:i w:val="false"/>
          <w:color w:val="000000"/>
          <w:sz w:val="28"/>
        </w:rPr>
        <w:t xml:space="preserve">
      </w:t>
      </w:r>
      <w:r>
        <w:rPr>
          <w:rFonts w:ascii="Times New Roman"/>
          <w:b w:val="false"/>
          <w:i w:val="false"/>
          <w:color w:val="000000"/>
          <w:sz w:val="28"/>
        </w:rPr>
        <w:t>2) шығындар – 31 728 008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91 117 мың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91 117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- 3 682 695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3 682 695 мың теңге:</w:t>
      </w:r>
      <w:r>
        <w:br/>
      </w:r>
      <w:r>
        <w:rPr>
          <w:rFonts w:ascii="Times New Roman"/>
          <w:b w:val="false"/>
          <w:i w:val="false"/>
          <w:color w:val="000000"/>
          <w:sz w:val="28"/>
        </w:rPr>
        <w:t xml:space="preserve">
      </w:t>
      </w:r>
      <w:r>
        <w:rPr>
          <w:rFonts w:ascii="Times New Roman"/>
          <w:b w:val="false"/>
          <w:i w:val="false"/>
          <w:color w:val="000000"/>
          <w:sz w:val="28"/>
        </w:rPr>
        <w:t>қарыздар түсімі – 2 916 552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574 524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1 340 667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12.12.2017 </w:t>
      </w:r>
      <w:r>
        <w:rPr>
          <w:rFonts w:ascii="Times New Roman"/>
          <w:b w:val="false"/>
          <w:i w:val="false"/>
          <w:color w:val="00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2016 жылғы 9 желтоқсандағы №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(Батыс Қазақстан облысының Әділет департаментінде 2016 жылы 20 желтоқсанда № 4628 болып тіркелген)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"2017-2019 жылдарға арналған республикалық бюджет туралы" Заңының </w:t>
      </w:r>
      <w:r>
        <w:rPr>
          <w:rFonts w:ascii="Times New Roman"/>
          <w:b w:val="false"/>
          <w:i w:val="false"/>
          <w:color w:val="000000"/>
          <w:sz w:val="28"/>
        </w:rPr>
        <w:t>11-бабы</w:t>
      </w:r>
      <w:r>
        <w:rPr>
          <w:rFonts w:ascii="Times New Roman"/>
          <w:b w:val="false"/>
          <w:i w:val="false"/>
          <w:color w:val="000000"/>
          <w:sz w:val="28"/>
        </w:rPr>
        <w:t xml:space="preserve"> басшылыққа алынсын.</w:t>
      </w:r>
      <w:r>
        <w:br/>
      </w:r>
      <w:r>
        <w:rPr>
          <w:rFonts w:ascii="Times New Roman"/>
          <w:b w:val="false"/>
          <w:i w:val="false"/>
          <w:color w:val="000000"/>
          <w:sz w:val="28"/>
        </w:rPr>
        <w:t xml:space="preserve">
      </w:t>
      </w:r>
      <w:r>
        <w:rPr>
          <w:rFonts w:ascii="Times New Roman"/>
          <w:b w:val="false"/>
          <w:i w:val="false"/>
          <w:color w:val="000000"/>
          <w:sz w:val="28"/>
        </w:rPr>
        <w:t>4. 2017 жылға арналған облыстық мәслихатпен белгіленген кірістерді бөлу нормативі келесі кіші кластарымен есептелсін: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салығының қалалық бюджетке бөлінетін мөлшері – 65,5%;</w:t>
      </w:r>
      <w:r>
        <w:br/>
      </w:r>
      <w:r>
        <w:rPr>
          <w:rFonts w:ascii="Times New Roman"/>
          <w:b w:val="false"/>
          <w:i w:val="false"/>
          <w:color w:val="000000"/>
          <w:sz w:val="28"/>
        </w:rPr>
        <w:t xml:space="preserve">
      </w:t>
      </w:r>
      <w:r>
        <w:rPr>
          <w:rFonts w:ascii="Times New Roman"/>
          <w:b w:val="false"/>
          <w:i w:val="false"/>
          <w:color w:val="000000"/>
          <w:sz w:val="28"/>
        </w:rPr>
        <w:t>2) әлеуметтік салықтың қалалық бюджетке бөлінетін мөлшері – 67,3%.</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Орал қалалық мәслихатының 16.10.2017 </w:t>
      </w:r>
      <w:r>
        <w:rPr>
          <w:rFonts w:ascii="Times New Roman"/>
          <w:b w:val="false"/>
          <w:i w:val="false"/>
          <w:color w:val="000000"/>
          <w:sz w:val="28"/>
        </w:rPr>
        <w:t>№ 16-2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2017 жылға арналған облыстық бюджетке бюджеттік алулардың қарастырылмайтындығы белгіленсін.</w:t>
      </w:r>
      <w:r>
        <w:br/>
      </w:r>
      <w:r>
        <w:rPr>
          <w:rFonts w:ascii="Times New Roman"/>
          <w:b w:val="false"/>
          <w:i w:val="false"/>
          <w:color w:val="000000"/>
          <w:sz w:val="28"/>
        </w:rPr>
        <w:t xml:space="preserve">
      </w:t>
      </w:r>
      <w:r>
        <w:rPr>
          <w:rFonts w:ascii="Times New Roman"/>
          <w:b w:val="false"/>
          <w:i w:val="false"/>
          <w:color w:val="000000"/>
          <w:sz w:val="28"/>
        </w:rPr>
        <w:t>6. 2017 жылға арналған жергілікті атқарушы органдарының резерві – 210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12.12.2017 </w:t>
      </w:r>
      <w:r>
        <w:rPr>
          <w:rFonts w:ascii="Times New Roman"/>
          <w:b w:val="false"/>
          <w:i w:val="false"/>
          <w:color w:val="00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8. 2017 жылға арналған қалалық бюджетте республикалық бюджеттен нысаналы трансферттер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белгіленген тұрғылықты жері жоқ тұлғаларды әлеуметтік бейімдеуге – 2 691 мың теңге;</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6 070 мың теңге;</w:t>
      </w:r>
      <w:r>
        <w:br/>
      </w:r>
      <w:r>
        <w:rPr>
          <w:rFonts w:ascii="Times New Roman"/>
          <w:b w:val="false"/>
          <w:i w:val="false"/>
          <w:color w:val="000000"/>
          <w:sz w:val="28"/>
        </w:rPr>
        <w:t xml:space="preserve">
      </w:t>
      </w:r>
      <w:r>
        <w:rPr>
          <w:rFonts w:ascii="Times New Roman"/>
          <w:b w:val="false"/>
          <w:i w:val="false"/>
          <w:color w:val="000000"/>
          <w:sz w:val="28"/>
        </w:rPr>
        <w:t>мұқтаж мүгедектерді міндетті гигиеналық құралдармен және ымдау тілі мамандарының қызмет көрсетуін қамтамасыз етуге – 156 285 мың теңге;</w:t>
      </w:r>
      <w:r>
        <w:br/>
      </w:r>
      <w:r>
        <w:rPr>
          <w:rFonts w:ascii="Times New Roman"/>
          <w:b w:val="false"/>
          <w:i w:val="false"/>
          <w:color w:val="000000"/>
          <w:sz w:val="28"/>
        </w:rPr>
        <w:t xml:space="preserve">
      </w:t>
      </w:r>
      <w:r>
        <w:rPr>
          <w:rFonts w:ascii="Times New Roman"/>
          <w:b w:val="false"/>
          <w:i w:val="false"/>
          <w:color w:val="000000"/>
          <w:sz w:val="28"/>
        </w:rPr>
        <w:t>инженерлік-коммуникациялық инфрақұрылымды жобалау, дамыту және (немесе) жайластыруға – 142 879 мың теңге;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 13 706 мың теңге;</w:t>
      </w:r>
      <w:r>
        <w:br/>
      </w:r>
      <w:r>
        <w:rPr>
          <w:rFonts w:ascii="Times New Roman"/>
          <w:b w:val="false"/>
          <w:i w:val="false"/>
          <w:color w:val="000000"/>
          <w:sz w:val="28"/>
        </w:rPr>
        <w:t xml:space="preserve">
      </w:t>
      </w:r>
      <w:r>
        <w:rPr>
          <w:rFonts w:ascii="Times New Roman"/>
          <w:b w:val="false"/>
          <w:i w:val="false"/>
          <w:color w:val="000000"/>
          <w:sz w:val="28"/>
        </w:rPr>
        <w:t>Жұмыспен қамту бағдарламасына – 30 407 мың теңге;</w:t>
      </w:r>
      <w:r>
        <w:br/>
      </w:r>
      <w:r>
        <w:rPr>
          <w:rFonts w:ascii="Times New Roman"/>
          <w:b w:val="false"/>
          <w:i w:val="false"/>
          <w:color w:val="000000"/>
          <w:sz w:val="28"/>
        </w:rPr>
        <w:t xml:space="preserve">
      </w:t>
      </w:r>
      <w:r>
        <w:rPr>
          <w:rFonts w:ascii="Times New Roman"/>
          <w:b w:val="false"/>
          <w:i w:val="false"/>
          <w:color w:val="000000"/>
          <w:sz w:val="28"/>
        </w:rPr>
        <w:t>жалпы білім беруге – 11 403 мың теңге;</w:t>
      </w:r>
      <w:r>
        <w:br/>
      </w:r>
      <w:r>
        <w:rPr>
          <w:rFonts w:ascii="Times New Roman"/>
          <w:b w:val="false"/>
          <w:i w:val="false"/>
          <w:color w:val="000000"/>
          <w:sz w:val="28"/>
        </w:rPr>
        <w:t xml:space="preserve">
      </w:t>
      </w:r>
      <w:r>
        <w:rPr>
          <w:rFonts w:ascii="Times New Roman"/>
          <w:b w:val="false"/>
          <w:i w:val="false"/>
          <w:color w:val="000000"/>
          <w:sz w:val="28"/>
        </w:rPr>
        <w:t>үкіметтік емес ұйымдарда мемлекеттік әлеуметтік тапсырысты орналастыруға – 15 263 мың теңге;</w:t>
      </w:r>
      <w:r>
        <w:br/>
      </w:r>
      <w:r>
        <w:rPr>
          <w:rFonts w:ascii="Times New Roman"/>
          <w:b w:val="false"/>
          <w:i w:val="false"/>
          <w:color w:val="000000"/>
          <w:sz w:val="28"/>
        </w:rPr>
        <w:t xml:space="preserve">
      </w:t>
      </w:r>
      <w:r>
        <w:rPr>
          <w:rFonts w:ascii="Times New Roman"/>
          <w:b w:val="false"/>
          <w:i w:val="false"/>
          <w:color w:val="000000"/>
          <w:sz w:val="28"/>
        </w:rPr>
        <w:t>облыстық бюджеттен:</w:t>
      </w:r>
      <w:r>
        <w:br/>
      </w:r>
      <w:r>
        <w:rPr>
          <w:rFonts w:ascii="Times New Roman"/>
          <w:b w:val="false"/>
          <w:i w:val="false"/>
          <w:color w:val="000000"/>
          <w:sz w:val="28"/>
        </w:rPr>
        <w:t>
      қаладағы аудан, аудандық маңызы бар қаланың, кент, ауыл, ауылдық округ әкімінің қызметін қамтамасыз етуге – 551 мың теңге;</w:t>
      </w:r>
      <w:r>
        <w:br/>
      </w:r>
      <w:r>
        <w:rPr>
          <w:rFonts w:ascii="Times New Roman"/>
          <w:b w:val="false"/>
          <w:i w:val="false"/>
          <w:color w:val="000000"/>
          <w:sz w:val="28"/>
        </w:rPr>
        <w:t>
      Жұмыспен қамту бағдарламасына – 163 231 мың теңге;</w:t>
      </w:r>
      <w:r>
        <w:br/>
      </w: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22 120 мың теңге;</w:t>
      </w:r>
      <w:r>
        <w:br/>
      </w:r>
      <w:r>
        <w:rPr>
          <w:rFonts w:ascii="Times New Roman"/>
          <w:b w:val="false"/>
          <w:i w:val="false"/>
          <w:color w:val="000000"/>
          <w:sz w:val="28"/>
        </w:rPr>
        <w:t xml:space="preserve">
      </w:t>
      </w:r>
      <w:r>
        <w:rPr>
          <w:rFonts w:ascii="Times New Roman"/>
          <w:b w:val="false"/>
          <w:i w:val="false"/>
          <w:color w:val="000000"/>
          <w:sz w:val="28"/>
        </w:rPr>
        <w:t>коммуналдық тұрғын үй қорының тұрғын үйін жобалау және (немесе) салу, реконструкциялауға – 346 838 мың теңге;</w:t>
      </w:r>
      <w:r>
        <w:br/>
      </w:r>
      <w:r>
        <w:rPr>
          <w:rFonts w:ascii="Times New Roman"/>
          <w:b w:val="false"/>
          <w:i w:val="false"/>
          <w:color w:val="000000"/>
          <w:sz w:val="28"/>
        </w:rPr>
        <w:t xml:space="preserve">
      </w:t>
      </w:r>
      <w:r>
        <w:rPr>
          <w:rFonts w:ascii="Times New Roman"/>
          <w:b w:val="false"/>
          <w:i w:val="false"/>
          <w:color w:val="000000"/>
          <w:sz w:val="28"/>
        </w:rPr>
        <w:t>инженерлік - коммуникациялық инфрақұрылымды жобалау, дамыту және (немесе) жайластыруға – 538 860 мың теңге;</w:t>
      </w:r>
      <w:r>
        <w:br/>
      </w:r>
      <w:r>
        <w:rPr>
          <w:rFonts w:ascii="Times New Roman"/>
          <w:b w:val="false"/>
          <w:i w:val="false"/>
          <w:color w:val="000000"/>
          <w:sz w:val="28"/>
        </w:rPr>
        <w:t>
      аудан аумағында қала құрылысын дамыту схемаларын және елді мекендердің бас жоспарларын әзірлеуге – 34 416 мың теңге;</w:t>
      </w:r>
      <w:r>
        <w:br/>
      </w:r>
      <w:r>
        <w:rPr>
          <w:rFonts w:ascii="Times New Roman"/>
          <w:b w:val="false"/>
          <w:i w:val="false"/>
          <w:color w:val="000000"/>
          <w:sz w:val="28"/>
        </w:rPr>
        <w:t xml:space="preserve">
      </w:t>
      </w:r>
      <w:r>
        <w:rPr>
          <w:rFonts w:ascii="Times New Roman"/>
          <w:b w:val="false"/>
          <w:i w:val="false"/>
          <w:color w:val="000000"/>
          <w:sz w:val="28"/>
        </w:rPr>
        <w:t>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абаттандыруға – 55 845 мың теңге;</w:t>
      </w:r>
      <w:r>
        <w:br/>
      </w:r>
      <w:r>
        <w:rPr>
          <w:rFonts w:ascii="Times New Roman"/>
          <w:b w:val="false"/>
          <w:i w:val="false"/>
          <w:color w:val="000000"/>
          <w:sz w:val="28"/>
        </w:rPr>
        <w:t>
      қаланы және елді мекендерді абаттандыруды дамытуға – 201 065 мың теңге;</w:t>
      </w:r>
      <w:r>
        <w:br/>
      </w:r>
      <w:r>
        <w:rPr>
          <w:rFonts w:ascii="Times New Roman"/>
          <w:b w:val="false"/>
          <w:i w:val="false"/>
          <w:color w:val="000000"/>
          <w:sz w:val="28"/>
        </w:rPr>
        <w:t>
      ауыл шаруашылығы объектілерін дамытуға – 30 583 мың теңге;</w:t>
      </w:r>
      <w:r>
        <w:br/>
      </w:r>
      <w:r>
        <w:rPr>
          <w:rFonts w:ascii="Times New Roman"/>
          <w:b w:val="false"/>
          <w:i w:val="false"/>
          <w:color w:val="000000"/>
          <w:sz w:val="28"/>
        </w:rPr>
        <w:t>
      спорт объектілерін дамытуға – 144 087 мың теңге;</w:t>
      </w:r>
      <w:r>
        <w:br/>
      </w:r>
      <w:r>
        <w:rPr>
          <w:rFonts w:ascii="Times New Roman"/>
          <w:b w:val="false"/>
          <w:i w:val="false"/>
          <w:color w:val="000000"/>
          <w:sz w:val="28"/>
        </w:rPr>
        <w:t xml:space="preserve">
      </w:t>
      </w:r>
      <w:r>
        <w:rPr>
          <w:rFonts w:ascii="Times New Roman"/>
          <w:b w:val="false"/>
          <w:i w:val="false"/>
          <w:color w:val="000000"/>
          <w:sz w:val="28"/>
        </w:rPr>
        <w:t>мемлекеттік білім беру мекемелер үшін оқулықтар мен оқу-әдiстемелiк кешендерді сатып алу және жеткізуге – 618 798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271 498 мың теңге;</w:t>
      </w:r>
      <w:r>
        <w:br/>
      </w:r>
      <w:r>
        <w:rPr>
          <w:rFonts w:ascii="Times New Roman"/>
          <w:b w:val="false"/>
          <w:i w:val="false"/>
          <w:color w:val="000000"/>
          <w:sz w:val="28"/>
        </w:rPr>
        <w:t xml:space="preserve">
      </w:t>
      </w:r>
      <w:r>
        <w:rPr>
          <w:rFonts w:ascii="Times New Roman"/>
          <w:b w:val="false"/>
          <w:i w:val="false"/>
          <w:color w:val="000000"/>
          <w:sz w:val="28"/>
        </w:rPr>
        <w:t>жалпы білім беруге – 31 362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шығыстарына – 195 000 мың теңге;</w:t>
      </w:r>
      <w:r>
        <w:br/>
      </w:r>
      <w:r>
        <w:rPr>
          <w:rFonts w:ascii="Times New Roman"/>
          <w:b w:val="false"/>
          <w:i w:val="false"/>
          <w:color w:val="000000"/>
          <w:sz w:val="28"/>
        </w:rPr>
        <w:t>
      көлік инфрақұрылымын дамытуға – 524 830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932 249 мың теңге;</w:t>
      </w:r>
      <w:r>
        <w:br/>
      </w:r>
      <w:r>
        <w:rPr>
          <w:rFonts w:ascii="Times New Roman"/>
          <w:b w:val="false"/>
          <w:i w:val="false"/>
          <w:color w:val="000000"/>
          <w:sz w:val="28"/>
        </w:rPr>
        <w:t>
      елді мекендерді абаттандыру және көгалдандыруға – 175 155 мың теңге;</w:t>
      </w:r>
      <w:r>
        <w:br/>
      </w:r>
      <w:r>
        <w:rPr>
          <w:rFonts w:ascii="Times New Roman"/>
          <w:b w:val="false"/>
          <w:i w:val="false"/>
          <w:color w:val="000000"/>
          <w:sz w:val="28"/>
        </w:rPr>
        <w:t>
      елді мекендердің санитариясын қамтамасыз етуге – 670 659 мың теңге;</w:t>
      </w:r>
      <w:r>
        <w:br/>
      </w:r>
      <w:r>
        <w:rPr>
          <w:rFonts w:ascii="Times New Roman"/>
          <w:b w:val="false"/>
          <w:i w:val="false"/>
          <w:color w:val="000000"/>
          <w:sz w:val="28"/>
        </w:rPr>
        <w:t>
      елдi мекендердегі көшелердi жарықтандыруға – 100 000;</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қорынан:</w:t>
      </w:r>
      <w:r>
        <w:br/>
      </w:r>
      <w:r>
        <w:rPr>
          <w:rFonts w:ascii="Times New Roman"/>
          <w:b w:val="false"/>
          <w:i w:val="false"/>
          <w:color w:val="000000"/>
          <w:sz w:val="28"/>
        </w:rPr>
        <w:t xml:space="preserve">
      </w:t>
      </w:r>
      <w:r>
        <w:rPr>
          <w:rFonts w:ascii="Times New Roman"/>
          <w:b w:val="false"/>
          <w:i w:val="false"/>
          <w:color w:val="000000"/>
          <w:sz w:val="28"/>
        </w:rPr>
        <w:t>инженерлік–коммуникациялық инфрақұрылымды жобалау, дамыту және (немесе) жайластыруға – 1 118 992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реконструкциялауға – 1 366 199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Орал қалалық мәслихатының 12.12.2017 </w:t>
      </w:r>
      <w:r>
        <w:rPr>
          <w:rFonts w:ascii="Times New Roman"/>
          <w:b w:val="false"/>
          <w:i w:val="false"/>
          <w:color w:val="00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8-1. 2017 жылға арналған қалалық бюджетте коммуналдық тұрғын үй қорының тұрғын үйін жобалауға және (немесе) салуға, реконструкциялауға облыстық бюджеттен 2 916 552 мың теңге сомасында кредит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Батыс Қазақстан облысы Орал қалалық мәслихатының 10.03.2017 </w:t>
      </w:r>
      <w:r>
        <w:rPr>
          <w:rFonts w:ascii="Times New Roman"/>
          <w:b w:val="false"/>
          <w:i w:val="false"/>
          <w:color w:val="000000"/>
          <w:sz w:val="28"/>
        </w:rPr>
        <w:t>№ 10-3</w:t>
      </w:r>
      <w:r>
        <w:rPr>
          <w:rFonts w:ascii="Times New Roman"/>
          <w:b w:val="false"/>
          <w:i w:val="false"/>
          <w:color w:val="ff0000"/>
          <w:sz w:val="28"/>
        </w:rPr>
        <w:t xml:space="preserve"> шешімімен (01.01.2017 бастап қолданысқа енгізіледі); жаңа редакцияда - Батыс Қазақстан облысы Орал қалалық мәслихатының 12.12.2017 </w:t>
      </w:r>
      <w:r>
        <w:rPr>
          <w:rFonts w:ascii="Times New Roman"/>
          <w:b w:val="false"/>
          <w:i w:val="false"/>
          <w:color w:val="00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9.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қалалық бюджетті орындау барысында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11. 2017 жылға арналған кенттер мен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12. 2017 жылға арналған жергілікті өзін-өзі басқару органдарына берілетін трансферттердің кенттер мен ауылдық округ арасында бөліну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13. Орал қалалық мәслихатының тұрақты комиссияларына әр тоқсан сайын бағдарламалар әкімшілерінің есебін тыңдау жүктелсін.</w:t>
      </w:r>
      <w:r>
        <w:br/>
      </w:r>
      <w:r>
        <w:rPr>
          <w:rFonts w:ascii="Times New Roman"/>
          <w:b w:val="false"/>
          <w:i w:val="false"/>
          <w:color w:val="000000"/>
          <w:sz w:val="28"/>
        </w:rPr>
        <w:t xml:space="preserve">
      </w:t>
      </w:r>
      <w:r>
        <w:rPr>
          <w:rFonts w:ascii="Times New Roman"/>
          <w:b w:val="false"/>
          <w:i w:val="false"/>
          <w:color w:val="000000"/>
          <w:sz w:val="28"/>
        </w:rPr>
        <w:t>14. Орал қалалық мәслихаты аппаратының басшысы (С. 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15. Осы шешім 2017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9-2 шешіміне</w:t>
            </w:r>
            <w:r>
              <w:br/>
            </w:r>
            <w:r>
              <w:rPr>
                <w:rFonts w:ascii="Times New Roman"/>
                <w:b w:val="false"/>
                <w:i w:val="false"/>
                <w:color w:val="000000"/>
                <w:sz w:val="20"/>
              </w:rPr>
              <w:t>1-қосымша</w:t>
            </w:r>
          </w:p>
        </w:tc>
      </w:tr>
    </w:tbl>
    <w:bookmarkStart w:name="z59" w:id="1"/>
    <w:p>
      <w:pPr>
        <w:spacing w:after="0"/>
        <w:ind w:left="0"/>
        <w:jc w:val="left"/>
      </w:pPr>
      <w:r>
        <w:rPr>
          <w:rFonts w:ascii="Times New Roman"/>
          <w:b/>
          <w:i w:val="false"/>
          <w:color w:val="000000"/>
        </w:rPr>
        <w:t xml:space="preserve"> 2017 жылға арналған қалалық бюджет</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12.12.2017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60"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47"/>
        <w:gridCol w:w="610"/>
        <w:gridCol w:w="134"/>
        <w:gridCol w:w="134"/>
        <w:gridCol w:w="6379"/>
        <w:gridCol w:w="34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27 954 196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18 676 727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7 934 249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7 934 249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6 509 233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6 509 233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2 666 235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1 639 977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926 237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408 562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449 969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316 246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316 246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427 146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310 729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310 729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929 281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640 228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640 228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289 053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286 653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7 921 042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7 921 042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7 921 042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31 728 008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 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14 477 860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3 333 726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2 317 976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9 747 980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9 614 788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8 873 067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735 281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1 805 973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1 523 584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1 523 584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10 439 846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6 942 219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6 731 730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4 895 828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1 963 738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1 183 483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2 096 130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2 096 130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-3 682 695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9-2 шешіміне </w:t>
            </w:r>
            <w:r>
              <w:br/>
            </w:r>
            <w:r>
              <w:rPr>
                <w:rFonts w:ascii="Times New Roman"/>
                <w:b w:val="false"/>
                <w:i w:val="false"/>
                <w:color w:val="000000"/>
                <w:sz w:val="20"/>
              </w:rPr>
              <w:t>2-қосымша</w:t>
            </w:r>
          </w:p>
        </w:tc>
      </w:tr>
    </w:tbl>
    <w:bookmarkStart w:name="z62" w:id="3"/>
    <w:p>
      <w:pPr>
        <w:spacing w:after="0"/>
        <w:ind w:left="0"/>
        <w:jc w:val="left"/>
      </w:pPr>
      <w:r>
        <w:rPr>
          <w:rFonts w:ascii="Times New Roman"/>
          <w:b/>
          <w:i w:val="false"/>
          <w:color w:val="000000"/>
        </w:rPr>
        <w:t xml:space="preserve"> 2018 жылға арналған қалалық бюджет</w:t>
      </w:r>
    </w:p>
    <w:bookmarkEnd w:id="3"/>
    <w:bookmarkStart w:name="z63" w:id="4"/>
    <w:p>
      <w:pPr>
        <w:spacing w:after="0"/>
        <w:ind w:left="0"/>
        <w:jc w:val="both"/>
      </w:pPr>
      <w:r>
        <w:rPr>
          <w:rFonts w:ascii="Times New Roman"/>
          <w:b w:val="false"/>
          <w:i w:val="false"/>
          <w:color w:val="000000"/>
          <w:sz w:val="28"/>
        </w:rPr>
        <w:t>
      мың теңге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5"/>
        <w:gridCol w:w="1053"/>
        <w:gridCol w:w="1053"/>
        <w:gridCol w:w="109"/>
        <w:gridCol w:w="5821"/>
        <w:gridCol w:w="27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20 737 991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20 176 598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6 930 583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3 074 770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1 943 983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20 776 991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13 813 917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3 453 467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3 453 467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2 687 416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10 069 828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9 955 679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9 342 862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1 111 150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1 734 311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1 700 955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1 700 955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1 053 254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9-2 шешіміне </w:t>
            </w:r>
            <w:r>
              <w:br/>
            </w:r>
            <w:r>
              <w:rPr>
                <w:rFonts w:ascii="Times New Roman"/>
                <w:b w:val="false"/>
                <w:i w:val="false"/>
                <w:color w:val="000000"/>
                <w:sz w:val="20"/>
              </w:rPr>
              <w:t>3-қосымша</w:t>
            </w:r>
          </w:p>
        </w:tc>
      </w:tr>
    </w:tbl>
    <w:bookmarkStart w:name="z65" w:id="5"/>
    <w:p>
      <w:pPr>
        <w:spacing w:after="0"/>
        <w:ind w:left="0"/>
        <w:jc w:val="left"/>
      </w:pPr>
      <w:r>
        <w:rPr>
          <w:rFonts w:ascii="Times New Roman"/>
          <w:b/>
          <w:i w:val="false"/>
          <w:color w:val="000000"/>
        </w:rPr>
        <w:t xml:space="preserve"> 2019 жылға арналған қалалық бюджет</w:t>
      </w:r>
    </w:p>
    <w:bookmarkEnd w:id="5"/>
    <w:bookmarkStart w:name="z66"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5"/>
        <w:gridCol w:w="1053"/>
        <w:gridCol w:w="1053"/>
        <w:gridCol w:w="109"/>
        <w:gridCol w:w="5821"/>
        <w:gridCol w:w="27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21 315 237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20 715 087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8 645 907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8 645 907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6 984 215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6 984 215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3 290 604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21 355 237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13 961 010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2 495 481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10 292 234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10 175 995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9 336 950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97 845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1 981 907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1 947 927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1 947 927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1 258 310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504 941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9-2 шешіміне </w:t>
            </w:r>
            <w:r>
              <w:br/>
            </w:r>
            <w:r>
              <w:rPr>
                <w:rFonts w:ascii="Times New Roman"/>
                <w:b w:val="false"/>
                <w:i w:val="false"/>
                <w:color w:val="000000"/>
                <w:sz w:val="20"/>
              </w:rPr>
              <w:t>4-қосымша</w:t>
            </w:r>
          </w:p>
        </w:tc>
      </w:tr>
    </w:tbl>
    <w:bookmarkStart w:name="z68" w:id="7"/>
    <w:p>
      <w:pPr>
        <w:spacing w:after="0"/>
        <w:ind w:left="0"/>
        <w:jc w:val="left"/>
      </w:pPr>
      <w:r>
        <w:rPr>
          <w:rFonts w:ascii="Times New Roman"/>
          <w:b/>
          <w:i w:val="false"/>
          <w:color w:val="000000"/>
        </w:rPr>
        <w:t xml:space="preserve"> 2017 жылға арналған қалалық бюджетті орындау барысында секвестрге </w:t>
      </w:r>
      <w:r>
        <w:br/>
      </w:r>
      <w:r>
        <w:rPr>
          <w:rFonts w:ascii="Times New Roman"/>
          <w:b/>
          <w:i w:val="false"/>
          <w:color w:val="000000"/>
        </w:rPr>
        <w:t>жатпайтын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020"/>
        <w:gridCol w:w="2151"/>
        <w:gridCol w:w="2151"/>
        <w:gridCol w:w="1020"/>
        <w:gridCol w:w="1020"/>
        <w:gridCol w:w="33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9-2 шешіміне </w:t>
            </w:r>
            <w:r>
              <w:br/>
            </w:r>
            <w:r>
              <w:rPr>
                <w:rFonts w:ascii="Times New Roman"/>
                <w:b w:val="false"/>
                <w:i w:val="false"/>
                <w:color w:val="000000"/>
                <w:sz w:val="20"/>
              </w:rPr>
              <w:t>5-қосымша</w:t>
            </w:r>
          </w:p>
        </w:tc>
      </w:tr>
    </w:tbl>
    <w:bookmarkStart w:name="z70" w:id="8"/>
    <w:p>
      <w:pPr>
        <w:spacing w:after="0"/>
        <w:ind w:left="0"/>
        <w:jc w:val="left"/>
      </w:pPr>
      <w:r>
        <w:rPr>
          <w:rFonts w:ascii="Times New Roman"/>
          <w:b/>
          <w:i w:val="false"/>
          <w:color w:val="000000"/>
        </w:rPr>
        <w:t xml:space="preserve"> 2017 жылға арналған кенттер мен ауылдық округтің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802"/>
        <w:gridCol w:w="1692"/>
        <w:gridCol w:w="1692"/>
        <w:gridCol w:w="803"/>
        <w:gridCol w:w="803"/>
        <w:gridCol w:w="52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 кенті әкімінің қызметін қамтамасыз ету жөніндегі қызметтер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 кенті әкімінің қызметін қамтамасыз ету жөніндегі қызметтер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ауылдық округі әкімінің қызметін қамтамасыз ету жөніндегі қызметтер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 кенті</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 кенті</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ауылдық округі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№9-2 шешіміне</w:t>
            </w:r>
            <w:r>
              <w:br/>
            </w:r>
            <w:r>
              <w:rPr>
                <w:rFonts w:ascii="Times New Roman"/>
                <w:b w:val="false"/>
                <w:i w:val="false"/>
                <w:color w:val="000000"/>
                <w:sz w:val="20"/>
              </w:rPr>
              <w:t>6-қосымша</w:t>
            </w:r>
          </w:p>
        </w:tc>
      </w:tr>
    </w:tbl>
    <w:bookmarkStart w:name="z72" w:id="9"/>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трансферттердің кенттер және ауылдық округ арасында бөлінуі</w:t>
      </w:r>
    </w:p>
    <w:bookmarkEnd w:id="9"/>
    <w:p>
      <w:pPr>
        <w:spacing w:after="0"/>
        <w:ind w:left="0"/>
        <w:jc w:val="both"/>
      </w:pPr>
      <w:r>
        <w:rPr>
          <w:rFonts w:ascii="Times New Roman"/>
          <w:b w:val="false"/>
          <w:i w:val="false"/>
          <w:color w:val="ff0000"/>
          <w:sz w:val="28"/>
        </w:rPr>
        <w:t xml:space="preserve">
      Ескерту. 6-қосымша жаңа редакцияда - Батыс Қазақстан облысы Орал қалалық мәслихатының 12.12.2017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868"/>
        <w:gridCol w:w="1831"/>
        <w:gridCol w:w="1831"/>
        <w:gridCol w:w="191"/>
        <w:gridCol w:w="2476"/>
        <w:gridCol w:w="37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берілетін трансферттер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Круглоозерный кенті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ауылдық округі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