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0732" w14:textId="7ab0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2015 жылғы 23 желтоқсандағы № 33-2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2016 жылғы 18 наурыздағы № 36-1 шешімі. Батыс Қазақстан облысының Әділет департаментінде 2016 жылғы 8 сәуірде № 4329 болып тіркелді. Күші жойылды - Батыс Қазақстан облысы Ақжайық аудандық мәслихатының 2017 жылғы 10 наурыздағы № 9-8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Ақжайық аудандық мәслихатының 10.03.2017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күннен бастап күшіне енеді).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Ақжайық аудандық мәслихатының 2015 жылғы 23 желтоқсандағы № 33-2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4232 тіркелген, 2016 жылғы 22 қаңтардағы "Жайық таңы"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5 162 044 мың теңге:</w:t>
      </w:r>
      <w:r>
        <w:br/>
      </w:r>
      <w:r>
        <w:rPr>
          <w:rFonts w:ascii="Times New Roman"/>
          <w:b w:val="false"/>
          <w:i w:val="false"/>
          <w:color w:val="000000"/>
          <w:sz w:val="28"/>
        </w:rPr>
        <w:t>
      </w:t>
      </w:r>
      <w:r>
        <w:rPr>
          <w:rFonts w:ascii="Times New Roman"/>
          <w:b w:val="false"/>
          <w:i w:val="false"/>
          <w:color w:val="000000"/>
          <w:sz w:val="28"/>
        </w:rPr>
        <w:t>салықтық түсімдер – 875 986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2 399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4 283 409 мың теңге;</w:t>
      </w:r>
      <w:r>
        <w:br/>
      </w:r>
      <w:r>
        <w:rPr>
          <w:rFonts w:ascii="Times New Roman"/>
          <w:b w:val="false"/>
          <w:i w:val="false"/>
          <w:color w:val="000000"/>
          <w:sz w:val="28"/>
        </w:rPr>
        <w:t>
      </w:t>
      </w:r>
      <w:r>
        <w:rPr>
          <w:rFonts w:ascii="Times New Roman"/>
          <w:b w:val="false"/>
          <w:i w:val="false"/>
          <w:color w:val="000000"/>
          <w:sz w:val="28"/>
        </w:rPr>
        <w:t>2) шығындар – 5 181 073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101 966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124 079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22 113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-120 995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120 995 мың теңге;</w:t>
      </w:r>
      <w:r>
        <w:br/>
      </w:r>
      <w:r>
        <w:rPr>
          <w:rFonts w:ascii="Times New Roman"/>
          <w:b w:val="false"/>
          <w:i w:val="false"/>
          <w:color w:val="000000"/>
          <w:sz w:val="28"/>
        </w:rPr>
        <w:t>
      </w:t>
      </w:r>
      <w:r>
        <w:rPr>
          <w:rFonts w:ascii="Times New Roman"/>
          <w:b w:val="false"/>
          <w:i w:val="false"/>
          <w:color w:val="000000"/>
          <w:sz w:val="28"/>
        </w:rPr>
        <w:t>қарыздар түсімі – 124 079 мың теңге;</w:t>
      </w:r>
      <w:r>
        <w:br/>
      </w:r>
      <w:r>
        <w:rPr>
          <w:rFonts w:ascii="Times New Roman"/>
          <w:b w:val="false"/>
          <w:i w:val="false"/>
          <w:color w:val="000000"/>
          <w:sz w:val="28"/>
        </w:rPr>
        <w:t>
      </w:t>
      </w:r>
      <w:r>
        <w:rPr>
          <w:rFonts w:ascii="Times New Roman"/>
          <w:b w:val="false"/>
          <w:i w:val="false"/>
          <w:color w:val="000000"/>
          <w:sz w:val="28"/>
        </w:rPr>
        <w:t>қарыздарды өтеу – 22 113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19 029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ұйымдастыру бөлімінің басшысы (Т. А.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Мұхтар</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18 наурыздағы </w:t>
            </w:r>
            <w:r>
              <w:br/>
            </w:r>
            <w:r>
              <w:rPr>
                <w:rFonts w:ascii="Times New Roman"/>
                <w:b w:val="false"/>
                <w:i w:val="false"/>
                <w:color w:val="000000"/>
                <w:sz w:val="20"/>
              </w:rPr>
              <w:t xml:space="preserve">№ 36-1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33-2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2016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897"/>
        <w:gridCol w:w="524"/>
        <w:gridCol w:w="336"/>
        <w:gridCol w:w="6909"/>
        <w:gridCol w:w="31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5162044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875986</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253552</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253552</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235475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235475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364858</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322114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37996</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4283409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4283409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4283409</w:t>
            </w:r>
            <w:r>
              <w:br/>
            </w:r>
            <w:r>
              <w:rPr>
                <w:rFonts w:ascii="Times New Roman"/>
                <w:b w:val="false"/>
                <w:i w:val="false"/>
                <w:color w:val="000000"/>
                <w:sz w:val="20"/>
              </w:rPr>
              <w:t>
</w:t>
            </w:r>
          </w:p>
        </w:tc>
      </w:tr>
    </w:tbl>
    <w:bookmarkStart w:name="z33"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1081"/>
        <w:gridCol w:w="1081"/>
        <w:gridCol w:w="5970"/>
        <w:gridCol w:w="2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5181073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444276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403198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309672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293922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3474775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3008078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2798979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366873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дейіңгі балаларға мемлекеттік жәрдемақылар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297942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297942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297942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180454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 сатып алу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