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5b7a6" w14:textId="bb5b7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ауданы әкімі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ауданы әкімдігінің 2016 жылғы 10 наурыздағы № 67 қаулысы. Батыс Қазақстан облысының Әділет департаментінде 2016 жылғы 12 сәуірде № 4332 болып тіркелді. Күші жойылды - Батыс Қазақстан облысы Ақжайық ауданы әкімдігінің 2017 жылғы 14 ақпандағы № 50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Ақжайық ауданы әкімдігінің 14.02.2017 </w:t>
      </w:r>
      <w:r>
        <w:rPr>
          <w:rFonts w:ascii="Times New Roman"/>
          <w:b w:val="false"/>
          <w:i w:val="false"/>
          <w:color w:val="ff0000"/>
          <w:sz w:val="28"/>
        </w:rPr>
        <w:t>№ 50</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2015 жылғы 23 қарашадағы Қазақстан Республикасының Заңдарына және "Мемлекеттік әкімшілік қызметшілердің қызметін бағалаудың кейбір мәселелері туралы" Қазақстан Республикасы Мемлекеттік қызмет істері министрінің 2015 жылғы 29 желтоқсандағы №13 (Мемлекеттік тіркеу тізілімінде №12705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"Ақжайық ауданы әкімі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"Ақжайық ауданы әкімі аппараты" мемлекеттік мекемесі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Ақжайық ауданы әкімі аппаратының басшысы С.М.Бакмановқа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Ә.Жоламанов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10 наурыздағы №67</w:t>
            </w:r>
            <w:r>
              <w:br/>
            </w:r>
            <w:r>
              <w:rPr>
                <w:rFonts w:ascii="Times New Roman"/>
                <w:b w:val="false"/>
                <w:i w:val="false"/>
                <w:color w:val="000000"/>
                <w:sz w:val="20"/>
              </w:rPr>
              <w:t>Ақжайық ауданы әкімдігінің</w:t>
            </w:r>
            <w:r>
              <w:br/>
            </w:r>
            <w:r>
              <w:rPr>
                <w:rFonts w:ascii="Times New Roman"/>
                <w:b w:val="false"/>
                <w:i w:val="false"/>
                <w:color w:val="000000"/>
                <w:sz w:val="20"/>
              </w:rPr>
              <w:t>қаулысымен бекітілді</w:t>
            </w:r>
          </w:p>
        </w:tc>
      </w:tr>
    </w:tbl>
    <w:bookmarkStart w:name="z10" w:id="0"/>
    <w:p>
      <w:pPr>
        <w:spacing w:after="0"/>
        <w:ind w:left="0"/>
        <w:jc w:val="left"/>
      </w:pPr>
      <w:r>
        <w:rPr>
          <w:rFonts w:ascii="Times New Roman"/>
          <w:b/>
          <w:i w:val="false"/>
          <w:color w:val="000000"/>
        </w:rPr>
        <w:t xml:space="preserve"> "Ақжайық ауданы әкімі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бағалаудың әдістемесі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министрінің 2015 жылғы 29 желтоқсандағы № 13 (Мемлекеттік тіркеу тізілімінде № 12705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жергілікті бюджеттен қаржыланатын аудандық атқарушы органдардың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Жергілікті бюджеттен қаржыландырылатын жергілікті атқарушы органдардың, басшыларын, ауылдық округ әкімдерін бағалауды аудан әкімі не қалып бойынша оның орынбасарларының бірі жүргізеді.</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персоналды басқару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персоналды басқару қызметінің қызметшісі табылады. Комиссия хатшысы дауыс беруге қатыспайды.</w:t>
      </w:r>
      <w:r>
        <w:br/>
      </w:r>
      <w:r>
        <w:rPr>
          <w:rFonts w:ascii="Times New Roman"/>
          <w:b w:val="false"/>
          <w:i w:val="false"/>
          <w:color w:val="000000"/>
          <w:sz w:val="28"/>
        </w:rPr>
        <w:t>
</w:t>
      </w:r>
    </w:p>
    <w:bookmarkStart w:name="z32"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 xml:space="preserve">Іс-шаралардың саны мен күрделілігі мемлекеттік органның салыстыруында анықталады. </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42"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Персоналды басқару қызметі 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w:t>
      </w:r>
      <w:r>
        <w:rPr>
          <w:rFonts w:ascii="Times New Roman"/>
          <w:b w:val="false"/>
          <w:i w:val="false"/>
          <w:color w:val="000000"/>
          <w:sz w:val="28"/>
        </w:rPr>
        <w:t>Персоналды басқару қызметі (кадр қызметі)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5"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жұмыстын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 xml:space="preserve">20. Орындау тәртібін бұзуға: </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 xml:space="preserve">21. Еңбек тәртібін бұзуға: </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w:t>
      </w:r>
      <w:r>
        <w:rPr>
          <w:rFonts w:ascii="Times New Roman"/>
          <w:b w:val="false"/>
          <w:i w:val="false"/>
          <w:color w:val="ff0000"/>
          <w:sz w:val="28"/>
        </w:rPr>
        <w:t xml:space="preserve">      Ескерту. 21-тармаққа өзгерістер енгізілді - Батыс Қазақстан облысы Ақжайық ауданы әкімдігінің 20.09.2016 </w:t>
      </w:r>
      <w:r>
        <w:rPr>
          <w:rFonts w:ascii="Times New Roman"/>
          <w:b w:val="false"/>
          <w:i w:val="false"/>
          <w:color w:val="ff0000"/>
          <w:sz w:val="28"/>
        </w:rPr>
        <w:t>№ 314</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персоналды басқару қызметі, "Б" корпусы қызметшісінің тікелей басшысы, әдеп бойынша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қызметі және әдеп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қызметкері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5"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Батыс Қазақстан облысы Ақжайық ауданы әкімдігінің 20.09.2016 </w:t>
      </w:r>
      <w:r>
        <w:rPr>
          <w:rFonts w:ascii="Times New Roman"/>
          <w:b w:val="false"/>
          <w:i w:val="false"/>
          <w:color w:val="ff0000"/>
          <w:sz w:val="28"/>
        </w:rPr>
        <w:t>№ 314</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70"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29-тармағының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 xml:space="preserve">4-қосымшасына </w:t>
      </w:r>
      <w:r>
        <w:rPr>
          <w:rFonts w:ascii="Times New Roman"/>
          <w:b w:val="false"/>
          <w:i w:val="false"/>
          <w:color w:val="000000"/>
          <w:sz w:val="28"/>
        </w:rPr>
        <w:t>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80"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727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272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508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080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шкала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3619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6195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660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60400" cy="3810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drawing>
          <wp:inline distT="0" distB="0" distL="0" distR="0">
            <wp:extent cx="508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080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 </w:t>
      </w:r>
      <w:r>
        <w:br/>
      </w:r>
      <w:r>
        <w:rPr>
          <w:rFonts w:ascii="Times New Roman"/>
          <w:b w:val="false"/>
          <w:i w:val="false"/>
          <w:color w:val="000000"/>
          <w:sz w:val="28"/>
        </w:rPr>
        <w:t>
      </w:t>
      </w:r>
      <w:r>
        <w:rPr>
          <w:rFonts w:ascii="Times New Roman"/>
          <w:b w:val="false"/>
          <w:i w:val="false"/>
          <w:color w:val="000000"/>
          <w:sz w:val="28"/>
        </w:rPr>
        <w:t xml:space="preserve">Бұл ретте тоқсандық бағалардың алынған орта арифметикалық мәні осы Әдістеменің </w:t>
      </w:r>
      <w:r>
        <w:rPr>
          <w:rFonts w:ascii="Times New Roman"/>
          <w:b w:val="false"/>
          <w:i w:val="false"/>
          <w:color w:val="000000"/>
          <w:sz w:val="28"/>
        </w:rPr>
        <w:t>36 тармағында</w:t>
      </w:r>
      <w:r>
        <w:rPr>
          <w:rFonts w:ascii="Times New Roman"/>
          <w:b w:val="false"/>
          <w:i w:val="false"/>
          <w:color w:val="000000"/>
          <w:sz w:val="28"/>
        </w:rPr>
        <w:t xml:space="preserve"> көрсетілген шкаланы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 xml:space="preserve"> "тиімді"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584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842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drawing>
          <wp:inline distT="0" distB="0" distL="0" distR="0">
            <wp:extent cx="46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699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 </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шкала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07"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қызметі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 xml:space="preserve">1) толтырылған бағалау парақтарын; </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41.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42. Осы Әдістеменің 39-тармағында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124"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29"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 xml:space="preserve">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 </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Батыс Қазақстан облысы Ақжайық ауданы әкімдігінің 20.09.2016 </w:t>
      </w:r>
      <w:r>
        <w:rPr>
          <w:rFonts w:ascii="Times New Roman"/>
          <w:b w:val="false"/>
          <w:i w:val="false"/>
          <w:color w:val="ff0000"/>
          <w:sz w:val="28"/>
        </w:rPr>
        <w:t>№ 314</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1-қосымша</w:t>
            </w:r>
          </w:p>
        </w:tc>
      </w:tr>
    </w:tbl>
    <w:bookmarkStart w:name="z138" w:id="11"/>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1"/>
    <w:bookmarkStart w:name="z139" w:id="12"/>
    <w:p>
      <w:pPr>
        <w:spacing w:after="0"/>
        <w:ind w:left="0"/>
        <w:jc w:val="both"/>
      </w:pPr>
      <w:r>
        <w:rPr>
          <w:rFonts w:ascii="Times New Roman"/>
          <w:b w:val="false"/>
          <w:i w:val="false"/>
          <w:color w:val="000000"/>
          <w:sz w:val="28"/>
        </w:rPr>
        <w:t>            "Б" корпусы мемлекеттік әкімшілік қызметшісінің жеке жұмыс жоспары</w:t>
      </w:r>
      <w:r>
        <w:br/>
      </w:r>
      <w:r>
        <w:rPr>
          <w:rFonts w:ascii="Times New Roman"/>
          <w:b w:val="false"/>
          <w:i w:val="false"/>
          <w:color w:val="000000"/>
          <w:sz w:val="28"/>
        </w:rPr>
        <w:t>
</w:t>
      </w:r>
    </w:p>
    <w:bookmarkEnd w:id="12"/>
    <w:bookmarkStart w:name="z140" w:id="13"/>
    <w:p>
      <w:pPr>
        <w:spacing w:after="0"/>
        <w:ind w:left="0"/>
        <w:jc w:val="both"/>
      </w:pPr>
      <w:r>
        <w:rPr>
          <w:rFonts w:ascii="Times New Roman"/>
          <w:b w:val="false"/>
          <w:i w:val="false"/>
          <w:color w:val="000000"/>
          <w:sz w:val="28"/>
        </w:rPr>
        <w:t>            _____________________________________________</w:t>
      </w:r>
      <w:r>
        <w:rPr>
          <w:rFonts w:ascii="Times New Roman"/>
          <w:b w:val="false"/>
          <w:i w:val="false"/>
          <w:color w:val="000000"/>
          <w:sz w:val="28"/>
          <w:u w:val="single"/>
        </w:rPr>
        <w:t>жыл</w:t>
      </w:r>
      <w:r>
        <w:br/>
      </w:r>
      <w:r>
        <w:rPr>
          <w:rFonts w:ascii="Times New Roman"/>
          <w:b w:val="false"/>
          <w:i w:val="false"/>
          <w:color w:val="000000"/>
          <w:sz w:val="28"/>
        </w:rPr>
        <w:t>
</w:t>
      </w:r>
    </w:p>
    <w:bookmarkEnd w:id="13"/>
    <w:bookmarkStart w:name="z141" w:id="14"/>
    <w:p>
      <w:pPr>
        <w:spacing w:after="0"/>
        <w:ind w:left="0"/>
        <w:jc w:val="both"/>
      </w:pPr>
      <w:r>
        <w:rPr>
          <w:rFonts w:ascii="Times New Roman"/>
          <w:b w:val="false"/>
          <w:i w:val="false"/>
          <w:color w:val="000000"/>
          <w:sz w:val="28"/>
        </w:rPr>
        <w:t>            </w:t>
      </w:r>
      <w:r>
        <w:rPr>
          <w:rFonts w:ascii="Times New Roman"/>
          <w:b w:val="false"/>
          <w:i/>
          <w:color w:val="000000"/>
          <w:sz w:val="28"/>
        </w:rPr>
        <w:t>(жеке</w:t>
      </w:r>
      <w:r>
        <w:rPr>
          <w:rFonts w:ascii="Times New Roman"/>
          <w:b w:val="false"/>
          <w:i w:val="false"/>
          <w:color w:val="000000"/>
          <w:sz w:val="28"/>
        </w:rPr>
        <w:t xml:space="preserve"> </w:t>
      </w:r>
      <w:r>
        <w:rPr>
          <w:rFonts w:ascii="Times New Roman"/>
          <w:b w:val="false"/>
          <w:i/>
          <w:color w:val="000000"/>
          <w:sz w:val="28"/>
        </w:rPr>
        <w:t>жоспар</w:t>
      </w:r>
      <w:r>
        <w:rPr>
          <w:rFonts w:ascii="Times New Roman"/>
          <w:b w:val="false"/>
          <w:i w:val="false"/>
          <w:color w:val="000000"/>
          <w:sz w:val="28"/>
        </w:rPr>
        <w:t xml:space="preserve"> </w:t>
      </w:r>
      <w:r>
        <w:rPr>
          <w:rFonts w:ascii="Times New Roman"/>
          <w:b w:val="false"/>
          <w:i/>
          <w:color w:val="000000"/>
          <w:sz w:val="28"/>
        </w:rPr>
        <w:t>құрастырылатын</w:t>
      </w:r>
      <w:r>
        <w:rPr>
          <w:rFonts w:ascii="Times New Roman"/>
          <w:b w:val="false"/>
          <w:i w:val="false"/>
          <w:color w:val="000000"/>
          <w:sz w:val="28"/>
        </w:rPr>
        <w:t xml:space="preserve"> </w:t>
      </w:r>
      <w:r>
        <w:rPr>
          <w:rFonts w:ascii="Times New Roman"/>
          <w:b w:val="false"/>
          <w:i/>
          <w:color w:val="000000"/>
          <w:sz w:val="28"/>
        </w:rPr>
        <w:t>кезең)</w:t>
      </w:r>
      <w:r>
        <w:br/>
      </w:r>
      <w:r>
        <w:rPr>
          <w:rFonts w:ascii="Times New Roman"/>
          <w:b w:val="false"/>
          <w:i w:val="false"/>
          <w:color w:val="000000"/>
          <w:sz w:val="28"/>
        </w:rPr>
        <w:t>
</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Қызметшінің Т.А.Ә.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 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5436"/>
        <w:gridCol w:w="3552"/>
      </w:tblGrid>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 xml:space="preserve">Іс-шаралардың саны мен күрделілігі мемлекеттік органға сәйкес келуі тиіс </w:t>
      </w:r>
      <w:r>
        <w:br/>
      </w:r>
      <w:r>
        <w:rPr>
          <w:rFonts w:ascii="Times New Roman"/>
          <w:b w:val="false"/>
          <w:i w:val="false"/>
          <w:color w:val="000000"/>
          <w:sz w:val="28"/>
        </w:rPr>
        <w:t>
      </w:t>
      </w:r>
      <w:r>
        <w:rPr>
          <w:rFonts w:ascii="Times New Roman"/>
          <w:b w:val="false"/>
          <w:i w:val="false"/>
          <w:color w:val="000000"/>
          <w:sz w:val="28"/>
        </w:rPr>
        <w:t xml:space="preserve">Қызметші                                     Тікелей басшы </w:t>
      </w:r>
      <w:r>
        <w:br/>
      </w:r>
      <w:r>
        <w:rPr>
          <w:rFonts w:ascii="Times New Roman"/>
          <w:b w:val="false"/>
          <w:i w:val="false"/>
          <w:color w:val="000000"/>
          <w:sz w:val="28"/>
        </w:rPr>
        <w:t>
      </w:t>
      </w:r>
      <w:r>
        <w:rPr>
          <w:rFonts w:ascii="Times New Roman"/>
          <w:b w:val="false"/>
          <w:i w:val="false"/>
          <w:color w:val="000000"/>
          <w:sz w:val="28"/>
        </w:rPr>
        <w:t xml:space="preserve">Т.А.Ә. </w:t>
      </w:r>
      <w:r>
        <w:rPr>
          <w:rFonts w:ascii="Times New Roman"/>
          <w:b w:val="false"/>
          <w:i/>
          <w:color w:val="000000"/>
          <w:sz w:val="28"/>
        </w:rPr>
        <w:t>(болған жағдайда)</w:t>
      </w:r>
      <w:r>
        <w:rPr>
          <w:rFonts w:ascii="Times New Roman"/>
          <w:b w:val="false"/>
          <w:i w:val="false"/>
          <w:color w:val="000000"/>
          <w:sz w:val="28"/>
        </w:rPr>
        <w:t xml:space="preserve">______                  Т.А.Ә. </w:t>
      </w:r>
      <w:r>
        <w:rPr>
          <w:rFonts w:ascii="Times New Roman"/>
          <w:b w:val="false"/>
          <w:i/>
          <w:color w:val="000000"/>
          <w:sz w:val="28"/>
        </w:rPr>
        <w:t>(болған жағдайда)</w:t>
      </w:r>
      <w:r>
        <w:rPr>
          <w:rFonts w:ascii="Times New Roman"/>
          <w:b w:val="false"/>
          <w:i w:val="false"/>
          <w:color w:val="000000"/>
          <w:sz w:val="28"/>
        </w:rPr>
        <w:t>__________</w:t>
      </w:r>
      <w:r>
        <w:br/>
      </w:r>
      <w:r>
        <w:rPr>
          <w:rFonts w:ascii="Times New Roman"/>
          <w:b w:val="false"/>
          <w:i w:val="false"/>
          <w:color w:val="000000"/>
          <w:sz w:val="28"/>
        </w:rPr>
        <w:t>
      </w:t>
      </w:r>
      <w:r>
        <w:rPr>
          <w:rFonts w:ascii="Times New Roman"/>
          <w:b w:val="false"/>
          <w:i w:val="false"/>
          <w:color w:val="000000"/>
          <w:sz w:val="28"/>
        </w:rPr>
        <w:t>күні _______________________                  күні ____________________________</w:t>
      </w:r>
      <w:r>
        <w:br/>
      </w:r>
      <w:r>
        <w:rPr>
          <w:rFonts w:ascii="Times New Roman"/>
          <w:b w:val="false"/>
          <w:i w:val="false"/>
          <w:color w:val="000000"/>
          <w:sz w:val="28"/>
        </w:rPr>
        <w:t>
      </w:t>
      </w:r>
      <w:r>
        <w:rPr>
          <w:rFonts w:ascii="Times New Roman"/>
          <w:b w:val="false"/>
          <w:i w:val="false"/>
          <w:color w:val="000000"/>
          <w:sz w:val="28"/>
        </w:rPr>
        <w:t>қолы ______________________                   қолы 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әдістемесіне 2-қосымша</w:t>
            </w:r>
          </w:p>
        </w:tc>
      </w:tr>
    </w:tbl>
    <w:bookmarkStart w:name="z158" w:id="15"/>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5"/>
    <w:bookmarkStart w:name="z159" w:id="16"/>
    <w:p>
      <w:pPr>
        <w:spacing w:after="0"/>
        <w:ind w:left="0"/>
        <w:jc w:val="both"/>
      </w:pPr>
      <w:r>
        <w:rPr>
          <w:rFonts w:ascii="Times New Roman"/>
          <w:b w:val="false"/>
          <w:i w:val="false"/>
          <w:color w:val="000000"/>
          <w:sz w:val="28"/>
        </w:rPr>
        <w:t>            Бағалау парағы</w:t>
      </w:r>
      <w:r>
        <w:br/>
      </w:r>
      <w:r>
        <w:rPr>
          <w:rFonts w:ascii="Times New Roman"/>
          <w:b w:val="false"/>
          <w:i w:val="false"/>
          <w:color w:val="000000"/>
          <w:sz w:val="28"/>
        </w:rPr>
        <w:t>
</w:t>
      </w:r>
    </w:p>
    <w:bookmarkEnd w:id="16"/>
    <w:bookmarkStart w:name="z160" w:id="17"/>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
</w:t>
      </w:r>
    </w:p>
    <w:bookmarkEnd w:id="17"/>
    <w:bookmarkStart w:name="z161" w:id="18"/>
    <w:p>
      <w:pPr>
        <w:spacing w:after="0"/>
        <w:ind w:left="0"/>
        <w:jc w:val="both"/>
      </w:pPr>
      <w:r>
        <w:rPr>
          <w:rFonts w:ascii="Times New Roman"/>
          <w:b w:val="false"/>
          <w:i w:val="false"/>
          <w:color w:val="000000"/>
          <w:sz w:val="28"/>
        </w:rPr>
        <w:t>            </w:t>
      </w:r>
      <w:r>
        <w:rPr>
          <w:rFonts w:ascii="Times New Roman"/>
          <w:b w:val="false"/>
          <w:i/>
          <w:color w:val="000000"/>
          <w:sz w:val="28"/>
        </w:rPr>
        <w:t>(бағаланатын</w:t>
      </w:r>
      <w:r>
        <w:rPr>
          <w:rFonts w:ascii="Times New Roman"/>
          <w:b w:val="false"/>
          <w:i w:val="false"/>
          <w:color w:val="000000"/>
          <w:sz w:val="28"/>
        </w:rPr>
        <w:t xml:space="preserve"> </w:t>
      </w:r>
      <w:r>
        <w:rPr>
          <w:rFonts w:ascii="Times New Roman"/>
          <w:b w:val="false"/>
          <w:i/>
          <w:color w:val="000000"/>
          <w:sz w:val="28"/>
        </w:rPr>
        <w:t>кезең)</w:t>
      </w:r>
      <w:r>
        <w:br/>
      </w:r>
      <w:r>
        <w:rPr>
          <w:rFonts w:ascii="Times New Roman"/>
          <w:b w:val="false"/>
          <w:i w:val="false"/>
          <w:color w:val="000000"/>
          <w:sz w:val="28"/>
        </w:rPr>
        <w:t>
</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Бағаланатын қызметшінің Т.А.Ә.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val="false"/>
          <w:color w:val="000000"/>
          <w:sz w:val="28"/>
        </w:rPr>
        <w:t>: 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2230"/>
        <w:gridCol w:w="1573"/>
        <w:gridCol w:w="1574"/>
        <w:gridCol w:w="2231"/>
        <w:gridCol w:w="1574"/>
        <w:gridCol w:w="1574"/>
        <w:gridCol w:w="589"/>
      </w:tblGrid>
      <w:tr>
        <w:trPr>
          <w:trHeight w:val="30" w:hRule="atLeast"/>
        </w:trPr>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Қызметші                               Тікелей басшы </w:t>
      </w:r>
      <w:r>
        <w:br/>
      </w:r>
      <w:r>
        <w:rPr>
          <w:rFonts w:ascii="Times New Roman"/>
          <w:b w:val="false"/>
          <w:i w:val="false"/>
          <w:color w:val="000000"/>
          <w:sz w:val="28"/>
        </w:rPr>
        <w:t>
      </w:t>
      </w:r>
      <w:r>
        <w:rPr>
          <w:rFonts w:ascii="Times New Roman"/>
          <w:b w:val="false"/>
          <w:i w:val="false"/>
          <w:color w:val="000000"/>
          <w:sz w:val="28"/>
        </w:rPr>
        <w:t xml:space="preserve">Т.А.Ә. </w:t>
      </w:r>
      <w:r>
        <w:rPr>
          <w:rFonts w:ascii="Times New Roman"/>
          <w:b w:val="false"/>
          <w:i/>
          <w:color w:val="000000"/>
          <w:sz w:val="28"/>
        </w:rPr>
        <w:t>(болған жағдайда)</w:t>
      </w:r>
      <w:r>
        <w:rPr>
          <w:rFonts w:ascii="Times New Roman"/>
          <w:b w:val="false"/>
          <w:i w:val="false"/>
          <w:color w:val="000000"/>
          <w:sz w:val="28"/>
        </w:rPr>
        <w:t>_______            Т.А.Ә.</w:t>
      </w:r>
      <w:r>
        <w:rPr>
          <w:rFonts w:ascii="Times New Roman"/>
          <w:b w:val="false"/>
          <w:i/>
          <w:color w:val="000000"/>
          <w:sz w:val="28"/>
        </w:rPr>
        <w:t xml:space="preserve"> (болған жағдайда)</w:t>
      </w:r>
      <w:r>
        <w:rPr>
          <w:rFonts w:ascii="Times New Roman"/>
          <w:b w:val="false"/>
          <w:i w:val="false"/>
          <w:color w:val="000000"/>
          <w:sz w:val="28"/>
        </w:rPr>
        <w:t>____________</w:t>
      </w:r>
      <w:r>
        <w:br/>
      </w:r>
      <w:r>
        <w:rPr>
          <w:rFonts w:ascii="Times New Roman"/>
          <w:b w:val="false"/>
          <w:i w:val="false"/>
          <w:color w:val="000000"/>
          <w:sz w:val="28"/>
        </w:rPr>
        <w:t>
      </w:t>
      </w:r>
      <w:r>
        <w:rPr>
          <w:rFonts w:ascii="Times New Roman"/>
          <w:b w:val="false"/>
          <w:i w:val="false"/>
          <w:color w:val="000000"/>
          <w:sz w:val="28"/>
        </w:rPr>
        <w:t>күні _________________________            күні ______________________________</w:t>
      </w:r>
      <w:r>
        <w:br/>
      </w:r>
      <w:r>
        <w:rPr>
          <w:rFonts w:ascii="Times New Roman"/>
          <w:b w:val="false"/>
          <w:i w:val="false"/>
          <w:color w:val="000000"/>
          <w:sz w:val="28"/>
        </w:rPr>
        <w:t>
      </w:t>
      </w:r>
      <w:r>
        <w:rPr>
          <w:rFonts w:ascii="Times New Roman"/>
          <w:b w:val="false"/>
          <w:i w:val="false"/>
          <w:color w:val="000000"/>
          <w:sz w:val="28"/>
        </w:rPr>
        <w:t>қолы ________________________            қолы 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3-қосымша</w:t>
            </w:r>
          </w:p>
        </w:tc>
      </w:tr>
    </w:tbl>
    <w:bookmarkStart w:name="z177" w:id="19"/>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9"/>
    <w:bookmarkStart w:name="z178" w:id="20"/>
    <w:p>
      <w:pPr>
        <w:spacing w:after="0"/>
        <w:ind w:left="0"/>
        <w:jc w:val="both"/>
      </w:pPr>
      <w:r>
        <w:rPr>
          <w:rFonts w:ascii="Times New Roman"/>
          <w:b w:val="false"/>
          <w:i w:val="false"/>
          <w:color w:val="000000"/>
          <w:sz w:val="28"/>
        </w:rPr>
        <w:t>            Бағалау парағы</w:t>
      </w:r>
      <w:r>
        <w:br/>
      </w:r>
      <w:r>
        <w:rPr>
          <w:rFonts w:ascii="Times New Roman"/>
          <w:b w:val="false"/>
          <w:i w:val="false"/>
          <w:color w:val="000000"/>
          <w:sz w:val="28"/>
        </w:rPr>
        <w:t>
</w:t>
      </w:r>
    </w:p>
    <w:bookmarkEnd w:id="20"/>
    <w:bookmarkStart w:name="z179" w:id="21"/>
    <w:p>
      <w:pPr>
        <w:spacing w:after="0"/>
        <w:ind w:left="0"/>
        <w:jc w:val="both"/>
      </w:pPr>
      <w:r>
        <w:rPr>
          <w:rFonts w:ascii="Times New Roman"/>
          <w:b w:val="false"/>
          <w:i w:val="false"/>
          <w:color w:val="000000"/>
          <w:sz w:val="28"/>
        </w:rPr>
        <w:t>            __________________________________________________жыл</w:t>
      </w:r>
      <w:r>
        <w:br/>
      </w:r>
      <w:r>
        <w:rPr>
          <w:rFonts w:ascii="Times New Roman"/>
          <w:b w:val="false"/>
          <w:i w:val="false"/>
          <w:color w:val="000000"/>
          <w:sz w:val="28"/>
        </w:rPr>
        <w:t>
</w:t>
      </w:r>
    </w:p>
    <w:bookmarkEnd w:id="21"/>
    <w:bookmarkStart w:name="z180" w:id="22"/>
    <w:p>
      <w:pPr>
        <w:spacing w:after="0"/>
        <w:ind w:left="0"/>
        <w:jc w:val="both"/>
      </w:pPr>
      <w:r>
        <w:rPr>
          <w:rFonts w:ascii="Times New Roman"/>
          <w:b w:val="false"/>
          <w:i w:val="false"/>
          <w:color w:val="000000"/>
          <w:sz w:val="28"/>
        </w:rPr>
        <w:t>            </w:t>
      </w:r>
      <w:r>
        <w:rPr>
          <w:rFonts w:ascii="Times New Roman"/>
          <w:b w:val="false"/>
          <w:i/>
          <w:color w:val="000000"/>
          <w:sz w:val="28"/>
        </w:rPr>
        <w:t>(бағаланатын</w:t>
      </w:r>
      <w:r>
        <w:rPr>
          <w:rFonts w:ascii="Times New Roman"/>
          <w:b w:val="false"/>
          <w:i w:val="false"/>
          <w:color w:val="000000"/>
          <w:sz w:val="28"/>
        </w:rPr>
        <w:t xml:space="preserve"> </w:t>
      </w:r>
      <w:r>
        <w:rPr>
          <w:rFonts w:ascii="Times New Roman"/>
          <w:b w:val="false"/>
          <w:i/>
          <w:color w:val="000000"/>
          <w:sz w:val="28"/>
        </w:rPr>
        <w:t>жыл)</w:t>
      </w:r>
      <w:r>
        <w:br/>
      </w:r>
      <w:r>
        <w:rPr>
          <w:rFonts w:ascii="Times New Roman"/>
          <w:b w:val="false"/>
          <w:i w:val="false"/>
          <w:color w:val="000000"/>
          <w:sz w:val="28"/>
        </w:rPr>
        <w:t>
</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Бағаланатын қызметшінің Т.А.Ә.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val="false"/>
          <w:color w:val="000000"/>
          <w:sz w:val="28"/>
        </w:rPr>
        <w:t>: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
        <w:gridCol w:w="2216"/>
        <w:gridCol w:w="4231"/>
        <w:gridCol w:w="2376"/>
        <w:gridCol w:w="1295"/>
        <w:gridCol w:w="832"/>
      </w:tblGrid>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Т.А.Ә.________________                        Т.А.Ә.____________________</w:t>
      </w:r>
      <w:r>
        <w:br/>
      </w:r>
      <w:r>
        <w:rPr>
          <w:rFonts w:ascii="Times New Roman"/>
          <w:b w:val="false"/>
          <w:i w:val="false"/>
          <w:color w:val="000000"/>
          <w:sz w:val="28"/>
        </w:rPr>
        <w:t>
      </w:t>
      </w:r>
      <w:r>
        <w:rPr>
          <w:rFonts w:ascii="Times New Roman"/>
          <w:b w:val="false"/>
          <w:i/>
          <w:color w:val="000000"/>
          <w:sz w:val="28"/>
        </w:rPr>
        <w:t xml:space="preserve">(болған жағдайда) </w:t>
      </w:r>
      <w:r>
        <w:rPr>
          <w:rFonts w:ascii="Times New Roman"/>
          <w:b w:val="false"/>
          <w:i w:val="false"/>
          <w:color w:val="000000"/>
          <w:sz w:val="28"/>
        </w:rPr>
        <w:t>                        </w:t>
      </w:r>
      <w:r>
        <w:rPr>
          <w:rFonts w:ascii="Times New Roman"/>
          <w:b w:val="false"/>
          <w:i/>
          <w:color w:val="000000"/>
          <w:sz w:val="28"/>
        </w:rPr>
        <w:t>      (болған жағдайда)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күні ___________________                        күні _______________________</w:t>
      </w:r>
      <w:r>
        <w:br/>
      </w:r>
      <w:r>
        <w:rPr>
          <w:rFonts w:ascii="Times New Roman"/>
          <w:b w:val="false"/>
          <w:i w:val="false"/>
          <w:color w:val="000000"/>
          <w:sz w:val="28"/>
        </w:rPr>
        <w:t>
      </w:t>
      </w:r>
      <w:r>
        <w:rPr>
          <w:rFonts w:ascii="Times New Roman"/>
          <w:b w:val="false"/>
          <w:i w:val="false"/>
          <w:color w:val="000000"/>
          <w:sz w:val="28"/>
        </w:rPr>
        <w:t>қолы __________________                         қолы 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әдістемесіне 4-қосымша</w:t>
            </w:r>
          </w:p>
        </w:tc>
      </w:tr>
    </w:tbl>
    <w:bookmarkStart w:name="z196" w:id="23"/>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4-қосымша жаңа редакцияда - Батыс Қазақстан облысы Ақжайық ауданы әкімдігінің 20.09.2016 </w:t>
      </w:r>
      <w:r>
        <w:rPr>
          <w:rFonts w:ascii="Times New Roman"/>
          <w:b w:val="false"/>
          <w:i w:val="false"/>
          <w:color w:val="ff0000"/>
          <w:sz w:val="28"/>
        </w:rPr>
        <w:t>№ 314</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97" w:id="24"/>
    <w:p>
      <w:pPr>
        <w:spacing w:after="0"/>
        <w:ind w:left="0"/>
        <w:jc w:val="both"/>
      </w:pPr>
      <w:r>
        <w:rPr>
          <w:rFonts w:ascii="Times New Roman"/>
          <w:b w:val="false"/>
          <w:i w:val="false"/>
          <w:color w:val="000000"/>
          <w:sz w:val="28"/>
        </w:rPr>
        <w:t>            Айналмалы бағалау нәтижелері</w:t>
      </w:r>
      <w:r>
        <w:br/>
      </w:r>
      <w:r>
        <w:rPr>
          <w:rFonts w:ascii="Times New Roman"/>
          <w:b w:val="false"/>
          <w:i w:val="false"/>
          <w:color w:val="000000"/>
          <w:sz w:val="28"/>
        </w:rPr>
        <w:t>
</w:t>
      </w:r>
    </w:p>
    <w:bookmarkEnd w:id="24"/>
    <w:bookmarkStart w:name="z198" w:id="25"/>
    <w:p>
      <w:pPr>
        <w:spacing w:after="0"/>
        <w:ind w:left="0"/>
        <w:jc w:val="both"/>
      </w:pPr>
      <w:r>
        <w:rPr>
          <w:rFonts w:ascii="Times New Roman"/>
          <w:b w:val="false"/>
          <w:i w:val="false"/>
          <w:color w:val="000000"/>
          <w:sz w:val="28"/>
        </w:rPr>
        <w:t>            __________________________________________________ жыл</w:t>
      </w:r>
      <w:r>
        <w:br/>
      </w:r>
      <w:r>
        <w:rPr>
          <w:rFonts w:ascii="Times New Roman"/>
          <w:b w:val="false"/>
          <w:i w:val="false"/>
          <w:color w:val="000000"/>
          <w:sz w:val="28"/>
        </w:rPr>
        <w:t>
</w:t>
      </w:r>
    </w:p>
    <w:bookmarkEnd w:id="25"/>
    <w:bookmarkStart w:name="z199" w:id="26"/>
    <w:p>
      <w:pPr>
        <w:spacing w:after="0"/>
        <w:ind w:left="0"/>
        <w:jc w:val="both"/>
      </w:pPr>
      <w:r>
        <w:rPr>
          <w:rFonts w:ascii="Times New Roman"/>
          <w:b w:val="false"/>
          <w:i w:val="false"/>
          <w:color w:val="000000"/>
          <w:sz w:val="28"/>
        </w:rPr>
        <w:t>            (бағаланатын жыл)</w:t>
      </w:r>
      <w:r>
        <w:br/>
      </w:r>
      <w:r>
        <w:rPr>
          <w:rFonts w:ascii="Times New Roman"/>
          <w:b w:val="false"/>
          <w:i w:val="false"/>
          <w:color w:val="000000"/>
          <w:sz w:val="28"/>
        </w:rPr>
        <w:t>
</w:t>
      </w:r>
    </w:p>
    <w:bookmarkEnd w:id="26"/>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04"/>
        <w:gridCol w:w="5304"/>
        <w:gridCol w:w="25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Құзыреттің аталуы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негіздей білу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 қызметін бағалаудың әдістемесіне 5-қосымша</w:t>
            </w:r>
          </w:p>
        </w:tc>
      </w:tr>
    </w:tbl>
    <w:bookmarkStart w:name="z219" w:id="27"/>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27"/>
    <w:bookmarkStart w:name="z220" w:id="28"/>
    <w:p>
      <w:pPr>
        <w:spacing w:after="0"/>
        <w:ind w:left="0"/>
        <w:jc w:val="both"/>
      </w:pPr>
      <w:r>
        <w:rPr>
          <w:rFonts w:ascii="Times New Roman"/>
          <w:b w:val="false"/>
          <w:i w:val="false"/>
          <w:color w:val="000000"/>
          <w:sz w:val="28"/>
        </w:rPr>
        <w:t>            Бағалау жөніндегі комиссия отырысының хаттамасы</w:t>
      </w:r>
      <w:r>
        <w:br/>
      </w:r>
      <w:r>
        <w:rPr>
          <w:rFonts w:ascii="Times New Roman"/>
          <w:b w:val="false"/>
          <w:i w:val="false"/>
          <w:color w:val="000000"/>
          <w:sz w:val="28"/>
        </w:rPr>
        <w:t>
</w:t>
      </w:r>
    </w:p>
    <w:bookmarkEnd w:id="28"/>
    <w:bookmarkStart w:name="z221" w:id="29"/>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w:t>
      </w:r>
    </w:p>
    <w:bookmarkEnd w:id="29"/>
    <w:bookmarkStart w:name="z222" w:id="30"/>
    <w:p>
      <w:pPr>
        <w:spacing w:after="0"/>
        <w:ind w:left="0"/>
        <w:jc w:val="both"/>
      </w:pPr>
      <w:r>
        <w:rPr>
          <w:rFonts w:ascii="Times New Roman"/>
          <w:b w:val="false"/>
          <w:i w:val="false"/>
          <w:color w:val="000000"/>
          <w:sz w:val="28"/>
        </w:rPr>
        <w:t>            </w:t>
      </w:r>
      <w:r>
        <w:rPr>
          <w:rFonts w:ascii="Times New Roman"/>
          <w:b w:val="false"/>
          <w:i/>
          <w:color w:val="000000"/>
          <w:sz w:val="28"/>
        </w:rPr>
        <w:t>(мемлекеттік</w:t>
      </w:r>
      <w:r>
        <w:rPr>
          <w:rFonts w:ascii="Times New Roman"/>
          <w:b w:val="false"/>
          <w:i w:val="false"/>
          <w:color w:val="000000"/>
          <w:sz w:val="28"/>
        </w:rPr>
        <w:t xml:space="preserve"> </w:t>
      </w:r>
      <w:r>
        <w:rPr>
          <w:rFonts w:ascii="Times New Roman"/>
          <w:b w:val="false"/>
          <w:i/>
          <w:color w:val="000000"/>
          <w:sz w:val="28"/>
        </w:rPr>
        <w:t>органның</w:t>
      </w:r>
      <w:r>
        <w:rPr>
          <w:rFonts w:ascii="Times New Roman"/>
          <w:b w:val="false"/>
          <w:i w:val="false"/>
          <w:color w:val="000000"/>
          <w:sz w:val="28"/>
        </w:rPr>
        <w:t xml:space="preserve"> </w:t>
      </w:r>
      <w:r>
        <w:rPr>
          <w:rFonts w:ascii="Times New Roman"/>
          <w:b w:val="false"/>
          <w:i/>
          <w:color w:val="000000"/>
          <w:sz w:val="28"/>
        </w:rPr>
        <w:t>атауы)</w:t>
      </w:r>
      <w:r>
        <w:br/>
      </w:r>
      <w:r>
        <w:rPr>
          <w:rFonts w:ascii="Times New Roman"/>
          <w:b w:val="false"/>
          <w:i w:val="false"/>
          <w:color w:val="000000"/>
          <w:sz w:val="28"/>
        </w:rPr>
        <w:t>
</w:t>
      </w:r>
    </w:p>
    <w:bookmarkEnd w:id="30"/>
    <w:bookmarkStart w:name="z223" w:id="31"/>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w:t>
      </w:r>
    </w:p>
    <w:bookmarkEnd w:id="31"/>
    <w:bookmarkStart w:name="z224" w:id="32"/>
    <w:p>
      <w:pPr>
        <w:spacing w:after="0"/>
        <w:ind w:left="0"/>
        <w:jc w:val="both"/>
      </w:pPr>
      <w:r>
        <w:rPr>
          <w:rFonts w:ascii="Times New Roman"/>
          <w:b w:val="false"/>
          <w:i w:val="false"/>
          <w:color w:val="000000"/>
          <w:sz w:val="28"/>
        </w:rPr>
        <w:t>            </w:t>
      </w:r>
      <w:r>
        <w:rPr>
          <w:rFonts w:ascii="Times New Roman"/>
          <w:b w:val="false"/>
          <w:i/>
          <w:color w:val="000000"/>
          <w:sz w:val="28"/>
        </w:rPr>
        <w:t>(бағалау</w:t>
      </w:r>
      <w:r>
        <w:rPr>
          <w:rFonts w:ascii="Times New Roman"/>
          <w:b w:val="false"/>
          <w:i w:val="false"/>
          <w:color w:val="000000"/>
          <w:sz w:val="28"/>
        </w:rPr>
        <w:t xml:space="preserve"> </w:t>
      </w:r>
      <w:r>
        <w:rPr>
          <w:rFonts w:ascii="Times New Roman"/>
          <w:b w:val="false"/>
          <w:i/>
          <w:color w:val="000000"/>
          <w:sz w:val="28"/>
        </w:rPr>
        <w:t>түрі:</w:t>
      </w:r>
      <w:r>
        <w:rPr>
          <w:rFonts w:ascii="Times New Roman"/>
          <w:b w:val="false"/>
          <w:i w:val="false"/>
          <w:color w:val="000000"/>
          <w:sz w:val="28"/>
        </w:rPr>
        <w:t xml:space="preserve"> </w:t>
      </w:r>
      <w:r>
        <w:rPr>
          <w:rFonts w:ascii="Times New Roman"/>
          <w:b w:val="false"/>
          <w:i/>
          <w:color w:val="000000"/>
          <w:sz w:val="28"/>
        </w:rPr>
        <w:t>тоқсандық</w:t>
      </w:r>
      <w:r>
        <w:rPr>
          <w:rFonts w:ascii="Times New Roman"/>
          <w:b w:val="false"/>
          <w:i w:val="false"/>
          <w:color w:val="000000"/>
          <w:sz w:val="28"/>
        </w:rPr>
        <w:t xml:space="preserve"> </w:t>
      </w:r>
      <w:r>
        <w:rPr>
          <w:rFonts w:ascii="Times New Roman"/>
          <w:b w:val="false"/>
          <w:i/>
          <w:color w:val="000000"/>
          <w:sz w:val="28"/>
        </w:rPr>
        <w:t>/жылдық</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бағаланатын</w:t>
      </w:r>
      <w:r>
        <w:rPr>
          <w:rFonts w:ascii="Times New Roman"/>
          <w:b w:val="false"/>
          <w:i w:val="false"/>
          <w:color w:val="000000"/>
          <w:sz w:val="28"/>
        </w:rPr>
        <w:t xml:space="preserve"> </w:t>
      </w:r>
      <w:r>
        <w:rPr>
          <w:rFonts w:ascii="Times New Roman"/>
          <w:b w:val="false"/>
          <w:i/>
          <w:color w:val="000000"/>
          <w:sz w:val="28"/>
        </w:rPr>
        <w:t>кезең</w:t>
      </w:r>
      <w:r>
        <w:rPr>
          <w:rFonts w:ascii="Times New Roman"/>
          <w:b w:val="false"/>
          <w:i w:val="false"/>
          <w:color w:val="000000"/>
          <w:sz w:val="28"/>
        </w:rPr>
        <w:t xml:space="preserve"> </w:t>
      </w:r>
      <w:r>
        <w:rPr>
          <w:rFonts w:ascii="Times New Roman"/>
          <w:b w:val="false"/>
          <w:i/>
          <w:color w:val="000000"/>
          <w:sz w:val="28"/>
        </w:rPr>
        <w:t>(тоқсан</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(немесе)</w:t>
      </w:r>
      <w:r>
        <w:rPr>
          <w:rFonts w:ascii="Times New Roman"/>
          <w:b w:val="false"/>
          <w:i w:val="false"/>
          <w:color w:val="000000"/>
          <w:sz w:val="28"/>
        </w:rPr>
        <w:t xml:space="preserve"> </w:t>
      </w:r>
      <w:r>
        <w:rPr>
          <w:rFonts w:ascii="Times New Roman"/>
          <w:b w:val="false"/>
          <w:i/>
          <w:color w:val="000000"/>
          <w:sz w:val="28"/>
        </w:rPr>
        <w:t>жыл)</w:t>
      </w:r>
      <w:r>
        <w:br/>
      </w:r>
      <w:r>
        <w:rPr>
          <w:rFonts w:ascii="Times New Roman"/>
          <w:b w:val="false"/>
          <w:i w:val="false"/>
          <w:color w:val="000000"/>
          <w:sz w:val="28"/>
        </w:rPr>
        <w:t>
</w:t>
      </w:r>
    </w:p>
    <w:bookmarkEnd w:id="32"/>
    <w:p>
      <w:pPr>
        <w:spacing w:after="0"/>
        <w:ind w:left="0"/>
        <w:jc w:val="left"/>
      </w:pP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7"/>
        <w:gridCol w:w="6174"/>
        <w:gridCol w:w="2478"/>
        <w:gridCol w:w="1171"/>
      </w:tblGrid>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color w:val="000000"/>
          <w:sz w:val="28"/>
        </w:rPr>
        <w:t>Тексерген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Комиссия хатшысы: ________________ Күні: _____________</w:t>
      </w:r>
      <w:r>
        <w:br/>
      </w:r>
      <w:r>
        <w:rPr>
          <w:rFonts w:ascii="Times New Roman"/>
          <w:b w:val="false"/>
          <w:i w:val="false"/>
          <w:color w:val="000000"/>
          <w:sz w:val="28"/>
        </w:rPr>
        <w:t>
      </w:t>
      </w:r>
      <w:r>
        <w:rPr>
          <w:rFonts w:ascii="Times New Roman"/>
          <w:b w:val="false"/>
          <w:i/>
          <w:color w:val="000000"/>
          <w:sz w:val="28"/>
        </w:rPr>
        <w:t>(Т.А.Ә.</w:t>
      </w:r>
      <w:r>
        <w:rPr>
          <w:rFonts w:ascii="Times New Roman"/>
          <w:b w:val="false"/>
          <w:i w:val="false"/>
          <w:color w:val="000000"/>
          <w:sz w:val="28"/>
        </w:rPr>
        <w:t xml:space="preserve">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val="false"/>
          <w:color w:val="000000"/>
          <w:sz w:val="28"/>
        </w:rPr>
        <w:t xml:space="preserve"> </w:t>
      </w:r>
      <w:r>
        <w:rPr>
          <w:rFonts w:ascii="Times New Roman"/>
          <w:b w:val="false"/>
          <w:i/>
          <w:color w:val="000000"/>
          <w:sz w:val="28"/>
        </w:rPr>
        <w:t>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 Күні: ___________</w:t>
      </w:r>
      <w:r>
        <w:br/>
      </w:r>
      <w:r>
        <w:rPr>
          <w:rFonts w:ascii="Times New Roman"/>
          <w:b w:val="false"/>
          <w:i w:val="false"/>
          <w:color w:val="000000"/>
          <w:sz w:val="28"/>
        </w:rPr>
        <w:t>
      </w:t>
      </w:r>
      <w:r>
        <w:rPr>
          <w:rFonts w:ascii="Times New Roman"/>
          <w:b w:val="false"/>
          <w:i/>
          <w:color w:val="000000"/>
          <w:sz w:val="28"/>
        </w:rPr>
        <w:t>(Т.А.Ә.</w:t>
      </w:r>
      <w:r>
        <w:rPr>
          <w:rFonts w:ascii="Times New Roman"/>
          <w:b w:val="false"/>
          <w:i w:val="false"/>
          <w:color w:val="000000"/>
          <w:sz w:val="28"/>
        </w:rPr>
        <w:t xml:space="preserve">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val="false"/>
          <w:color w:val="000000"/>
          <w:sz w:val="28"/>
        </w:rPr>
        <w:t xml:space="preserve"> </w:t>
      </w:r>
      <w:r>
        <w:rPr>
          <w:rFonts w:ascii="Times New Roman"/>
          <w:b w:val="false"/>
          <w:i/>
          <w:color w:val="000000"/>
          <w:sz w:val="28"/>
        </w:rPr>
        <w:t>қолы)</w:t>
      </w:r>
      <w:r>
        <w:br/>
      </w:r>
      <w:r>
        <w:rPr>
          <w:rFonts w:ascii="Times New Roman"/>
          <w:b w:val="false"/>
          <w:i w:val="false"/>
          <w:color w:val="000000"/>
          <w:sz w:val="28"/>
        </w:rPr>
        <w:t>
      </w:t>
      </w:r>
      <w:r>
        <w:rPr>
          <w:rFonts w:ascii="Times New Roman"/>
          <w:b w:val="false"/>
          <w:i w:val="false"/>
          <w:color w:val="000000"/>
          <w:sz w:val="28"/>
        </w:rPr>
        <w:t>Комиссия мүшесі: _________________ Күні: _____________</w:t>
      </w:r>
      <w:r>
        <w:br/>
      </w:r>
      <w:r>
        <w:rPr>
          <w:rFonts w:ascii="Times New Roman"/>
          <w:b w:val="false"/>
          <w:i w:val="false"/>
          <w:color w:val="000000"/>
          <w:sz w:val="28"/>
        </w:rPr>
        <w:t>
      </w:t>
      </w:r>
      <w:r>
        <w:rPr>
          <w:rFonts w:ascii="Times New Roman"/>
          <w:b w:val="false"/>
          <w:i/>
          <w:color w:val="000000"/>
          <w:sz w:val="28"/>
        </w:rPr>
        <w:t>(Т.А.Ә.</w:t>
      </w:r>
      <w:r>
        <w:rPr>
          <w:rFonts w:ascii="Times New Roman"/>
          <w:b w:val="false"/>
          <w:i w:val="false"/>
          <w:color w:val="000000"/>
          <w:sz w:val="28"/>
        </w:rPr>
        <w:t xml:space="preserve">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val="false"/>
          <w:color w:val="000000"/>
          <w:sz w:val="28"/>
        </w:rPr>
        <w:t xml:space="preserve"> </w:t>
      </w:r>
      <w:r>
        <w:rPr>
          <w:rFonts w:ascii="Times New Roman"/>
          <w:b w:val="false"/>
          <w:i/>
          <w:color w:val="000000"/>
          <w:sz w:val="28"/>
        </w:rPr>
        <w:t>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