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a6213" w14:textId="b1a62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Ақжайық ауданы Мерген ауылдық округінің Мерген, Мойылды және Жолап ауылдарының атаусыз көшелеріне атаулар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Ақжайық ауданы Мерген ауылдық округі әкімінің 2016 жылғы 28 сәуірдегі № 4 шешімі. Батыс Қазақстан облысының Әділет департаментінде 2016 жылғы 30 мамырда № 4437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2001 жылғы 23 қаңтардағы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1993 жылғы 8 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Республикасының әкімшілік-аумақтық құрылысы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 сәйкес, Мерген, Мойылды және Жолап ауылдары халқының пікірін ескере отырып және Батыс Қазақстан облыстық ономастика комиссиясының қорытындысы негізінде Мерген ауылдық округі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Ақжайық ауданы Мерген ауылдық округінің Мерген, Мойылды және Жолап ауылдарының атаусыз көшелеріне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атаулар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Мерген ауылдық округі әкімі аппаратының бас маманы (Т. Жумашев) осы шешімнің әділет органдарында мемлекеттік тіркелуін, "Әділет" ақпараттық-құқықтық жүйесінде және бұқаралық құралдарында оның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Осы шешім оның алғашқы ресми жарияланған күнінен бастап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Мерген ауылдық округі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Набиденов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Мерген ауылдық округі әкімінің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 жылғы 28 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 4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Ақжайық ауданы Мерген ауылдық округінің Мерген, Мойылды және </w:t>
      </w:r>
      <w:r>
        <w:br/>
      </w:r>
      <w:r>
        <w:rPr>
          <w:rFonts w:ascii="Times New Roman"/>
          <w:b/>
          <w:i w:val="false"/>
          <w:color w:val="000000"/>
        </w:rPr>
        <w:t>Жолап ауылдарының атаусыз көшелерінің атаулары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 Мерген ауылы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"№1" жобалық көшесі – "Дәулеткерей Шығайұлы"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"№3" жобалық көшесі – "Мұхтар Әуезов"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"№4" жобалық көшесі – "Құрманғазы Сағырбаев"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"№6" жобалық көшесі – "Темір Масин"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"№7" жобалық көшесі – "Ақжайық"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"№8" жобалық көшесі – "Абай Құнанбаев"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"№9" жобалық көшесі – "Дина Нұрпейісова"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"№10" жобалық көшесі –" Қазақстан"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"№11" жобалық көшесі – "Қарасу"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"№14" жобалық көшесі – "Жағалау"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"№15" жобалық көшесі – "Алқап" көшесі.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Мойылды ауылы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"№1" жобалық көшесі – "Достық"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"№2" жобалық көшесі – "Қазақстан"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"№3" жобалық көшесі – "Егемен" көшесі.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Жолап ауылы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"№1" жобалық көшесі – "Жолап" көшесі.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