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963f" w14:textId="bfd9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2016 жылғы 25 ақпандағы № 146 "Бөрлі ауданы әкімі аппаратының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11 сәуірдегі № 203 қаулысы. Батыс Қазақстан облысының Әділет департаментінде 2016 жылғы 22 сәуірде № 4340 болып тіркелді. Күші жойылды - Батыс Қазақстан облысы Бөрлі ауданы әкімдігінің 2017 жылғы 3 наурыздағы № 175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ауданы әкімдігінің 03.03.2017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министрінің 2015 жылғы 29 желтоқсандағы №13 "Мемлекеттік әкімшілік қызметшілердің қызметін бағалаудың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 жылы 31 желтоқсанда №12705 болып тіркелген)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ауданы әкімдігінің 2016 жылғы 25 ақпандағы №146 "Бөрлі ауданы әкімі аппаратының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 4310 тіркелген, 2016 жылғы 7 сәуірде "Бөрлі Жаршысы - 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"Бөрлі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Қоса беріліп отырған "Бөрлі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Бөрлі ауданы әкімі аппаратының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"Бөрлі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"Осы "Бөрлі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 (бұдан әрі – Әдістеме) Қазақстан Республикасының 2015 жылғы 23 қарашадағы "Қазақстан Республикасының мемлекеттік қызметі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министрінің 2015 жылғы 29 желтоқсандағы №13 "Мемлекеттік әкімшілік қызметшілердің қызметін бағалаудың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 жылы 31 желтоқсанда №12705 болып тіркелген) сәйкес әзірленді және "Бөрлі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(бұдан әрі – "Б" корпусының қызметшілері) қызметін бағалаудың алгоритмін айқындайды.".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 аппаратының басшысы М.Давлетжановқа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