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c30b" w14:textId="77d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31 наурыздағы № 171 қаулысы. Батыс Қазақстан облысының Әділет департаментінде 2016 жылғы 22 сәуірде № 4341 болып тіркелді. Күші жойылды - Батыс Қазақстан облысы Бөрлі ауданы әкімдігінің 2017 жылғы 26 қаңтардағы № 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ауданы әкімдігінің 26.01.2017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2016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2015 жылғы 20 ақпандағы №106 "2015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3839 тіркелген, 2015 жылғы 19 наурызда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жұмысы бөлімінің басшысы (А.Дарисов)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31 наурыздағы №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2016 жылға 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Батыс Қазақстан облысы Бөрлі ауданы әкімдігінің 08.09.2016 </w:t>
      </w:r>
      <w:r>
        <w:rPr>
          <w:rFonts w:ascii="Times New Roman"/>
          <w:b w:val="false"/>
          <w:i w:val="false"/>
          <w:color w:val="ff0000"/>
          <w:sz w:val="28"/>
        </w:rPr>
        <w:t>№ 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717"/>
        <w:gridCol w:w="1085"/>
        <w:gridCol w:w="2059"/>
        <w:gridCol w:w="1874"/>
        <w:gridCol w:w="2340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тәрбиелену-шіге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 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 әкімдігінің білім беру бөлімінің Ақсай қаласының №1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№2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"Ақсай қаласының №3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№4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№5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№6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№7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Бөрлі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Жарсуат селосының "Арай" мектепке дейінгі балалар ұйымы"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"Бумакөл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"Приурал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Ақсай қаласының №1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Ақбұлақ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Березов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Григорьев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Киров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Пугачевмектеп-балабақша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бөлімініңАқсу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Қанай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"Успенмектеп-балабақша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Тихонов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 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 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