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d220" w14:textId="19bd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әкімдігінің 2016 жылғы 31 наурыздағы № 171 "Бөрлі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2016 жылғы 8 қыркүйектегі № 598 қаулысы. Батыс Қазақстан облысының Әділет департаментінде 2016 жылғы 10 қазанда № 4565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ауданы әкімдігінің 2016 жылғы 31 наурыздағы № 171 "Бөрлі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 4341 тіркелген, 2016 жылғы 5 мамырда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Аудан әкімі аппаратының мемлекеттік-құқықтық жұмысы бөлімінің басшысы (А. 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бақылауды аудан әкімінің орынбасары Е. Ихсановқа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8 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598 Бөрлі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31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171 Бөрлі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бойынша 2016 жылға мектепке дейінгі тәрбие мен оқытуға мемлекеттік білім беру тапсырысын, жан басына шаққандағы қаржыландыру және ата- 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3794"/>
        <w:gridCol w:w="1076"/>
        <w:gridCol w:w="2041"/>
        <w:gridCol w:w="1857"/>
        <w:gridCol w:w="2318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 сайын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биелену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шіге мемлекеттік білім беру тапсырысы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 ата- ананың 1 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 әкімдігінің білім беру бөлімінің Ақсай қаласының №1 мектепке дейінгі балалар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№2 мектепке дейінгі балалар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"Ақсай қаласының №3 мектепке дейінгі балалар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№4 мектепке дейінгі балалар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№5 мектепке дейінгі балалар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№6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№7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Бөрлі ауылының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Жарсуат селосының "Арай" мектепке дейінгі балалар ұйымы"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"Александров мектеп – 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"Бумакөл мектеп – 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"Приурал мектеп – 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Ақсай қаласының №1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Ақбұлақ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Березов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Григорьев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Киров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Пугачевмектеп-балабақша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бөлімініңАқсу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Қанай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"Успенмектеп-балабақша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Тихонов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"Облав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"Қарасу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Қарашығанақ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"Қарашығанақ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Қызылтал ауылының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 орталықтар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"Усманова "К.К." дербес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Қызылтал ауылының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 орталықтар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"Усманова "К.К." дербес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