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d13f" w14:textId="a57d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2015 жылғы 23 желтоқсандағы № 32-3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2016 жылғы 6 қазандағы № 8-1 шешімі. Батыс Қазақстан облысының Әділет департаментінде 2016 жылғы 14 қазанда № 4578 болып тіркелді. Күші жойылды - Батыс Қазақстан облысы Бөрлі аудандық мәслихатының 2017 жылғы 26 қаңтардағы № 12-5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аудандық мәслихатының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2015 жылғы 23 желтоқсандағы №32-3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№4237 тіркелген, 2016 жылғы 26 қаңтарда "Бөрлі жаршысы-Бурлинские вести"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9 271 352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6 178 616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69 888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1 004 892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2 017 956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9 124 921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679 768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703 176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-533 337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533 337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964 106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934 483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503 714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2016 жылға арналған аудандық бюджетте республикалық бюджеттен бөлінетін нысаналы трансферттердің және кредиттердің жалпы сомасы 1 572 089 мың теңге көлемінде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оныншы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аудандық бюджетте облыстық бюджеттен бөлінетін нысаналы трансферттердің жалпы сомасы 131 665 мың теңге көлемінде ескерілсін:";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редакциядағы он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"инженерлiк-коммуникациялық инфрақұрылымды жобалауға, дамытуға және (немесе) жайластыруға – 1 000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редакциядағы он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"оқулықтарды сатып алуға және жеткізуге – 2 209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ауданның жергілікті атқарушы органдарының резерві 141 843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(Б.Б.Мұқашева)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№32-3 шешіміне 1-қосымша 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9 271 352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