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83dc" w14:textId="94b8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2016 жылғы 26 сәуірдегі № 2-3 "Бөкей ордасы ауданында жиналыстар, митингілер, шерулер, пикеттер және демонстрацияларды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10 тамыздағы № 3-8 шешімі. Батыс Қазақстан облысының Әділет департаментінде 2016 жылғы 29 тамызда № 4539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00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Заңдарына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Бөкей ордасы аудандық мәслихатының 2016 жылғы 26 сәуірдегі № 2-3 "Бөкей ордасы ауданында жиналыстар, митингілер, шерулер, пикеттер және демонстрацияларды өткізу тәртібін қосымша реттеу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4415 тіркелген, 2016 жылғы 1 маусымдағы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Заңдарына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бірінші парағының жоғарғы оң жақ бұрышы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"2016 жылғы 26 сәуірдегі № 2-3 Бөкей ордасы аудандық мәслихатының шешіміне қосымша";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әзірленіп, Бөкей ордасы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орыс тілінде өзгертіледі, мемлекеттік тілде мәтіні өзгертілмейді.</w:t>
      </w:r>
      <w:r>
        <w:br/>
      </w:r>
      <w:r>
        <w:rPr>
          <w:rFonts w:ascii="Times New Roman"/>
          <w:b w:val="false"/>
          <w:i w:val="false"/>
          <w:color w:val="000000"/>
          <w:sz w:val="28"/>
        </w:rPr>
        <w:t xml:space="preserve">
      </w:t>
      </w:r>
      <w:r>
        <w:rPr>
          <w:rFonts w:ascii="Times New Roman"/>
          <w:b w:val="false"/>
          <w:i w:val="false"/>
          <w:color w:val="000000"/>
          <w:sz w:val="28"/>
        </w:rPr>
        <w:t>2. Бөкей ордасы аудандық мәслихат аппаратының басшысы (А. Хайруллин)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Мұқанова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