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17afd" w14:textId="3117a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Бөкей ордасы аудандық мәслихатының 2015 жылғы 24 желтоқсандағы № 27-2 "Бөкей ордасы ауданының 2016-2018 жылдарға арналған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Бөкей ордасы аудандық мәслихатының 2016 жылғы 5 желтоқсандағы № 6-1 шешімі. Батыс Қазақстан облысының Әділет департаментінде 2016 жылғы 15 желтоқсанда № 4626 болып тіркелді. Күші жойылды - Батыс Қазақстан облысы Бөкей ордасы аудандық мәслихатының 2017 жылғы 9 наурыздағы № 9-6 шешімімен</w:t>
      </w:r>
    </w:p>
    <w:p>
      <w:pPr>
        <w:spacing w:after="0"/>
        <w:ind w:left="0"/>
        <w:jc w:val="left"/>
      </w:pPr>
      <w:r>
        <w:rPr>
          <w:rFonts w:ascii="Times New Roman"/>
          <w:b w:val="false"/>
          <w:i w:val="false"/>
          <w:color w:val="ff0000"/>
          <w:sz w:val="28"/>
        </w:rPr>
        <w:t xml:space="preserve">      Ескерту. Күші жойылды - Батыс Қазақстан облысы Бөкей ордасы аудандық мәслихатының 09.03.2017 </w:t>
      </w:r>
      <w:r>
        <w:rPr>
          <w:rFonts w:ascii="Times New Roman"/>
          <w:b w:val="false"/>
          <w:i w:val="false"/>
          <w:color w:val="ff0000"/>
          <w:sz w:val="28"/>
        </w:rPr>
        <w:t>№ 9-6</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Бөкей ордасы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Бөкей ордасы аудандық мәслихатының 2015 жылғы 24 желтоқсандағы №27-2 "Бөкей ордасы ауданының 2016 - 2018 жылдарға арналған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№4231 тіркелген, 2016 жылғы 2 ақпандағы "Әділет" ақпараттық-құқықтық жүйесінде жарияланған) мынадай өзгерістер енгізілсін: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2016 жылға келесі көлемде бекітілсін:</w:t>
      </w:r>
      <w:r>
        <w:br/>
      </w:r>
      <w:r>
        <w:rPr>
          <w:rFonts w:ascii="Times New Roman"/>
          <w:b w:val="false"/>
          <w:i w:val="false"/>
          <w:color w:val="000000"/>
          <w:sz w:val="28"/>
        </w:rPr>
        <w:t>
      1) кірістер – 2 842 176 мың теңге:</w:t>
      </w:r>
      <w:r>
        <w:br/>
      </w:r>
      <w:r>
        <w:rPr>
          <w:rFonts w:ascii="Times New Roman"/>
          <w:b w:val="false"/>
          <w:i w:val="false"/>
          <w:color w:val="000000"/>
          <w:sz w:val="28"/>
        </w:rPr>
        <w:t>
      салықтық түсімдер – 255 574 мың теңге;</w:t>
      </w:r>
      <w:r>
        <w:br/>
      </w:r>
      <w:r>
        <w:rPr>
          <w:rFonts w:ascii="Times New Roman"/>
          <w:b w:val="false"/>
          <w:i w:val="false"/>
          <w:color w:val="000000"/>
          <w:sz w:val="28"/>
        </w:rPr>
        <w:t>
      салықтық емес түсімдер – 1 144 мың теңге;</w:t>
      </w:r>
      <w:r>
        <w:br/>
      </w:r>
      <w:r>
        <w:rPr>
          <w:rFonts w:ascii="Times New Roman"/>
          <w:b w:val="false"/>
          <w:i w:val="false"/>
          <w:color w:val="000000"/>
          <w:sz w:val="28"/>
        </w:rPr>
        <w:t>
      негізгі капиталды сатудан түсетін түсімдер - 150 мың теңге;</w:t>
      </w:r>
      <w:r>
        <w:br/>
      </w:r>
      <w:r>
        <w:rPr>
          <w:rFonts w:ascii="Times New Roman"/>
          <w:b w:val="false"/>
          <w:i w:val="false"/>
          <w:color w:val="000000"/>
          <w:sz w:val="28"/>
        </w:rPr>
        <w:t>
      трансферттер түсімі – 2 585 308 мың теңге;</w:t>
      </w:r>
      <w:r>
        <w:br/>
      </w:r>
      <w:r>
        <w:rPr>
          <w:rFonts w:ascii="Times New Roman"/>
          <w:b w:val="false"/>
          <w:i w:val="false"/>
          <w:color w:val="000000"/>
          <w:sz w:val="28"/>
        </w:rPr>
        <w:t>
      2) шығындар – 2 888 820 мың теңге;</w:t>
      </w:r>
      <w:r>
        <w:br/>
      </w:r>
      <w:r>
        <w:rPr>
          <w:rFonts w:ascii="Times New Roman"/>
          <w:b w:val="false"/>
          <w:i w:val="false"/>
          <w:color w:val="000000"/>
          <w:sz w:val="28"/>
        </w:rPr>
        <w:t>
      3) таза бюджеттік кредиттеу – 24 780 мың теңге:</w:t>
      </w:r>
      <w:r>
        <w:br/>
      </w:r>
      <w:r>
        <w:rPr>
          <w:rFonts w:ascii="Times New Roman"/>
          <w:b w:val="false"/>
          <w:i w:val="false"/>
          <w:color w:val="000000"/>
          <w:sz w:val="28"/>
        </w:rPr>
        <w:t>
      бюджеттік кредиттер – 38 178 мың теңге;</w:t>
      </w:r>
      <w:r>
        <w:br/>
      </w:r>
      <w:r>
        <w:rPr>
          <w:rFonts w:ascii="Times New Roman"/>
          <w:b w:val="false"/>
          <w:i w:val="false"/>
          <w:color w:val="000000"/>
          <w:sz w:val="28"/>
        </w:rPr>
        <w:t>
      бюджеттік кредиттерді өтеу – 13 398 мың теңге;</w:t>
      </w:r>
      <w:r>
        <w:br/>
      </w:r>
      <w:r>
        <w:rPr>
          <w:rFonts w:ascii="Times New Roman"/>
          <w:b w:val="false"/>
          <w:i w:val="false"/>
          <w:color w:val="000000"/>
          <w:sz w:val="28"/>
        </w:rPr>
        <w:t>
      4) қаржы активтерімен операциялар бойынша сальдо – 0 мың теңге: қаржы активтерін сатып алу – 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 тапшылығы (профициті) – - 71 424 мың теңге;</w:t>
      </w:r>
      <w:r>
        <w:br/>
      </w:r>
      <w:r>
        <w:rPr>
          <w:rFonts w:ascii="Times New Roman"/>
          <w:b w:val="false"/>
          <w:i w:val="false"/>
          <w:color w:val="000000"/>
          <w:sz w:val="28"/>
        </w:rPr>
        <w:t>
      6) бюджет тапшылығын қаржыландыру (профицитін пайдалану) – 71 424 мың теңге:</w:t>
      </w:r>
      <w:r>
        <w:br/>
      </w:r>
      <w:r>
        <w:rPr>
          <w:rFonts w:ascii="Times New Roman"/>
          <w:b w:val="false"/>
          <w:i w:val="false"/>
          <w:color w:val="000000"/>
          <w:sz w:val="28"/>
        </w:rPr>
        <w:t xml:space="preserve">
      қарыздар түсімі – 38 178 мың теңге; </w:t>
      </w:r>
      <w:r>
        <w:br/>
      </w:r>
      <w:r>
        <w:rPr>
          <w:rFonts w:ascii="Times New Roman"/>
          <w:b w:val="false"/>
          <w:i w:val="false"/>
          <w:color w:val="000000"/>
          <w:sz w:val="28"/>
        </w:rPr>
        <w:t xml:space="preserve">
      қарыздарды өтеу – 13 398 мың теңге; </w:t>
      </w:r>
      <w:r>
        <w:br/>
      </w:r>
      <w:r>
        <w:rPr>
          <w:rFonts w:ascii="Times New Roman"/>
          <w:b w:val="false"/>
          <w:i w:val="false"/>
          <w:color w:val="000000"/>
          <w:sz w:val="28"/>
        </w:rPr>
        <w:t>
      бюджет қаражатының пайдаланылатын қалдықтары – 46 644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Бөкей ордасы аудандық мәслихатының аппарат басшысы (А.Хайруллин)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Ж.Ашенов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Е.Таңатов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2016 жылғы 5 желтоқсандағы № 6-1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2015 жылғы 24 желтоқсандағы № 27-2 шешіміне</w:t>
            </w:r>
            <w:r>
              <w:br/>
            </w:r>
            <w:r>
              <w:rPr>
                <w:rFonts w:ascii="Times New Roman"/>
                <w:b w:val="false"/>
                <w:i w:val="false"/>
                <w:color w:val="000000"/>
                <w:sz w:val="20"/>
              </w:rPr>
              <w:t>1-қосымша</w:t>
            </w:r>
          </w:p>
        </w:tc>
      </w:tr>
    </w:tbl>
    <w:bookmarkStart w:name="z13" w:id="0"/>
    <w:p>
      <w:pPr>
        <w:spacing w:after="0"/>
        <w:ind w:left="0"/>
        <w:jc w:val="left"/>
      </w:pPr>
      <w:r>
        <w:rPr>
          <w:rFonts w:ascii="Times New Roman"/>
          <w:b/>
          <w:i w:val="false"/>
          <w:color w:val="000000"/>
        </w:rPr>
        <w:t xml:space="preserve"> 2016 жылға арналған аудандық бюджет</w:t>
      </w:r>
    </w:p>
    <w:bookmarkEnd w:id="0"/>
    <w:bookmarkStart w:name="z14" w:id="1"/>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1"/>
        <w:gridCol w:w="1035"/>
        <w:gridCol w:w="779"/>
        <w:gridCol w:w="779"/>
        <w:gridCol w:w="5081"/>
        <w:gridCol w:w="380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2 842 176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255 574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108 900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108 900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91 074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91 074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52 170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2 585 308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2 585 308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2 585 308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733"/>
        <w:gridCol w:w="1041"/>
        <w:gridCol w:w="1041"/>
        <w:gridCol w:w="6054"/>
        <w:gridCol w:w="269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Шығындар </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2 888 820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246 959</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204 725</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17 098</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12 813</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4 285</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70 378</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62 187</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8 191</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117 249</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113 916</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3 333</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41 893</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15 730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15 730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26 163</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26 163</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4 507</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4 207</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4 207</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4 207</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1 687 956</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147 236</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147 236</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81 584</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65 652</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1 470 974</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50 651</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50 651</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1 420 323</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1 319 259</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101 064</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69 746</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69 746</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11 558</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21 950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3 274</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10 446</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21 699</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187 488</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50 140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50 140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14 421</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35 719</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110 181</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110 181</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41 443</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35 996</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21 110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10 657</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әлеуметтік қамтамасыз ету салаларындағы өзге де қызметтер</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27 167</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27 115</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20 910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1 495</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246 866</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177 609</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22 559</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2 298</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2 298</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152 429</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тұрғын үй қорының тұрғын үйін жобалау және (немесе) салу, реконструкциялау </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122 024</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30 405</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47 043</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47 043</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10 043</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22 214</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22 214</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10 491</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3 889</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7 834</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263 481</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133 856</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133 856</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133 856</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5 729</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5 729</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3 705</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2 024</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82 405</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10 568</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10 568</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71 837</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71 397</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41 491</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27 927</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13 824</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14 103</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13 564</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12 734</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180 522</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106 121</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10 953</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10 953</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13 960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13 960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81 208</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13 999</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1 746</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64 551</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8 892</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8 892</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8 892</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65 509</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65 509</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65 509</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27 374</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27 374</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27 374</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11 121</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16 253</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31 998</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10 714</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10 714</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10 714</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21 284</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14 012</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14 012</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7 272</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7 272</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6 050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6 050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6 050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5 938</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24 780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38 178</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38 178</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38 178</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38 178</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38 178</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кредиттерді өтеу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13 398</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13 398</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13 398</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13 398</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Қаржы активтерін сатып алу </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-71 424</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71 424</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Қарыздар түсімі </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38 178</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-13 398</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46 644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