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98a" w14:textId="5ad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2016 жылғы 5 желтоқсандағы № 335 қаулысы. Батыс Қазақстан облысының Әділет департаментінде 2016 жылғы 23 желтоқсанда № 4633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ауданы әкімдігінің 2015 жылғы 11 желтоқсандағы № 297 "Жаңақала ауданы бойынша 2016 жылы қоғамдық жұмыстарды ұйымдастыру және қаржыландыру туралы" (Нормативтік құқықтық актілерді мемлекеттік тіркеу тізілімінде № 4213 тіркелген, 2016 жылғы 30 қаңтардағы және 2016 жылғы 6 ақпандағы "Жаңарған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ауданы әкімі аппаратының басшысы (А. 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Жаңақала ауданы әкімінің орынбасары А. 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