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9a1" w14:textId="3b5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2016 жылғы 5 желтоқсандағы № 334 қаулысы. Батыс Қазақстан облысының Әділет департаментінде 2016 жылғы 23 желтоқсанда № 4634 болып тіркелді. Күші жойылды - Батыс Қазақстан облысы Жаңақала ауданы әкімдігінің 2018 жылғы 6 желтоқсандағы № 232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әкімдігінің 06.12.2018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 жылғы 13 сәуірдегі,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және Қазақстан Республикасы Денсаулық сақтау және әлеуметтік даму министрінің 2016 жылғы 13 маусымдағы № 498 "Мүгедектер үшін жұмыс орындарын квоталау қағидаларын бекіту туралы" (Қазақстан Республикасының Әділет министрлігінде 2016 жылы 28 шілдеде № 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бойынша мынадай тізімдік саны бар ауыр жұмыстарды, еңбек жағдайлары зиянды, қауіпті жұмыс орындарын есептемегенде, мүгедектерді жұмысқа орналастыру үшін жұмыс орындарына квота жұмыскерлердің екіден төрт пайызға дейінгі мөлшерінде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елуден жүз адамға дейін –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жүзден екі жүз елу адамға дейін –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екі жүз елуден артық адам – жұмыскерлердің тізімдік санының төрт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ауданы әкімі аппаратының басшысы (А. 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Жаңақала ауданы әкімінің орынбасары А. 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