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cd1a" w14:textId="e37c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2016 жылғы 22 сәуірдегі № 71 қаулысы. Батыс Қазақстан облысының Әділет департаментінде 2016 жылғы 23 мамырда № 4425 болып тіркелді. Күші жойылды - Батыс Қазақстан облысы Жәнібек ауданы әкімдігінің 2017 жылғы 24 ақпандағы № 33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Жәнібек ауданы әкімдігінің 24.02.2017 </w:t>
      </w:r>
      <w:r>
        <w:rPr>
          <w:rFonts w:ascii="Times New Roman"/>
          <w:b w:val="false"/>
          <w:i w:val="false"/>
          <w:color w:val="ff0000"/>
          <w:sz w:val="28"/>
        </w:rPr>
        <w:t>№ 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 жылғы 13 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 жылғы 6 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Жәнібек ауданы әкімдігінің 2012 жылғы 16 сәуірдегі № 79 "Мүгедектер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тіркелген, № 7-6-141, 2012 жылғы 8 маусымдағы "Шұғыла"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"Жәнібек ауданының жұмыспен қамту және әлеуметтік бағдарламалар бөлімі" мемлекеттік мекемесі жұмыс берушілерге тиісті жолдамаларды беру жолымен мұқтаж мүгедектерді квоталандырылған жұмыс орындарына жұмысқа орналастыруда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Б. Н. Меңешовқа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