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dfac" w14:textId="167d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2016 жылғы 22 сәуірдегі № 82 қаулысы. Батыс Қазақстан облысының Әділет департаментінде 2016 жылғы 26 мамырда № 4435 болып тіркелді. Күші жойылды - Батыс Қазақстан облысы Жәнібек ауданы әкімдігінің 2024 жылғы 13 қыркүйектегі № 126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Жәнібек ауданы әкімдігінің 13.09.2024 </w:t>
      </w:r>
      <w:r>
        <w:rPr>
          <w:rFonts w:ascii="Times New Roman"/>
          <w:b w:val="false"/>
          <w:i w:val="false"/>
          <w:color w:val="000000"/>
          <w:sz w:val="28"/>
        </w:rPr>
        <w:t>№ 126</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Жәнібек ауданының шалғайдағы елді мекендерінде тұратын балаларды жалпы білім беретін мектептерге тасымалдаудың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Жәнібек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Ауылдық округ әкімдері, "Жәнібек аудандық білім беру бөлімі", "Жәнібек аудандық экономика және қаржы бөлімі" мемлекеттік мекемелері қолданыстағы заңнамаларға сәйкес осы қаулыдан туындайтын қажетті шараларды қабылдасын.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Аудан әкімі аппарат басшысы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аудан әкімінің орынбасары Б.Меңешовке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 әкімдігінің</w:t>
            </w:r>
            <w:r>
              <w:br/>
            </w:r>
            <w:r>
              <w:rPr>
                <w:rFonts w:ascii="Times New Roman"/>
                <w:b w:val="false"/>
                <w:i w:val="false"/>
                <w:color w:val="000000"/>
                <w:sz w:val="20"/>
              </w:rPr>
              <w:t>2016 жылғы 22 сәуірдегі № 82</w:t>
            </w:r>
            <w:r>
              <w:br/>
            </w:r>
            <w:r>
              <w:rPr>
                <w:rFonts w:ascii="Times New Roman"/>
                <w:b w:val="false"/>
                <w:i w:val="false"/>
                <w:color w:val="000000"/>
                <w:sz w:val="20"/>
              </w:rPr>
              <w:t>қаулысына 1 қосымша</w:t>
            </w:r>
          </w:p>
        </w:tc>
      </w:tr>
    </w:tbl>
    <w:bookmarkStart w:name="z12" w:id="1"/>
    <w:p>
      <w:pPr>
        <w:spacing w:after="0"/>
        <w:ind w:left="0"/>
        <w:jc w:val="left"/>
      </w:pPr>
      <w:r>
        <w:rPr>
          <w:rFonts w:ascii="Times New Roman"/>
          <w:b/>
          <w:i w:val="false"/>
          <w:color w:val="000000"/>
        </w:rPr>
        <w:t xml:space="preserve"> Жәнібек ауданының шалғайдағы елді мекендерінде тұратын балаларды жалпы білім беретін мектептерге тасымалдаудың схемасы</w:t>
      </w:r>
    </w:p>
    <w:bookmarkEnd w:id="1"/>
    <w:bookmarkStart w:name="z13"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 әкімдігінің</w:t>
            </w:r>
            <w:r>
              <w:br/>
            </w:r>
            <w:r>
              <w:rPr>
                <w:rFonts w:ascii="Times New Roman"/>
                <w:b w:val="false"/>
                <w:i w:val="false"/>
                <w:color w:val="000000"/>
                <w:sz w:val="20"/>
              </w:rPr>
              <w:t>2016 жылғы 22 сәуірдегі № 82</w:t>
            </w:r>
            <w:r>
              <w:br/>
            </w:r>
            <w:r>
              <w:rPr>
                <w:rFonts w:ascii="Times New Roman"/>
                <w:b w:val="false"/>
                <w:i w:val="false"/>
                <w:color w:val="000000"/>
                <w:sz w:val="20"/>
              </w:rPr>
              <w:t>қаулысына 2 қосымша</w:t>
            </w:r>
          </w:p>
        </w:tc>
      </w:tr>
    </w:tbl>
    <w:bookmarkStart w:name="z15" w:id="3"/>
    <w:p>
      <w:pPr>
        <w:spacing w:after="0"/>
        <w:ind w:left="0"/>
        <w:jc w:val="both"/>
      </w:pPr>
      <w:r>
        <w:rPr>
          <w:rFonts w:ascii="Times New Roman"/>
          <w:b w:val="false"/>
          <w:i w:val="false"/>
          <w:color w:val="000000"/>
          <w:sz w:val="28"/>
        </w:rPr>
        <w:t xml:space="preserve">
      </w:t>
      </w:r>
    </w:p>
    <w:bookmarkEnd w:id="3"/>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 әкімдігінің</w:t>
            </w:r>
            <w:r>
              <w:br/>
            </w:r>
            <w:r>
              <w:rPr>
                <w:rFonts w:ascii="Times New Roman"/>
                <w:b w:val="false"/>
                <w:i w:val="false"/>
                <w:color w:val="000000"/>
                <w:sz w:val="20"/>
              </w:rPr>
              <w:t>2016 жылғы 22 сәуірдегі № 82</w:t>
            </w:r>
            <w:r>
              <w:br/>
            </w:r>
            <w:r>
              <w:rPr>
                <w:rFonts w:ascii="Times New Roman"/>
                <w:b w:val="false"/>
                <w:i w:val="false"/>
                <w:color w:val="000000"/>
                <w:sz w:val="20"/>
              </w:rPr>
              <w:t>қаулысына 3 қосымша</w:t>
            </w:r>
          </w:p>
        </w:tc>
      </w:tr>
    </w:tbl>
    <w:bookmarkStart w:name="z17"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 әкімдігінің</w:t>
            </w:r>
            <w:r>
              <w:br/>
            </w:r>
            <w:r>
              <w:rPr>
                <w:rFonts w:ascii="Times New Roman"/>
                <w:b w:val="false"/>
                <w:i w:val="false"/>
                <w:color w:val="000000"/>
                <w:sz w:val="20"/>
              </w:rPr>
              <w:t>2016 жылғы 22 сәуірдегі № 82</w:t>
            </w:r>
            <w:r>
              <w:br/>
            </w:r>
            <w:r>
              <w:rPr>
                <w:rFonts w:ascii="Times New Roman"/>
                <w:b w:val="false"/>
                <w:i w:val="false"/>
                <w:color w:val="000000"/>
                <w:sz w:val="20"/>
              </w:rPr>
              <w:t>қаулысына 4 қосымша</w:t>
            </w:r>
          </w:p>
        </w:tc>
      </w:tr>
    </w:tbl>
    <w:bookmarkStart w:name="z19"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 әкімдігінің</w:t>
            </w:r>
            <w:r>
              <w:br/>
            </w:r>
            <w:r>
              <w:rPr>
                <w:rFonts w:ascii="Times New Roman"/>
                <w:b w:val="false"/>
                <w:i w:val="false"/>
                <w:color w:val="000000"/>
                <w:sz w:val="20"/>
              </w:rPr>
              <w:t>2016 жылғы 22 сәуірдегі № 82</w:t>
            </w:r>
            <w:r>
              <w:br/>
            </w:r>
            <w:r>
              <w:rPr>
                <w:rFonts w:ascii="Times New Roman"/>
                <w:b w:val="false"/>
                <w:i w:val="false"/>
                <w:color w:val="000000"/>
                <w:sz w:val="20"/>
              </w:rPr>
              <w:t>қаулысына 5 қосымша</w:t>
            </w:r>
          </w:p>
        </w:tc>
      </w:tr>
    </w:tbl>
    <w:bookmarkStart w:name="z21"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 әкімдігінің</w:t>
            </w:r>
            <w:r>
              <w:br/>
            </w:r>
            <w:r>
              <w:rPr>
                <w:rFonts w:ascii="Times New Roman"/>
                <w:b w:val="false"/>
                <w:i w:val="false"/>
                <w:color w:val="000000"/>
                <w:sz w:val="20"/>
              </w:rPr>
              <w:t>2016 жылғы 22 сәуірдегі № 82</w:t>
            </w:r>
            <w:r>
              <w:br/>
            </w:r>
            <w:r>
              <w:rPr>
                <w:rFonts w:ascii="Times New Roman"/>
                <w:b w:val="false"/>
                <w:i w:val="false"/>
                <w:color w:val="000000"/>
                <w:sz w:val="20"/>
              </w:rPr>
              <w:t>қаулысына 6 қосымша</w:t>
            </w:r>
          </w:p>
        </w:tc>
      </w:tr>
    </w:tbl>
    <w:bookmarkStart w:name="z23"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 әкімдігінің</w:t>
            </w:r>
            <w:r>
              <w:br/>
            </w:r>
            <w:r>
              <w:rPr>
                <w:rFonts w:ascii="Times New Roman"/>
                <w:b w:val="false"/>
                <w:i w:val="false"/>
                <w:color w:val="000000"/>
                <w:sz w:val="20"/>
              </w:rPr>
              <w:t>2016 жылғы 22 сәуірдегі № 82</w:t>
            </w:r>
            <w:r>
              <w:br/>
            </w:r>
            <w:r>
              <w:rPr>
                <w:rFonts w:ascii="Times New Roman"/>
                <w:b w:val="false"/>
                <w:i w:val="false"/>
                <w:color w:val="000000"/>
                <w:sz w:val="20"/>
              </w:rPr>
              <w:t>қаулысына 7 қосымша</w:t>
            </w:r>
          </w:p>
        </w:tc>
      </w:tr>
    </w:tbl>
    <w:bookmarkStart w:name="z25"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 әкімдігінің</w:t>
            </w:r>
            <w:r>
              <w:br/>
            </w:r>
            <w:r>
              <w:rPr>
                <w:rFonts w:ascii="Times New Roman"/>
                <w:b w:val="false"/>
                <w:i w:val="false"/>
                <w:color w:val="000000"/>
                <w:sz w:val="20"/>
              </w:rPr>
              <w:t>2016 жылғы 22 сәуірдегі № 82</w:t>
            </w:r>
            <w:r>
              <w:br/>
            </w:r>
            <w:r>
              <w:rPr>
                <w:rFonts w:ascii="Times New Roman"/>
                <w:b w:val="false"/>
                <w:i w:val="false"/>
                <w:color w:val="000000"/>
                <w:sz w:val="20"/>
              </w:rPr>
              <w:t>қаулысына 8 қосымша</w:t>
            </w:r>
          </w:p>
        </w:tc>
      </w:tr>
    </w:tbl>
    <w:bookmarkStart w:name="z27"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 әкімдігінің</w:t>
            </w:r>
            <w:r>
              <w:br/>
            </w:r>
            <w:r>
              <w:rPr>
                <w:rFonts w:ascii="Times New Roman"/>
                <w:b w:val="false"/>
                <w:i w:val="false"/>
                <w:color w:val="000000"/>
                <w:sz w:val="20"/>
              </w:rPr>
              <w:t>2016 жылғы 22 сәуірдегі № 82</w:t>
            </w:r>
            <w:r>
              <w:br/>
            </w:r>
            <w:r>
              <w:rPr>
                <w:rFonts w:ascii="Times New Roman"/>
                <w:b w:val="false"/>
                <w:i w:val="false"/>
                <w:color w:val="000000"/>
                <w:sz w:val="20"/>
              </w:rPr>
              <w:t>қаулысына 9 қосымша</w:t>
            </w:r>
          </w:p>
        </w:tc>
      </w:tr>
    </w:tbl>
    <w:bookmarkStart w:name="z29"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 әкімдігінің</w:t>
            </w:r>
            <w:r>
              <w:br/>
            </w:r>
            <w:r>
              <w:rPr>
                <w:rFonts w:ascii="Times New Roman"/>
                <w:b w:val="false"/>
                <w:i w:val="false"/>
                <w:color w:val="000000"/>
                <w:sz w:val="20"/>
              </w:rPr>
              <w:t>2016 жылғы 22 сәуірдегі № 82</w:t>
            </w:r>
            <w:r>
              <w:br/>
            </w:r>
            <w:r>
              <w:rPr>
                <w:rFonts w:ascii="Times New Roman"/>
                <w:b w:val="false"/>
                <w:i w:val="false"/>
                <w:color w:val="000000"/>
                <w:sz w:val="20"/>
              </w:rPr>
              <w:t>қаулысына 10 қосымша</w:t>
            </w:r>
          </w:p>
        </w:tc>
      </w:tr>
    </w:tbl>
    <w:bookmarkStart w:name="z31"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сәуірдегі</w:t>
            </w:r>
            <w:r>
              <w:br/>
            </w:r>
            <w:r>
              <w:rPr>
                <w:rFonts w:ascii="Times New Roman"/>
                <w:b w:val="false"/>
                <w:i w:val="false"/>
                <w:color w:val="000000"/>
                <w:sz w:val="20"/>
              </w:rPr>
              <w:t>Жәнібек ауданы әкімдігінің</w:t>
            </w:r>
            <w:r>
              <w:br/>
            </w:r>
            <w:r>
              <w:rPr>
                <w:rFonts w:ascii="Times New Roman"/>
                <w:b w:val="false"/>
                <w:i w:val="false"/>
                <w:color w:val="000000"/>
                <w:sz w:val="20"/>
              </w:rPr>
              <w:t>№82 қаулысымен бекітілген</w:t>
            </w:r>
          </w:p>
        </w:tc>
      </w:tr>
    </w:tbl>
    <w:bookmarkStart w:name="z33" w:id="12"/>
    <w:p>
      <w:pPr>
        <w:spacing w:after="0"/>
        <w:ind w:left="0"/>
        <w:jc w:val="left"/>
      </w:pPr>
      <w:r>
        <w:rPr>
          <w:rFonts w:ascii="Times New Roman"/>
          <w:b/>
          <w:i w:val="false"/>
          <w:color w:val="000000"/>
        </w:rPr>
        <w:t xml:space="preserve"> Жәнібек ауданының шалғайдағы елді мекендерінде тұратын балаларды жалпы білім беретін мектептерге тасымалдаудың қағидалары </w:t>
      </w:r>
    </w:p>
    <w:bookmarkEnd w:id="12"/>
    <w:bookmarkStart w:name="z34" w:id="13"/>
    <w:p>
      <w:pPr>
        <w:spacing w:after="0"/>
        <w:ind w:left="0"/>
        <w:jc w:val="left"/>
      </w:pPr>
      <w:r>
        <w:rPr>
          <w:rFonts w:ascii="Times New Roman"/>
          <w:b/>
          <w:i w:val="false"/>
          <w:color w:val="000000"/>
        </w:rPr>
        <w:t xml:space="preserve"> 1. Жалпы ережелер</w:t>
      </w:r>
    </w:p>
    <w:bookmarkEnd w:id="13"/>
    <w:bookmarkStart w:name="z35" w:id="14"/>
    <w:p>
      <w:pPr>
        <w:spacing w:after="0"/>
        <w:ind w:left="0"/>
        <w:jc w:val="both"/>
      </w:pPr>
      <w:r>
        <w:rPr>
          <w:rFonts w:ascii="Times New Roman"/>
          <w:b w:val="false"/>
          <w:i w:val="false"/>
          <w:color w:val="000000"/>
          <w:sz w:val="28"/>
        </w:rPr>
        <w:t xml:space="preserve">
      1. Жәнібек ауданының шалғайдағы елді мекендерінде тұратын балаларды жалпы білім беретін мектептерге тасымалдаудың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 Инвестициялар және даму министрінің міндетін атқарушысының 2015 жылғы 26 наурыздағы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 шілдеде №11550 тіркелді) сәйкес әзірленген және Жәнібек ауданының шалғайдағы елді мекендерінде тұратын балаларды жалпы білім беретін мектептерге тасымалдаудың тәртібін айқындайды.</w:t>
      </w:r>
    </w:p>
    <w:bookmarkEnd w:id="14"/>
    <w:bookmarkStart w:name="z36" w:id="15"/>
    <w:p>
      <w:pPr>
        <w:spacing w:after="0"/>
        <w:ind w:left="0"/>
        <w:jc w:val="left"/>
      </w:pPr>
      <w:r>
        <w:rPr>
          <w:rFonts w:ascii="Times New Roman"/>
          <w:b/>
          <w:i w:val="false"/>
          <w:color w:val="000000"/>
        </w:rPr>
        <w:t xml:space="preserve"> 2. Балаларды тасымалдау тәртібі</w:t>
      </w:r>
    </w:p>
    <w:bookmarkEnd w:id="15"/>
    <w:p>
      <w:pPr>
        <w:spacing w:after="0"/>
        <w:ind w:left="0"/>
        <w:jc w:val="both"/>
      </w:pPr>
      <w:bookmarkStart w:name="z37" w:id="16"/>
      <w:r>
        <w:rPr>
          <w:rFonts w:ascii="Times New Roman"/>
          <w:b w:val="false"/>
          <w:i w:val="false"/>
          <w:color w:val="000000"/>
          <w:sz w:val="28"/>
        </w:rPr>
        <w:t xml:space="preserve">
      2. Балаларды тасымалдау үшін бөлінген автокөліктердің техникалық жай-күйі, жабдықтары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Инвестициялар және даму министрінің 2015 жылғы 30 сәуірдегі № 547 "Автомобиль көлігі құралдарын техникалық пайдалану қағидаларын бекіту туралы" (Нормативтік құқықтық актілерді мемлекеттік тіркеу тізілімінде №12221 тіркелген) </w:t>
      </w:r>
      <w:r>
        <w:rPr>
          <w:rFonts w:ascii="Times New Roman"/>
          <w:b w:val="false"/>
          <w:i w:val="false"/>
          <w:color w:val="000000"/>
          <w:sz w:val="28"/>
        </w:rPr>
        <w:t>бұйрығының</w:t>
      </w:r>
      <w:r>
        <w:rPr>
          <w:rFonts w:ascii="Times New Roman"/>
          <w:b w:val="false"/>
          <w:i w:val="false"/>
          <w:color w:val="000000"/>
          <w:sz w:val="28"/>
        </w:rPr>
        <w:t xml:space="preserve"> талаптарына жауап беруі тиіс.</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Ұйымдастырылған балалар топтарын тасымалдауға арналған автобустар сары түсті жылтыр шағын маягымен жабдықталады. Автокөліктердің алдына және артына "Балалар тасымалдау" деген төрт бұрыш айыратын белгісі орнатылады.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Автокөлік шанағында тасымалданатын балалардың саны орындық санынан аспауы тиіс.</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Батыс Қазақстан облысы Жәнібек ауданы әкімдігінің 03.09.2020 </w:t>
      </w:r>
      <w:r>
        <w:rPr>
          <w:rFonts w:ascii="Times New Roman"/>
          <w:b w:val="false"/>
          <w:i w:val="false"/>
          <w:color w:val="000000"/>
          <w:sz w:val="28"/>
        </w:rPr>
        <w:t>№ 129</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Оқу орындарында тасымалдауды ұйымдастыру кезінде тасымалдаушы Жәнібек ауданының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 тәуліктің қараңғы мезгілінде жүзеге асырылса, онда алаңшалардың жасанды жарығы болу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Ұйымдастырушы балаларды оқу орындарына тасымалдауға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Балалар топтарын 22.00-ден бастап 06.00 сағатқа дейін автокөліктермен тасымалдау, сондай-ақ көрінім жеткіліксіз жағдайда (тұман, қар жауған, жаңбыр және басқалар)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автокөліктердің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Автокөліктердің қозғалыс кестесін тасымалдаушы мен ұйымдастырушы келіседі.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ұйымдастырушыға хабарлайды, ол балаларды дер кезінде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Балалардың ұйымдастырылған топтарын тасымалдауларына жеті жастан кіші емес балалар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Балаларды тасымалдау кезінде автокөліктің жүргізушісіне мыналар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километр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автокөлік салонында қол жүгі мен балалардың жеке заттарынан басқа кез келген жүкті, багажды немесе құрал жабдықтарды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автокөлікте балалар болған кезінде, соның ішінде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легінде жүру кезінде алда жүрген автокөлікті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автокөлікпен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