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e80f" w14:textId="215e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2013 жылғы 20 желтоқсандағы № 20-1 "Жәнібек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2016 жылғы 21 қыркүйектегі № 7-5 шешімі. Батыс Қазақстан облысының Әділет департаментінде 2016 жылғы 11 қазанда № 4571 болып тіркелді. Күші жойылды -Батыс Қазақстан облысы Жәнібек аудандық мәслихатының 2020 жылғы 4 наурыздағы № 40-6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Батыс Қазақстан облысы Жәнібек аудандық мәслихатының 04.03.2020 </w:t>
      </w:r>
      <w:r>
        <w:rPr>
          <w:rFonts w:ascii="Times New Roman"/>
          <w:b w:val="false"/>
          <w:i w:val="false"/>
          <w:color w:val="000000"/>
          <w:sz w:val="28"/>
        </w:rPr>
        <w:t>№ 40-6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"Ұлы Отан соғысының қатысушылары мен мүгедектеріне және соларға теңестірілген адамдарға берілетін жеңілдіктер мен оларды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2005 жылғы 13 сәуірдегі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 мүгедектерді әлеуметтік қорғау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және Қазақстан Республикасы Үкіметінің 2013 жылғы 21 мамырдағы №504 </w:t>
      </w:r>
      <w:r>
        <w:rPr>
          <w:rFonts w:ascii="Times New Roman"/>
          <w:b w:val="false"/>
          <w:i w:val="false"/>
          <w:color w:val="000000"/>
          <w:sz w:val="28"/>
        </w:rPr>
        <w:t>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2016 жылғы 4 наурыздағы №133 </w:t>
      </w:r>
      <w:r>
        <w:rPr>
          <w:rFonts w:ascii="Times New Roman"/>
          <w:b w:val="false"/>
          <w:i w:val="false"/>
          <w:color w:val="000000"/>
          <w:sz w:val="28"/>
        </w:rPr>
        <w:t>"Облыстық бюджеттердің, Астана және Алматы қалалары бюджеттерінің 2016 жылға арналған республикалық бюджеттен "Өрлеу" жобасы бойынша шартты ақшалай көмекті ендіруге берілетін ағымдағы нысаналы трансферттерді пайдалану қағидаларын бекіту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қаулыларына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Жәнібек аудандық мәслихатының 2013 жылғы 20 желтоқсандағы №20-1 "Жәнібек ауданының әлеуметтік көмек көрсету, оның мөлшерлерін белгілеу және мұқтаж азаматтардың жекелеген санаттарының тізбесін айқындау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№3414 тіркелген, 2014 жылғы 24 қаңтардағы "Шұғыла"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шешіммен бекітілген Жәнібек ауданының әлеуметтік көмек көрсету, оның мөлшерлерін белгілеу және мұқтаж азаматтардың жекелеген санаттарының тізбесін айқындау қағидасының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Жәнібек аудандық мәслихат аппаратының басшысы (Н.Уәлиева)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Осы шешім алғашқы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Г.Нұрғалиева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"КЕЛIСIЛГEH"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_________________М. Тоқжанов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2016 жылғы "26" қыркүйек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21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№7-5 Жәнібек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Жәнібек ауданының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көмек көрсету,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мөлшерлерін белгілеу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санаттарының тізбесін айқындау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қағидасына 2 қосымша</w:t>
            </w:r>
          </w:p>
        </w:tc>
      </w:tr>
    </w:tbl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Алушылар санатының тізбесі, әлеуметтік көмектің шекті мөлшерлері, табиғи зілзаланың немесе өрттің салдарынан өмірлік қиын жағдай туындаған кезде әлеуметтік көмекке өтініш білдіру мерзімдері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273"/>
        <w:gridCol w:w="1973"/>
        <w:gridCol w:w="4676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 санатының тізбесі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көмектің шекті мөлшерлері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өмірлік қиын жағдай туындаған кезде әлеуметтік көмекке өтініш білдіру мерзімдері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4"/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зілзаланың немесе өрттің салдарынан өмірлік қиын жағдайда қалған азамат (отбасы)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АЕК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ай ішінде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аббревиатураның шешуі: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АЕҚ– Айлық есептік көрсеткіш.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