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77896" w14:textId="51778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Жәнібек аудандық мәслихатының 2015 жылғы 25 желтоқсандағы № 41-1 "2016-2018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Жәнібек аудандық мәслихатының 2016 жылғы 30 қарашадағы № 9-1 шешімі. Батыс Қазақстан облысының Әділет департаментінде 2016 жылғы 13 желтоқсанда № 4620 болып тіркелді. Күші жойылды - Батыс Қазақстан облысы Жәнібек аудандық мәслихатының 2017 жылғы 10 наурыздағы № 12-16 шешімімен</w:t>
      </w:r>
    </w:p>
    <w:p>
      <w:pPr>
        <w:spacing w:after="0"/>
        <w:ind w:left="0"/>
        <w:jc w:val="left"/>
      </w:pPr>
      <w:r>
        <w:rPr>
          <w:rFonts w:ascii="Times New Roman"/>
          <w:b w:val="false"/>
          <w:i w:val="false"/>
          <w:color w:val="ff0000"/>
          <w:sz w:val="28"/>
        </w:rPr>
        <w:t xml:space="preserve">      Ескерту. Күші жойылды - Батыс Қазақстан облысы Жәнібек аудандық мәслихатының 10.03.2017 </w:t>
      </w:r>
      <w:r>
        <w:rPr>
          <w:rFonts w:ascii="Times New Roman"/>
          <w:b w:val="false"/>
          <w:i w:val="false"/>
          <w:color w:val="ff0000"/>
          <w:sz w:val="28"/>
        </w:rPr>
        <w:t>№ 12-16</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Жәнібек аудандық мәслихат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Жәнібек аудандық мәслихатының 2015 жылғы 25 желтоқсандағы № 41-1 "2016–2018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4227 тіркелген, 2016 жылғы 22 қаңтарда "Шұғыла" газетінде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"1. 2016-2018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2016 жылға келесі көлемдерде бекітілсін:</w:t>
      </w:r>
      <w:r>
        <w:br/>
      </w:r>
      <w:r>
        <w:rPr>
          <w:rFonts w:ascii="Times New Roman"/>
          <w:b w:val="false"/>
          <w:i w:val="false"/>
          <w:color w:val="000000"/>
          <w:sz w:val="28"/>
        </w:rPr>
        <w:t>
      </w:t>
      </w:r>
      <w:r>
        <w:rPr>
          <w:rFonts w:ascii="Times New Roman"/>
          <w:b w:val="false"/>
          <w:i w:val="false"/>
          <w:color w:val="000000"/>
          <w:sz w:val="28"/>
        </w:rPr>
        <w:t>1) кірістер – 2 613 862 мың теңге:</w:t>
      </w:r>
      <w:r>
        <w:br/>
      </w:r>
      <w:r>
        <w:rPr>
          <w:rFonts w:ascii="Times New Roman"/>
          <w:b w:val="false"/>
          <w:i w:val="false"/>
          <w:color w:val="000000"/>
          <w:sz w:val="28"/>
        </w:rPr>
        <w:t>
      </w:t>
      </w:r>
      <w:r>
        <w:rPr>
          <w:rFonts w:ascii="Times New Roman"/>
          <w:b w:val="false"/>
          <w:i w:val="false"/>
          <w:color w:val="000000"/>
          <w:sz w:val="28"/>
        </w:rPr>
        <w:t>салықтық түсімдер – 311 003 мың теңге;</w:t>
      </w:r>
      <w:r>
        <w:br/>
      </w:r>
      <w:r>
        <w:rPr>
          <w:rFonts w:ascii="Times New Roman"/>
          <w:b w:val="false"/>
          <w:i w:val="false"/>
          <w:color w:val="000000"/>
          <w:sz w:val="28"/>
        </w:rPr>
        <w:t>
      </w:t>
      </w:r>
      <w:r>
        <w:rPr>
          <w:rFonts w:ascii="Times New Roman"/>
          <w:b w:val="false"/>
          <w:i w:val="false"/>
          <w:color w:val="000000"/>
          <w:sz w:val="28"/>
        </w:rPr>
        <w:t>салықтық емес түсімдер – 5 683 мың теңге;</w:t>
      </w:r>
      <w:r>
        <w:br/>
      </w:r>
      <w:r>
        <w:rPr>
          <w:rFonts w:ascii="Times New Roman"/>
          <w:b w:val="false"/>
          <w:i w:val="false"/>
          <w:color w:val="000000"/>
          <w:sz w:val="28"/>
        </w:rPr>
        <w:t>
      </w:t>
      </w:r>
      <w:r>
        <w:rPr>
          <w:rFonts w:ascii="Times New Roman"/>
          <w:b w:val="false"/>
          <w:i w:val="false"/>
          <w:color w:val="000000"/>
          <w:sz w:val="28"/>
        </w:rPr>
        <w:t>негізгі капиталды сатудан түсетін түсімдер – 779 мың теңге;</w:t>
      </w:r>
      <w:r>
        <w:br/>
      </w:r>
      <w:r>
        <w:rPr>
          <w:rFonts w:ascii="Times New Roman"/>
          <w:b w:val="false"/>
          <w:i w:val="false"/>
          <w:color w:val="000000"/>
          <w:sz w:val="28"/>
        </w:rPr>
        <w:t>
      </w:t>
      </w:r>
      <w:r>
        <w:rPr>
          <w:rFonts w:ascii="Times New Roman"/>
          <w:b w:val="false"/>
          <w:i w:val="false"/>
          <w:color w:val="000000"/>
          <w:sz w:val="28"/>
        </w:rPr>
        <w:t>трансферттер түсімі – 2 296 397 мың теңге;</w:t>
      </w:r>
      <w:r>
        <w:br/>
      </w:r>
      <w:r>
        <w:rPr>
          <w:rFonts w:ascii="Times New Roman"/>
          <w:b w:val="false"/>
          <w:i w:val="false"/>
          <w:color w:val="000000"/>
          <w:sz w:val="28"/>
        </w:rPr>
        <w:t>
      </w:t>
      </w:r>
      <w:r>
        <w:rPr>
          <w:rFonts w:ascii="Times New Roman"/>
          <w:b w:val="false"/>
          <w:i w:val="false"/>
          <w:color w:val="000000"/>
          <w:sz w:val="28"/>
        </w:rPr>
        <w:t>2) шығындар – 2 652 513 мың теңге;</w:t>
      </w:r>
      <w:r>
        <w:br/>
      </w:r>
      <w:r>
        <w:rPr>
          <w:rFonts w:ascii="Times New Roman"/>
          <w:b w:val="false"/>
          <w:i w:val="false"/>
          <w:color w:val="000000"/>
          <w:sz w:val="28"/>
        </w:rPr>
        <w:t>
      </w:t>
      </w:r>
      <w:r>
        <w:rPr>
          <w:rFonts w:ascii="Times New Roman"/>
          <w:b w:val="false"/>
          <w:i w:val="false"/>
          <w:color w:val="000000"/>
          <w:sz w:val="28"/>
        </w:rPr>
        <w:t>3) таза бюджеттік кредиттеу – 52 003 мың теңге:</w:t>
      </w:r>
      <w:r>
        <w:br/>
      </w:r>
      <w:r>
        <w:rPr>
          <w:rFonts w:ascii="Times New Roman"/>
          <w:b w:val="false"/>
          <w:i w:val="false"/>
          <w:color w:val="000000"/>
          <w:sz w:val="28"/>
        </w:rPr>
        <w:t>
      </w:t>
      </w:r>
      <w:r>
        <w:rPr>
          <w:rFonts w:ascii="Times New Roman"/>
          <w:b w:val="false"/>
          <w:i w:val="false"/>
          <w:color w:val="000000"/>
          <w:sz w:val="28"/>
        </w:rPr>
        <w:t>бюджеттік кредиттер – 66 812 мың теңге;</w:t>
      </w:r>
      <w:r>
        <w:br/>
      </w:r>
      <w:r>
        <w:rPr>
          <w:rFonts w:ascii="Times New Roman"/>
          <w:b w:val="false"/>
          <w:i w:val="false"/>
          <w:color w:val="000000"/>
          <w:sz w:val="28"/>
        </w:rPr>
        <w:t>
      </w:t>
      </w:r>
      <w:r>
        <w:rPr>
          <w:rFonts w:ascii="Times New Roman"/>
          <w:b w:val="false"/>
          <w:i w:val="false"/>
          <w:color w:val="000000"/>
          <w:sz w:val="28"/>
        </w:rPr>
        <w:t>бюджеттік кредиттерді өтеу – 14 809 мың теңге;</w:t>
      </w:r>
      <w:r>
        <w:br/>
      </w:r>
      <w:r>
        <w:rPr>
          <w:rFonts w:ascii="Times New Roman"/>
          <w:b w:val="false"/>
          <w:i w:val="false"/>
          <w:color w:val="000000"/>
          <w:sz w:val="28"/>
        </w:rPr>
        <w:t>
      </w:t>
      </w:r>
      <w:r>
        <w:rPr>
          <w:rFonts w:ascii="Times New Roman"/>
          <w:b w:val="false"/>
          <w:i w:val="false"/>
          <w:color w:val="000000"/>
          <w:sz w:val="28"/>
        </w:rPr>
        <w:t>4) қаржы активтерімен операциялар бойынша сальдо – 0 теңге:</w:t>
      </w:r>
      <w:r>
        <w:br/>
      </w:r>
      <w:r>
        <w:rPr>
          <w:rFonts w:ascii="Times New Roman"/>
          <w:b w:val="false"/>
          <w:i w:val="false"/>
          <w:color w:val="000000"/>
          <w:sz w:val="28"/>
        </w:rPr>
        <w:t>
      </w:t>
      </w:r>
      <w:r>
        <w:rPr>
          <w:rFonts w:ascii="Times New Roman"/>
          <w:b w:val="false"/>
          <w:i w:val="false"/>
          <w:color w:val="000000"/>
          <w:sz w:val="28"/>
        </w:rPr>
        <w:t>қаржы активтерін сатып алу – 0 теңге;</w:t>
      </w:r>
      <w:r>
        <w:br/>
      </w:r>
      <w:r>
        <w:rPr>
          <w:rFonts w:ascii="Times New Roman"/>
          <w:b w:val="false"/>
          <w:i w:val="false"/>
          <w:color w:val="000000"/>
          <w:sz w:val="28"/>
        </w:rPr>
        <w:t>
      </w:t>
      </w:r>
      <w:r>
        <w:rPr>
          <w:rFonts w:ascii="Times New Roman"/>
          <w:b w:val="false"/>
          <w:i w:val="false"/>
          <w:color w:val="000000"/>
          <w:sz w:val="28"/>
        </w:rPr>
        <w:t>мемлекеттің қаржы активтерін сатудан түсетін түсімдер – 0 теңге;</w:t>
      </w:r>
      <w:r>
        <w:br/>
      </w:r>
      <w:r>
        <w:rPr>
          <w:rFonts w:ascii="Times New Roman"/>
          <w:b w:val="false"/>
          <w:i w:val="false"/>
          <w:color w:val="000000"/>
          <w:sz w:val="28"/>
        </w:rPr>
        <w:t>
      </w:t>
      </w:r>
      <w:r>
        <w:rPr>
          <w:rFonts w:ascii="Times New Roman"/>
          <w:b w:val="false"/>
          <w:i w:val="false"/>
          <w:color w:val="000000"/>
          <w:sz w:val="28"/>
        </w:rPr>
        <w:t>5) бюджет тапшылығы (профициті) – -90 654 мың теңге;</w:t>
      </w:r>
      <w:r>
        <w:br/>
      </w:r>
      <w:r>
        <w:rPr>
          <w:rFonts w:ascii="Times New Roman"/>
          <w:b w:val="false"/>
          <w:i w:val="false"/>
          <w:color w:val="000000"/>
          <w:sz w:val="28"/>
        </w:rPr>
        <w:t>
      </w:t>
      </w:r>
      <w:r>
        <w:rPr>
          <w:rFonts w:ascii="Times New Roman"/>
          <w:b w:val="false"/>
          <w:i w:val="false"/>
          <w:color w:val="000000"/>
          <w:sz w:val="28"/>
        </w:rPr>
        <w:t>6) бюджет тапшылығын қаржыландыру (профицитін пайдалану) – 90 654 мың теңге:</w:t>
      </w:r>
      <w:r>
        <w:br/>
      </w:r>
      <w:r>
        <w:rPr>
          <w:rFonts w:ascii="Times New Roman"/>
          <w:b w:val="false"/>
          <w:i w:val="false"/>
          <w:color w:val="000000"/>
          <w:sz w:val="28"/>
        </w:rPr>
        <w:t>
      </w:t>
      </w:r>
      <w:r>
        <w:rPr>
          <w:rFonts w:ascii="Times New Roman"/>
          <w:b w:val="false"/>
          <w:i w:val="false"/>
          <w:color w:val="000000"/>
          <w:sz w:val="28"/>
        </w:rPr>
        <w:t>қарыздар түсімі – 66 812 мың теңге;</w:t>
      </w:r>
      <w:r>
        <w:br/>
      </w:r>
      <w:r>
        <w:rPr>
          <w:rFonts w:ascii="Times New Roman"/>
          <w:b w:val="false"/>
          <w:i w:val="false"/>
          <w:color w:val="000000"/>
          <w:sz w:val="28"/>
        </w:rPr>
        <w:t>
      </w:t>
      </w:r>
      <w:r>
        <w:rPr>
          <w:rFonts w:ascii="Times New Roman"/>
          <w:b w:val="false"/>
          <w:i w:val="false"/>
          <w:color w:val="000000"/>
          <w:sz w:val="28"/>
        </w:rPr>
        <w:t>қарыздарды өтеу – 14 809 мың теңге;</w:t>
      </w:r>
      <w:r>
        <w:br/>
      </w:r>
      <w:r>
        <w:rPr>
          <w:rFonts w:ascii="Times New Roman"/>
          <w:b w:val="false"/>
          <w:i w:val="false"/>
          <w:color w:val="000000"/>
          <w:sz w:val="28"/>
        </w:rPr>
        <w:t>
      </w:t>
      </w:r>
      <w:r>
        <w:rPr>
          <w:rFonts w:ascii="Times New Roman"/>
          <w:b w:val="false"/>
          <w:i w:val="false"/>
          <w:color w:val="000000"/>
          <w:sz w:val="28"/>
        </w:rPr>
        <w:t>бюджет қаражатының пайдаланылатын қалдықтары – 38 651 мың теңге.";</w:t>
      </w:r>
      <w:r>
        <w:br/>
      </w:r>
      <w:r>
        <w:rPr>
          <w:rFonts w:ascii="Times New Roman"/>
          <w:b w:val="false"/>
          <w:i w:val="false"/>
          <w:color w:val="000000"/>
          <w:sz w:val="28"/>
        </w:rPr>
        <w:t>
      </w:t>
      </w:r>
      <w:r>
        <w:rPr>
          <w:rFonts w:ascii="Times New Roman"/>
          <w:b w:val="false"/>
          <w:i w:val="false"/>
          <w:color w:val="000000"/>
          <w:sz w:val="28"/>
        </w:rPr>
        <w:t xml:space="preserve">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2. Жәнібек аудандық мәслихаты аппаратының басшысы (Н. Уәлиева) осы шешімнің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3. Осы шешім 2016 жылғы 1 қаңтардан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1"/>
        <w:gridCol w:w="4209"/>
      </w:tblGrid>
      <w:tr>
        <w:trPr>
          <w:trHeight w:val="30" w:hRule="atLeast"/>
        </w:trPr>
        <w:tc>
          <w:tcPr>
            <w:tcW w:w="779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Сессия төрайымы </w:t>
            </w:r>
            <w:r>
              <w:rPr>
                <w:rFonts w:ascii="Times New Roman"/>
                <w:b w:val="false"/>
                <w:i w:val="false"/>
                <w:color w:val="000000"/>
                <w:sz w:val="20"/>
              </w:rPr>
              <w:t>
</w:t>
            </w:r>
          </w:p>
        </w:tc>
        <w:tc>
          <w:tcPr>
            <w:tcW w:w="420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М. Нұрғалиева</w:t>
            </w:r>
            <w:r>
              <w:rPr>
                <w:rFonts w:ascii="Times New Roman"/>
                <w:b w:val="false"/>
                <w:i w:val="false"/>
                <w:color w:val="000000"/>
                <w:sz w:val="20"/>
              </w:rPr>
              <w:t>
</w:t>
            </w:r>
          </w:p>
        </w:tc>
      </w:tr>
      <w:tr>
        <w:trPr>
          <w:trHeight w:val="30" w:hRule="atLeast"/>
        </w:trPr>
        <w:tc>
          <w:tcPr>
            <w:tcW w:w="779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Мәслихат хатшысы </w:t>
            </w:r>
            <w:r>
              <w:rPr>
                <w:rFonts w:ascii="Times New Roman"/>
                <w:b w:val="false"/>
                <w:i w:val="false"/>
                <w:color w:val="000000"/>
                <w:sz w:val="20"/>
              </w:rPr>
              <w:t>
</w:t>
            </w:r>
          </w:p>
        </w:tc>
        <w:tc>
          <w:tcPr>
            <w:tcW w:w="420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З. Кадимов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Жәнібек аудандық мәслихаттың </w:t>
            </w:r>
            <w:r>
              <w:br/>
            </w:r>
            <w:r>
              <w:rPr>
                <w:rFonts w:ascii="Times New Roman"/>
                <w:b w:val="false"/>
                <w:i w:val="false"/>
                <w:color w:val="000000"/>
                <w:sz w:val="20"/>
              </w:rPr>
              <w:t xml:space="preserve">2016 жылғы 30 қарашадағы </w:t>
            </w:r>
            <w:r>
              <w:br/>
            </w:r>
            <w:r>
              <w:rPr>
                <w:rFonts w:ascii="Times New Roman"/>
                <w:b w:val="false"/>
                <w:i w:val="false"/>
                <w:color w:val="000000"/>
                <w:sz w:val="20"/>
              </w:rPr>
              <w:t xml:space="preserve">№ 9-1 шешіміне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Жәнібек аудандық мәслихаттың </w:t>
            </w:r>
            <w:r>
              <w:br/>
            </w:r>
            <w:r>
              <w:rPr>
                <w:rFonts w:ascii="Times New Roman"/>
                <w:b w:val="false"/>
                <w:i w:val="false"/>
                <w:color w:val="000000"/>
                <w:sz w:val="20"/>
              </w:rPr>
              <w:t xml:space="preserve">2015 жылғы 25 желтоқсандағы </w:t>
            </w:r>
            <w:r>
              <w:br/>
            </w:r>
            <w:r>
              <w:rPr>
                <w:rFonts w:ascii="Times New Roman"/>
                <w:b w:val="false"/>
                <w:i w:val="false"/>
                <w:color w:val="000000"/>
                <w:sz w:val="20"/>
              </w:rPr>
              <w:t xml:space="preserve">№ 41-1 шешіміне </w:t>
            </w:r>
            <w:r>
              <w:br/>
            </w:r>
            <w:r>
              <w:rPr>
                <w:rFonts w:ascii="Times New Roman"/>
                <w:b w:val="false"/>
                <w:i w:val="false"/>
                <w:color w:val="000000"/>
                <w:sz w:val="20"/>
              </w:rPr>
              <w:t>1-қосымша</w:t>
            </w:r>
          </w:p>
        </w:tc>
      </w:tr>
    </w:tbl>
    <w:bookmarkStart w:name="z31" w:id="0"/>
    <w:p>
      <w:pPr>
        <w:spacing w:after="0"/>
        <w:ind w:left="0"/>
        <w:jc w:val="left"/>
      </w:pPr>
      <w:r>
        <w:rPr>
          <w:rFonts w:ascii="Times New Roman"/>
          <w:b/>
          <w:i w:val="false"/>
          <w:color w:val="000000"/>
        </w:rPr>
        <w:t xml:space="preserve"> 2016 жылға арналған аудандық бюджет</w:t>
      </w:r>
    </w:p>
    <w:bookmarkEnd w:id="0"/>
    <w:bookmarkStart w:name="z32" w:id="1"/>
    <w:p>
      <w:pPr>
        <w:spacing w:after="0"/>
        <w:ind w:left="0"/>
        <w:jc w:val="both"/>
      </w:pPr>
      <w:r>
        <w:rPr>
          <w:rFonts w:ascii="Times New Roman"/>
          <w:b w:val="false"/>
          <w:i w:val="false"/>
          <w:color w:val="000000"/>
          <w:sz w:val="28"/>
        </w:rPr>
        <w:t>            мың теңге</w:t>
      </w:r>
      <w:r>
        <w:br/>
      </w:r>
      <w:r>
        <w:rPr>
          <w:rFonts w:ascii="Times New Roman"/>
          <w:b w:val="false"/>
          <w:i w:val="false"/>
          <w:color w:val="000000"/>
          <w:sz w:val="28"/>
        </w:rPr>
        <w:t>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2"/>
        <w:gridCol w:w="752"/>
        <w:gridCol w:w="1068"/>
        <w:gridCol w:w="1068"/>
        <w:gridCol w:w="5894"/>
        <w:gridCol w:w="276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7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2 613 862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311 003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116 700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116 700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105 000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105 000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81 246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62 432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16 169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6 857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3 637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5 683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4 950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4 950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2 296 397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2 296 397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2 296 397</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7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2 652 513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301 038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257 160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17 176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17 176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74 397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70 104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4 293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165 587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162 817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2 770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43 878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24 150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22 490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19 728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19 728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5 552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3 056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3 056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3 056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2 496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2 496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 атқару қызметі</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4 704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саласындағы басқа да қызметтер</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4 704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4 704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жол қозғалысы қауіпсіздігін қамтамасыз ету</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4 704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1 590 429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245 331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245 331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182 619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62 712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1 272 471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32 237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32 237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1 239 890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1 157 113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82 777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72 627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72 627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8 820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20 314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3 187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10 899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28 239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177 470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42 772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42 772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3 446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39 326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110 658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110 658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29 024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6 310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36 134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24 680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13 758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24 040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23 816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17 594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4 690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тұрғын үй-коммуналдық шаруашылығы, жолаушылар көлігі және автомобиль жолдары бөлімі </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73 954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23 228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19 004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19 004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қорының сақталуын ұйымдастыру</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19 722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 дамыту</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31 004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25 205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20 512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4 613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5 799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5 799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260 414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135 925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135 925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135 925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7 353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7 353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5 620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78 956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9 232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9 232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69 724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69 724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38 180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20 963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11 714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9 249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17 217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мәдениет, тілдерді дамыту, дене шынықтыру және спорт саласында мемлекеттік саясатты іске асыру жөніндегі қызметтер</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12 555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3 150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140 339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95 041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13 865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13 865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қаланың) сәулет, қала құрылысы және құрылыс бөлімі</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9 129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объектілерін дамыту</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9 129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58 487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16 786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3 211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5 114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1 394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15 991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15 991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498</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және ауыл шаруашылығы бөлімі</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13 560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жер қатынастары және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13 560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45 298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45 298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45 298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13 631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13 631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13 631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13 631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42 237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42 237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42 027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инфрақұрылымын дамыту</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12 925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26 777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2 325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24 522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7 644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7 644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7 644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16 878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беру бөлімі</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16 343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16 343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18 202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18 202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18 202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18 149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52 003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66 812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66 812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66 812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66 812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66 812</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7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Ерекшілігі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14 809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14 809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14 809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14 809</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7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Қаржылық активтерімен операциялар бойынша сальдо</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 тапшылығы (профициті)</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-90 654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 тапшылығын қаржыландыру (профицитін пайдалану)</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90 654</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7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66 812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66 812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66 812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66 812</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7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14 809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14 809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14 809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14 809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14 809</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7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пайдаланылатын қалдықтары</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38 651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38 651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38 651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38 651</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