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3d1d1" w14:textId="dc3d1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"Зеленов аудандық тұрғын үй-коммуналдық шаруашылық, жолаушылар көлігі және автомобиль жолдары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Зеленов ауданы әкімдігінің 2016 жылғы 2 ақпандағы № 77 қаулысы. Батыс Қазақстан облысының Әділет департаментінде 2016 жылғы 12 ақпанда № 4261 болып тіркелді. Күші жойылды - Батыс Қазақстан облысы Зеленов ауданы әкімдігінің 2017 жылғы 23 маусымдағы № 349 қаулысымен</w:t>
      </w:r>
    </w:p>
    <w:p>
      <w:pPr>
        <w:spacing w:after="0"/>
        <w:ind w:left="0"/>
        <w:jc w:val="both"/>
      </w:pPr>
      <w:bookmarkStart w:name="z3" w:id="0"/>
      <w:r>
        <w:rPr>
          <w:rFonts w:ascii="Times New Roman"/>
          <w:b w:val="false"/>
          <w:i w:val="false"/>
          <w:color w:val="000000"/>
          <w:sz w:val="28"/>
        </w:rPr>
        <w:t>
</w:t>
      </w:r>
      <w:r>
        <w:rPr>
          <w:rFonts w:ascii="Times New Roman"/>
          <w:b w:val="false"/>
          <w:i w:val="false"/>
          <w:color w:val="ff0000"/>
          <w:sz w:val="28"/>
        </w:rPr>
        <w:t xml:space="preserve">      Ескерту. Күші жойылды - Батыс Қазақстан облысы Зеленов ауданы әкімдігінің 23.06.2017 </w:t>
      </w:r>
      <w:r>
        <w:rPr>
          <w:rFonts w:ascii="Times New Roman"/>
          <w:b w:val="false"/>
          <w:i w:val="false"/>
          <w:color w:val="ff0000"/>
          <w:sz w:val="28"/>
        </w:rPr>
        <w:t>№ 349</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xml:space="preserve">
      Қазақстан Республикасының 1994 жылғы 27 желтоқсандағы Азаматтық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2012 жылғы 29 қазандағы "Қазақстан Республикасы мемлекеттік органының үлгі ережесін бекіту туралы" № 410 </w:t>
      </w:r>
      <w:r>
        <w:rPr>
          <w:rFonts w:ascii="Times New Roman"/>
          <w:b w:val="false"/>
          <w:i w:val="false"/>
          <w:color w:val="000000"/>
          <w:sz w:val="28"/>
        </w:rPr>
        <w:t>Жарлығына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"Зеленов аудандық тұрғын үй-коммуналдық шаруашылық, жолаушылар көлігі және автомобиль жолдары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w:t>
      </w:r>
      <w:r>
        <w:rPr>
          <w:rFonts w:ascii="Times New Roman"/>
          <w:b w:val="false"/>
          <w:i w:val="false"/>
          <w:color w:val="000000"/>
          <w:sz w:val="28"/>
        </w:rPr>
        <w:t>Қосымшаға</w:t>
      </w:r>
      <w:r>
        <w:rPr>
          <w:rFonts w:ascii="Times New Roman"/>
          <w:b w:val="false"/>
          <w:i w:val="false"/>
          <w:color w:val="000000"/>
          <w:sz w:val="28"/>
        </w:rPr>
        <w:t xml:space="preserve"> сәйкес Зеленов ауданы әкімдігінің кейбір қаулылары жойылсын.</w:t>
      </w:r>
      <w:r>
        <w:br/>
      </w:r>
      <w:r>
        <w:rPr>
          <w:rFonts w:ascii="Times New Roman"/>
          <w:b w:val="false"/>
          <w:i w:val="false"/>
          <w:color w:val="000000"/>
          <w:sz w:val="28"/>
        </w:rPr>
        <w:t>
      </w:t>
      </w:r>
      <w:r>
        <w:rPr>
          <w:rFonts w:ascii="Times New Roman"/>
          <w:b w:val="false"/>
          <w:i w:val="false"/>
          <w:color w:val="000000"/>
          <w:sz w:val="28"/>
        </w:rPr>
        <w:t>3. Зеленов ауданы әкімі аппаратының басшысы (М.Залмұқанов) осы қаулының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4. Осы қаулының орындалуын бақылау аудан әкiмi орынбасарының міндетін атқарушы А.Тугузбаевқа жүктелсiн.</w:t>
      </w:r>
      <w:r>
        <w:br/>
      </w:r>
      <w:r>
        <w:rPr>
          <w:rFonts w:ascii="Times New Roman"/>
          <w:b w:val="false"/>
          <w:i w:val="false"/>
          <w:color w:val="000000"/>
          <w:sz w:val="28"/>
        </w:rPr>
        <w:t>
      </w:t>
      </w:r>
      <w:r>
        <w:rPr>
          <w:rFonts w:ascii="Times New Roman"/>
          <w:b w:val="false"/>
          <w:i w:val="false"/>
          <w:color w:val="000000"/>
          <w:sz w:val="28"/>
        </w:rPr>
        <w:t>5. Осы қаулы алғашқы ресми жарияланған күнінен кейін он күнтізбелік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К.Жақыпов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Зеленов ауданы әкімдігінің</w:t>
            </w:r>
            <w:r>
              <w:br/>
            </w:r>
            <w:r>
              <w:rPr>
                <w:rFonts w:ascii="Times New Roman"/>
                <w:b w:val="false"/>
                <w:i w:val="false"/>
                <w:color w:val="000000"/>
                <w:sz w:val="20"/>
              </w:rPr>
              <w:t>2016 жылғы 2 ақпандағы №77</w:t>
            </w:r>
            <w:r>
              <w:br/>
            </w:r>
            <w:r>
              <w:rPr>
                <w:rFonts w:ascii="Times New Roman"/>
                <w:b w:val="false"/>
                <w:i w:val="false"/>
                <w:color w:val="000000"/>
                <w:sz w:val="20"/>
              </w:rPr>
              <w:t>қаулысымен бекітілген</w:t>
            </w:r>
          </w:p>
        </w:tc>
      </w:tr>
    </w:tbl>
    <w:bookmarkStart w:name="z11" w:id="1"/>
    <w:p>
      <w:pPr>
        <w:spacing w:after="0"/>
        <w:ind w:left="0"/>
        <w:jc w:val="left"/>
      </w:pPr>
      <w:r>
        <w:rPr>
          <w:rFonts w:ascii="Times New Roman"/>
          <w:b/>
          <w:i w:val="false"/>
          <w:color w:val="000000"/>
        </w:rPr>
        <w:t xml:space="preserve"> "Зеленов аудандық тұрғын үй-коммуналдық шаруашылық,</w:t>
      </w:r>
      <w:r>
        <w:br/>
      </w:r>
      <w:r>
        <w:rPr>
          <w:rFonts w:ascii="Times New Roman"/>
          <w:b/>
          <w:i w:val="false"/>
          <w:color w:val="000000"/>
        </w:rPr>
        <w:t>жолаушылар көлігі және автомобиль жолдары бөлімі"</w:t>
      </w:r>
      <w:r>
        <w:br/>
      </w:r>
      <w:r>
        <w:rPr>
          <w:rFonts w:ascii="Times New Roman"/>
          <w:b/>
          <w:i w:val="false"/>
          <w:color w:val="000000"/>
        </w:rPr>
        <w:t>мемлекеттік мекемесі туралы Ереже</w:t>
      </w:r>
    </w:p>
    <w:bookmarkEnd w:id="1"/>
    <w:bookmarkStart w:name="z12" w:id="2"/>
    <w:p>
      <w:pPr>
        <w:spacing w:after="0"/>
        <w:ind w:left="0"/>
        <w:jc w:val="left"/>
      </w:pPr>
      <w:r>
        <w:rPr>
          <w:rFonts w:ascii="Times New Roman"/>
          <w:b/>
          <w:i w:val="false"/>
          <w:color w:val="000000"/>
        </w:rPr>
        <w:t xml:space="preserve"> 1. Жалпы ережелер</w:t>
      </w:r>
    </w:p>
    <w:bookmarkEnd w:id="2"/>
    <w:bookmarkStart w:name="z13" w:id="3"/>
    <w:p>
      <w:pPr>
        <w:spacing w:after="0"/>
        <w:ind w:left="0"/>
        <w:jc w:val="both"/>
      </w:pPr>
      <w:r>
        <w:rPr>
          <w:rFonts w:ascii="Times New Roman"/>
          <w:b w:val="false"/>
          <w:i w:val="false"/>
          <w:color w:val="000000"/>
          <w:sz w:val="28"/>
        </w:rPr>
        <w:t xml:space="preserve">
      1. "Зеленов аудандық тұрғын үй-коммуналдық шаруашылық, жолаушылар көлігі және автомобиль жолдары бөлімі" мемлекеттік мекемесі өз құзыреті шегінде тұрғын үй-коммуналдық шаруашылық, жолаушылар көлігі және автомобиль жолдары салаларында басшылықты жүзеге асыратын Қазақстан Республикасының мемлекеттік органы болып табылады. </w:t>
      </w:r>
      <w:r>
        <w:br/>
      </w:r>
      <w:r>
        <w:rPr>
          <w:rFonts w:ascii="Times New Roman"/>
          <w:b w:val="false"/>
          <w:i w:val="false"/>
          <w:color w:val="000000"/>
          <w:sz w:val="28"/>
        </w:rPr>
        <w:t>
      </w:t>
      </w:r>
      <w:r>
        <w:rPr>
          <w:rFonts w:ascii="Times New Roman"/>
          <w:b w:val="false"/>
          <w:i w:val="false"/>
          <w:color w:val="000000"/>
          <w:sz w:val="28"/>
        </w:rPr>
        <w:t xml:space="preserve">2. "Зеленов аудандық тұрғын үй-коммуналдық шаруашылық, жолаушылар көлігі және автомобиль жолдары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 xml:space="preserve">3. "Зеленов аудандық тұрғын үй-коммуналдық шаруашылық, жолаушылар көлігі және автомобиль жолдары бөлімі"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 </w:t>
      </w:r>
      <w:r>
        <w:br/>
      </w:r>
      <w:r>
        <w:rPr>
          <w:rFonts w:ascii="Times New Roman"/>
          <w:b w:val="false"/>
          <w:i w:val="false"/>
          <w:color w:val="000000"/>
          <w:sz w:val="28"/>
        </w:rPr>
        <w:t>
      </w:t>
      </w:r>
      <w:r>
        <w:rPr>
          <w:rFonts w:ascii="Times New Roman"/>
          <w:b w:val="false"/>
          <w:i w:val="false"/>
          <w:color w:val="000000"/>
          <w:sz w:val="28"/>
        </w:rPr>
        <w:t>4. "Зеленов аудандық тұрғын үй-коммуналдық шаруашылық, жолаушылар көлігі және автомобиль жолдары бөлімі"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"Зеленов аудандық тұрғын үй-коммуналдық шаруашылық, жолаушылар көлігі және автомобиль жолдары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"Зеленов аудандық тұрғын үй-коммуналдық шаруашылық, жолаушылар көлігі және автомобиль жолдары бөлімі" мемлекеттік мекемесі өз құзыретінің мәселелері бойынша заңнамада белгіленген тәртіппен "Зеленов аудандық тұрғын үй-коммуналдық шаруашылық, жолаушылар көлігі және автомобиль жолдары бөлімі" мемлекеттік мекемесі басшысының бұйрықтарымен және Қазақстан Республикасының заңнамасында көзделген басқа да актілермен рәсімделетін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"Зеленов аудандық тұрғын үй-коммуналдық шаруашылық, жолаушылар көлігі және автомобиль жолдары бөлімі"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индексі 090600, Қазақстан Республикасы, Батыс Қазақстан облысы, Зеленов ауданы, Переметный ауылы, Гагарин көшесі, № 139.</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 "Зеленов аудандық тұрғын үй-коммуналдық шаруашылық, жолаушылар көлігі және автомобиль жолдары бөлімі"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10. Осы </w:t>
      </w:r>
      <w:r>
        <w:rPr>
          <w:rFonts w:ascii="Times New Roman"/>
          <w:b w:val="false"/>
          <w:i w:val="false"/>
          <w:color w:val="000000"/>
          <w:sz w:val="28"/>
        </w:rPr>
        <w:t>Ереже</w:t>
      </w:r>
      <w:r>
        <w:rPr>
          <w:rFonts w:ascii="Times New Roman"/>
          <w:b w:val="false"/>
          <w:i w:val="false"/>
          <w:color w:val="000000"/>
          <w:sz w:val="28"/>
        </w:rPr>
        <w:t xml:space="preserve"> "Зеленов аудандық тұрғын үй-коммуналдық шаруашылық, жолаушылар көлігі және автомобиль жолдары бөлімі" мемлекеттік мекемесінің құрылтай құжаты болып табылады. </w:t>
      </w:r>
      <w:r>
        <w:br/>
      </w:r>
      <w:r>
        <w:rPr>
          <w:rFonts w:ascii="Times New Roman"/>
          <w:b w:val="false"/>
          <w:i w:val="false"/>
          <w:color w:val="000000"/>
          <w:sz w:val="28"/>
        </w:rPr>
        <w:t>
      </w:t>
      </w:r>
      <w:r>
        <w:rPr>
          <w:rFonts w:ascii="Times New Roman"/>
          <w:b w:val="false"/>
          <w:i w:val="false"/>
          <w:color w:val="000000"/>
          <w:sz w:val="28"/>
        </w:rPr>
        <w:t xml:space="preserve">11. "Зеленов аудандық тұрғын үй-коммуналдық шаруашылық, жолаушылар көлігі және автомобиль жолдары бөлімі" мемлекеттік мекемесінің қызметін қаржыландыру жергілікті бюджеттен жүзеге асырылады. </w:t>
      </w:r>
      <w:r>
        <w:br/>
      </w:r>
      <w:r>
        <w:rPr>
          <w:rFonts w:ascii="Times New Roman"/>
          <w:b w:val="false"/>
          <w:i w:val="false"/>
          <w:color w:val="000000"/>
          <w:sz w:val="28"/>
        </w:rPr>
        <w:t>
      </w:t>
      </w:r>
      <w:r>
        <w:rPr>
          <w:rFonts w:ascii="Times New Roman"/>
          <w:b w:val="false"/>
          <w:i w:val="false"/>
          <w:color w:val="000000"/>
          <w:sz w:val="28"/>
        </w:rPr>
        <w:t>12. "Зеленов аудандық тұрғын үй-коммуналдық шаруашылық, жолаушылар көлігі және автомобиль жолдары бөлімі" мемлекеттік мекемесіне кәсіпкерлік субъектілерімен "Зеленов аудандық тұрғын үй-коммуналдық шаруашылық, жолаушылар көлігі және автомобиль жолдары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"Зеленов аудандық тұрғын үй-коммуналдық шаруашылық, жолаушылар көлігі және автомобиль жолдары бөлімі" мемлекеттік мекемесіне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3"/>
    <w:bookmarkStart w:name="z26" w:id="4"/>
    <w:p>
      <w:pPr>
        <w:spacing w:after="0"/>
        <w:ind w:left="0"/>
        <w:jc w:val="left"/>
      </w:pPr>
      <w:r>
        <w:rPr>
          <w:rFonts w:ascii="Times New Roman"/>
          <w:b/>
          <w:i w:val="false"/>
          <w:color w:val="000000"/>
        </w:rPr>
        <w:t xml:space="preserve"> 2. "Зеленов аудандық тұрғын үй-коммуналдық шаруашылық,</w:t>
      </w:r>
      <w:r>
        <w:br/>
      </w:r>
      <w:r>
        <w:rPr>
          <w:rFonts w:ascii="Times New Roman"/>
          <w:b/>
          <w:i w:val="false"/>
          <w:color w:val="000000"/>
        </w:rPr>
        <w:t>жолаушылар көлігі және автомобиль жолдары бөлімі"</w:t>
      </w:r>
      <w:r>
        <w:br/>
      </w:r>
      <w:r>
        <w:rPr>
          <w:rFonts w:ascii="Times New Roman"/>
          <w:b/>
          <w:i w:val="false"/>
          <w:color w:val="000000"/>
        </w:rPr>
        <w:t>мемлекеттік мекемесінің миссиясы, негізгі міндеттері,</w:t>
      </w:r>
      <w:r>
        <w:br/>
      </w:r>
      <w:r>
        <w:rPr>
          <w:rFonts w:ascii="Times New Roman"/>
          <w:b/>
          <w:i w:val="false"/>
          <w:color w:val="000000"/>
        </w:rPr>
        <w:t>функциялары, құқықтары мен міндеттері</w:t>
      </w:r>
    </w:p>
    <w:bookmarkEnd w:id="4"/>
    <w:bookmarkStart w:name="z27" w:id="5"/>
    <w:p>
      <w:pPr>
        <w:spacing w:after="0"/>
        <w:ind w:left="0"/>
        <w:jc w:val="both"/>
      </w:pPr>
      <w:r>
        <w:rPr>
          <w:rFonts w:ascii="Times New Roman"/>
          <w:b w:val="false"/>
          <w:i w:val="false"/>
          <w:color w:val="000000"/>
          <w:sz w:val="28"/>
        </w:rPr>
        <w:t>
      13. "Зеленов аудандық тұрғын үй-коммуналдық шаруашылық, жолаушылар көлігі және автомобиль жолдары бөлімі" мемлекеттік мекемесінің миссиясы: тұрғын үй қатынастары, коммуникациялар, жолаушылар көлігі және автомобиль жолдары салаларында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14. Міндеттері:</w:t>
      </w:r>
      <w:r>
        <w:br/>
      </w:r>
      <w:r>
        <w:rPr>
          <w:rFonts w:ascii="Times New Roman"/>
          <w:b w:val="false"/>
          <w:i w:val="false"/>
          <w:color w:val="000000"/>
          <w:sz w:val="28"/>
        </w:rPr>
        <w:t>
      </w:t>
      </w:r>
      <w:r>
        <w:rPr>
          <w:rFonts w:ascii="Times New Roman"/>
          <w:b w:val="false"/>
          <w:i w:val="false"/>
          <w:color w:val="000000"/>
          <w:sz w:val="28"/>
        </w:rPr>
        <w:t>1) елдi мекендердi абаттандыру мен көгалдандыру жөнiндегi жұмыстарды ұйымдастыру;</w:t>
      </w:r>
      <w:r>
        <w:br/>
      </w:r>
      <w:r>
        <w:rPr>
          <w:rFonts w:ascii="Times New Roman"/>
          <w:b w:val="false"/>
          <w:i w:val="false"/>
          <w:color w:val="000000"/>
          <w:sz w:val="28"/>
        </w:rPr>
        <w:t>
      </w:t>
      </w:r>
      <w:r>
        <w:rPr>
          <w:rFonts w:ascii="Times New Roman"/>
          <w:b w:val="false"/>
          <w:i w:val="false"/>
          <w:color w:val="000000"/>
          <w:sz w:val="28"/>
        </w:rPr>
        <w:t>2) елдi мекендердi санитарлық тазартуды қамтамасыз ету жөнiндегi жұмыстарды ұйымдастыру;</w:t>
      </w:r>
      <w:r>
        <w:br/>
      </w:r>
      <w:r>
        <w:rPr>
          <w:rFonts w:ascii="Times New Roman"/>
          <w:b w:val="false"/>
          <w:i w:val="false"/>
          <w:color w:val="000000"/>
          <w:sz w:val="28"/>
        </w:rPr>
        <w:t>
      </w:t>
      </w:r>
      <w:r>
        <w:rPr>
          <w:rFonts w:ascii="Times New Roman"/>
          <w:b w:val="false"/>
          <w:i w:val="false"/>
          <w:color w:val="000000"/>
          <w:sz w:val="28"/>
        </w:rPr>
        <w:t>3) өндiрiс және тұтыну қалдықтарын сақтау мен көму орындарын күтiп ұстау.</w:t>
      </w:r>
      <w:r>
        <w:br/>
      </w:r>
      <w:r>
        <w:rPr>
          <w:rFonts w:ascii="Times New Roman"/>
          <w:b w:val="false"/>
          <w:i w:val="false"/>
          <w:color w:val="000000"/>
          <w:sz w:val="28"/>
        </w:rPr>
        <w:t>
      </w:t>
      </w:r>
      <w:r>
        <w:rPr>
          <w:rFonts w:ascii="Times New Roman"/>
          <w:b w:val="false"/>
          <w:i w:val="false"/>
          <w:color w:val="000000"/>
          <w:sz w:val="28"/>
        </w:rPr>
        <w:t>15. Функциялары:</w:t>
      </w:r>
      <w:r>
        <w:br/>
      </w:r>
      <w:r>
        <w:rPr>
          <w:rFonts w:ascii="Times New Roman"/>
          <w:b w:val="false"/>
          <w:i w:val="false"/>
          <w:color w:val="000000"/>
          <w:sz w:val="28"/>
        </w:rPr>
        <w:t>
      </w:t>
      </w:r>
      <w:r>
        <w:rPr>
          <w:rFonts w:ascii="Times New Roman"/>
          <w:b w:val="false"/>
          <w:i w:val="false"/>
          <w:color w:val="000000"/>
          <w:sz w:val="28"/>
        </w:rPr>
        <w:t>1) жолаушылар мен багажды тұрақты қалалық (ауылдық), қала маңындағы және ауданішілік тасымалдауларды ұйымдастырады, олардың маршруттарын бекiтедi, оларға қызмет көрсету құқығына конкурстар ұйымдастырады және өткiзедi, маршруттар бойынша жүру кестелерiн бекiтедi;</w:t>
      </w:r>
      <w:r>
        <w:br/>
      </w:r>
      <w:r>
        <w:rPr>
          <w:rFonts w:ascii="Times New Roman"/>
          <w:b w:val="false"/>
          <w:i w:val="false"/>
          <w:color w:val="000000"/>
          <w:sz w:val="28"/>
        </w:rPr>
        <w:t>
      </w:t>
      </w:r>
      <w:r>
        <w:rPr>
          <w:rFonts w:ascii="Times New Roman"/>
          <w:b w:val="false"/>
          <w:i w:val="false"/>
          <w:color w:val="000000"/>
          <w:sz w:val="28"/>
        </w:rPr>
        <w:t>2) жолаушылар мен багажды тұрақты қалалық (ауылдық), қала маңындағы және ауданішілік автомобильмен тасымалдау маршруттарының тiзiлiмiн жүргiзедi;</w:t>
      </w:r>
      <w:r>
        <w:br/>
      </w:r>
      <w:r>
        <w:rPr>
          <w:rFonts w:ascii="Times New Roman"/>
          <w:b w:val="false"/>
          <w:i w:val="false"/>
          <w:color w:val="000000"/>
          <w:sz w:val="28"/>
        </w:rPr>
        <w:t>
      </w:t>
      </w:r>
      <w:r>
        <w:rPr>
          <w:rFonts w:ascii="Times New Roman"/>
          <w:b w:val="false"/>
          <w:i w:val="false"/>
          <w:color w:val="000000"/>
          <w:sz w:val="28"/>
        </w:rPr>
        <w:t>3) жолаушылар мен багажды таксимен тасымалдауды ұйымдастырады;</w:t>
      </w:r>
      <w:r>
        <w:br/>
      </w:r>
      <w:r>
        <w:rPr>
          <w:rFonts w:ascii="Times New Roman"/>
          <w:b w:val="false"/>
          <w:i w:val="false"/>
          <w:color w:val="000000"/>
          <w:sz w:val="28"/>
        </w:rPr>
        <w:t>
      </w:t>
      </w:r>
      <w:r>
        <w:rPr>
          <w:rFonts w:ascii="Times New Roman"/>
          <w:b w:val="false"/>
          <w:i w:val="false"/>
          <w:color w:val="000000"/>
          <w:sz w:val="28"/>
        </w:rPr>
        <w:t>4) қалалық (ауылдық), қала маңындағы және ауданішілік қатынастарда әлеуметтiк мәні бар жолаушылар тасымалдауларын жүзеге асыру кезіндегі тасымалдаушылардың залалдарын субсидиялауды жүзеге асырады;</w:t>
      </w:r>
      <w:r>
        <w:br/>
      </w:r>
      <w:r>
        <w:rPr>
          <w:rFonts w:ascii="Times New Roman"/>
          <w:b w:val="false"/>
          <w:i w:val="false"/>
          <w:color w:val="000000"/>
          <w:sz w:val="28"/>
        </w:rPr>
        <w:t>
      </w:t>
      </w:r>
      <w:r>
        <w:rPr>
          <w:rFonts w:ascii="Times New Roman"/>
          <w:b w:val="false"/>
          <w:i w:val="false"/>
          <w:color w:val="000000"/>
          <w:sz w:val="28"/>
        </w:rPr>
        <w:t>5) таксимен тасымалдаушы ретінде қызметті жүзеге асыруды бастағаны туралы хабарлама берген дара кәсіпкерлер мен заңды тұлғалардың тізілімін жүргізеді;</w:t>
      </w:r>
      <w:r>
        <w:br/>
      </w:r>
      <w:r>
        <w:rPr>
          <w:rFonts w:ascii="Times New Roman"/>
          <w:b w:val="false"/>
          <w:i w:val="false"/>
          <w:color w:val="000000"/>
          <w:sz w:val="28"/>
        </w:rPr>
        <w:t>
      </w:t>
      </w:r>
      <w:r>
        <w:rPr>
          <w:rFonts w:ascii="Times New Roman"/>
          <w:b w:val="false"/>
          <w:i w:val="false"/>
          <w:color w:val="000000"/>
          <w:sz w:val="28"/>
        </w:rPr>
        <w:t xml:space="preserve">6) Қазақстан Республикасының мемлекеттік сатып алу туралы, мемлекеттік-жекешелік әріптестік саласындағы және концессиялар туралы заңнамасына сәйкес жалпыға ортақ пайдаланылатын аудандық маңызы бар автомобиль жолдарын, елдi мекендердiң көшелерiн салу, реконструкциялау, жөндеу және күтiп ұстау жөніндегі жұмыстарды ұйымдастыру; </w:t>
      </w:r>
      <w:r>
        <w:br/>
      </w:r>
      <w:r>
        <w:rPr>
          <w:rFonts w:ascii="Times New Roman"/>
          <w:b w:val="false"/>
          <w:i w:val="false"/>
          <w:color w:val="000000"/>
          <w:sz w:val="28"/>
        </w:rPr>
        <w:t>
      </w:t>
      </w:r>
      <w:r>
        <w:rPr>
          <w:rFonts w:ascii="Times New Roman"/>
          <w:b w:val="false"/>
          <w:i w:val="false"/>
          <w:color w:val="000000"/>
          <w:sz w:val="28"/>
        </w:rPr>
        <w:t xml:space="preserve">7) аудандық маңызы бар жалпыға ортақ пайдаланылатын автомобиль жолдары желiсiн, елдi мекендердiң көшелерiн басқару; </w:t>
      </w:r>
      <w:r>
        <w:br/>
      </w:r>
      <w:r>
        <w:rPr>
          <w:rFonts w:ascii="Times New Roman"/>
          <w:b w:val="false"/>
          <w:i w:val="false"/>
          <w:color w:val="000000"/>
          <w:sz w:val="28"/>
        </w:rPr>
        <w:t>
      </w:t>
      </w:r>
      <w:r>
        <w:rPr>
          <w:rFonts w:ascii="Times New Roman"/>
          <w:b w:val="false"/>
          <w:i w:val="false"/>
          <w:color w:val="000000"/>
          <w:sz w:val="28"/>
        </w:rPr>
        <w:t xml:space="preserve">8) аудандардың (облыстық маңызы бар қалалардың) коммуналдық меншігіндегі жолдарды және жол кәсіпорындарын басқару; </w:t>
      </w:r>
      <w:r>
        <w:br/>
      </w:r>
      <w:r>
        <w:rPr>
          <w:rFonts w:ascii="Times New Roman"/>
          <w:b w:val="false"/>
          <w:i w:val="false"/>
          <w:color w:val="000000"/>
          <w:sz w:val="28"/>
        </w:rPr>
        <w:t>
      </w:t>
      </w:r>
      <w:r>
        <w:rPr>
          <w:rFonts w:ascii="Times New Roman"/>
          <w:b w:val="false"/>
          <w:i w:val="false"/>
          <w:color w:val="000000"/>
          <w:sz w:val="28"/>
        </w:rPr>
        <w:t xml:space="preserve">9) аудандық маңызы бар, жалпыға ортақ автомобиль жолдарын, облыстық маңызы бар қалалардағы және аудандар шегіндегі өзге де елді мекендердегі көшелерді салу, реконструкциялау, жөндеу және күтіп-ұстау жөніндегі жұмыстарды жүргізу кезінде мемлекеттік бақылауды жүзеге асыру; </w:t>
      </w:r>
      <w:r>
        <w:br/>
      </w:r>
      <w:r>
        <w:rPr>
          <w:rFonts w:ascii="Times New Roman"/>
          <w:b w:val="false"/>
          <w:i w:val="false"/>
          <w:color w:val="000000"/>
          <w:sz w:val="28"/>
        </w:rPr>
        <w:t>
      </w:t>
      </w:r>
      <w:r>
        <w:rPr>
          <w:rFonts w:ascii="Times New Roman"/>
          <w:b w:val="false"/>
          <w:i w:val="false"/>
          <w:color w:val="000000"/>
          <w:sz w:val="28"/>
        </w:rPr>
        <w:t>10) аудандық маңызы бар автомобиль жолдарын немесе олардың учаскелерін өтеусіз уақытша пайдалануға беру туралы шешім қабылдау;</w:t>
      </w:r>
      <w:r>
        <w:br/>
      </w:r>
      <w:r>
        <w:rPr>
          <w:rFonts w:ascii="Times New Roman"/>
          <w:b w:val="false"/>
          <w:i w:val="false"/>
          <w:color w:val="000000"/>
          <w:sz w:val="28"/>
        </w:rPr>
        <w:t>
      </w:t>
      </w:r>
      <w:r>
        <w:rPr>
          <w:rFonts w:ascii="Times New Roman"/>
          <w:b w:val="false"/>
          <w:i w:val="false"/>
          <w:color w:val="000000"/>
          <w:sz w:val="28"/>
        </w:rPr>
        <w:t>11) тұрғын үй қорын сақтау және тиісінше пайдалану жөнінде іс-шаралар ұйымдастыруды қамтамасыз етеді;</w:t>
      </w:r>
      <w:r>
        <w:br/>
      </w:r>
      <w:r>
        <w:rPr>
          <w:rFonts w:ascii="Times New Roman"/>
          <w:b w:val="false"/>
          <w:i w:val="false"/>
          <w:color w:val="000000"/>
          <w:sz w:val="28"/>
        </w:rPr>
        <w:t>
      </w:t>
      </w:r>
      <w:r>
        <w:rPr>
          <w:rFonts w:ascii="Times New Roman"/>
          <w:b w:val="false"/>
          <w:i w:val="false"/>
          <w:color w:val="000000"/>
          <w:sz w:val="28"/>
        </w:rPr>
        <w:t>12) тұрғын үй қорын басқару саласындағы мемлекеттік бақылауды жүзеге асырады;</w:t>
      </w:r>
      <w:r>
        <w:br/>
      </w:r>
      <w:r>
        <w:rPr>
          <w:rFonts w:ascii="Times New Roman"/>
          <w:b w:val="false"/>
          <w:i w:val="false"/>
          <w:color w:val="000000"/>
          <w:sz w:val="28"/>
        </w:rPr>
        <w:t>
      </w:t>
      </w:r>
      <w:r>
        <w:rPr>
          <w:rFonts w:ascii="Times New Roman"/>
          <w:b w:val="false"/>
          <w:i w:val="false"/>
          <w:color w:val="000000"/>
          <w:sz w:val="28"/>
        </w:rPr>
        <w:t>13) коммуналдық тұрғын үй қорынан берілетін тұрғын үйлерді осы Заңда көзделген шарттармен және Қазақстан Республикасының Үкіметі айқындайтын тәртіппен Қазақстан Республикасы азаматтарының меншігіне беруді жүзеге асырады;</w:t>
      </w:r>
      <w:r>
        <w:br/>
      </w:r>
      <w:r>
        <w:rPr>
          <w:rFonts w:ascii="Times New Roman"/>
          <w:b w:val="false"/>
          <w:i w:val="false"/>
          <w:color w:val="000000"/>
          <w:sz w:val="28"/>
        </w:rPr>
        <w:t>
      </w:t>
      </w:r>
      <w:r>
        <w:rPr>
          <w:rFonts w:ascii="Times New Roman"/>
          <w:b w:val="false"/>
          <w:i w:val="false"/>
          <w:color w:val="000000"/>
          <w:sz w:val="28"/>
        </w:rPr>
        <w:t>14)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15) мемлекеттік сатып алуды бірыңғай ұйымдастырушы тауарларды, жұмыстарды, көрсетілетін қызметтерді мемлекеттік сатып алуды ұйымдастыруды және өткізуді тиісті ауданның айқындайтын бюджеттік бағдарламалар және (немесе) тауралар, жұмыстар, көрсетілетін қызметтер бойынша орындайды.</w:t>
      </w:r>
      <w:r>
        <w:br/>
      </w:r>
      <w:r>
        <w:rPr>
          <w:rFonts w:ascii="Times New Roman"/>
          <w:b w:val="false"/>
          <w:i w:val="false"/>
          <w:color w:val="000000"/>
          <w:sz w:val="28"/>
        </w:rPr>
        <w:t>
      </w:t>
      </w:r>
      <w:r>
        <w:rPr>
          <w:rFonts w:ascii="Times New Roman"/>
          <w:b w:val="false"/>
          <w:i w:val="false"/>
          <w:color w:val="000000"/>
          <w:sz w:val="28"/>
        </w:rPr>
        <w:t>16) елді мекендерде сыртқы (көрнекі) жарнама объектілерін орналастыруға рұқсат береді;</w:t>
      </w:r>
      <w:r>
        <w:br/>
      </w:r>
      <w:r>
        <w:rPr>
          <w:rFonts w:ascii="Times New Roman"/>
          <w:b w:val="false"/>
          <w:i w:val="false"/>
          <w:color w:val="000000"/>
          <w:sz w:val="28"/>
        </w:rPr>
        <w:t>
      </w:t>
      </w:r>
      <w:r>
        <w:rPr>
          <w:rFonts w:ascii="Times New Roman"/>
          <w:b w:val="false"/>
          <w:i w:val="false"/>
          <w:color w:val="000000"/>
          <w:sz w:val="28"/>
        </w:rPr>
        <w:t>17) жеке және (немесе) заңды тұлғалардың және (немесе) олардың филиалдары мен өкілдіктерінің жарнама қызметі мәселелері бойынша өтініштерін қарайды;</w:t>
      </w:r>
      <w:r>
        <w:br/>
      </w:r>
      <w:r>
        <w:rPr>
          <w:rFonts w:ascii="Times New Roman"/>
          <w:b w:val="false"/>
          <w:i w:val="false"/>
          <w:color w:val="000000"/>
          <w:sz w:val="28"/>
        </w:rPr>
        <w:t>
      </w:t>
      </w:r>
      <w:r>
        <w:rPr>
          <w:rFonts w:ascii="Times New Roman"/>
          <w:b w:val="false"/>
          <w:i w:val="false"/>
          <w:color w:val="000000"/>
          <w:sz w:val="28"/>
        </w:rPr>
        <w:t>18) өз құзыреті шегінде Қазақстан Республикасының жарнама туралы заңнамасының сақталуын бақылауды жүзеге асырады;</w:t>
      </w:r>
      <w:r>
        <w:br/>
      </w:r>
      <w:r>
        <w:rPr>
          <w:rFonts w:ascii="Times New Roman"/>
          <w:b w:val="false"/>
          <w:i w:val="false"/>
          <w:color w:val="000000"/>
          <w:sz w:val="28"/>
        </w:rPr>
        <w:t>
      </w:t>
      </w:r>
      <w:r>
        <w:rPr>
          <w:rFonts w:ascii="Times New Roman"/>
          <w:b w:val="false"/>
          <w:i w:val="false"/>
          <w:color w:val="000000"/>
          <w:sz w:val="28"/>
        </w:rPr>
        <w:t xml:space="preserve">16. Құқықтары мен міндеттері: </w:t>
      </w:r>
      <w:r>
        <w:br/>
      </w:r>
      <w:r>
        <w:rPr>
          <w:rFonts w:ascii="Times New Roman"/>
          <w:b w:val="false"/>
          <w:i w:val="false"/>
          <w:color w:val="000000"/>
          <w:sz w:val="28"/>
        </w:rPr>
        <w:t>
      </w:t>
      </w:r>
      <w:r>
        <w:rPr>
          <w:rFonts w:ascii="Times New Roman"/>
          <w:b w:val="false"/>
          <w:i w:val="false"/>
          <w:color w:val="000000"/>
          <w:sz w:val="28"/>
        </w:rPr>
        <w:t>1) Қазақстан Республикасының заңнамаларын сақтауға;</w:t>
      </w:r>
      <w:r>
        <w:br/>
      </w:r>
      <w:r>
        <w:rPr>
          <w:rFonts w:ascii="Times New Roman"/>
          <w:b w:val="false"/>
          <w:i w:val="false"/>
          <w:color w:val="000000"/>
          <w:sz w:val="28"/>
        </w:rPr>
        <w:t>
      </w:t>
      </w:r>
      <w:r>
        <w:rPr>
          <w:rFonts w:ascii="Times New Roman"/>
          <w:b w:val="false"/>
          <w:i w:val="false"/>
          <w:color w:val="000000"/>
          <w:sz w:val="28"/>
        </w:rPr>
        <w:t>2) заңнамаларда белгіленген тәртіппен салық және бюджетке төленетін басқа да міндетті төлемдерді төлеуге;</w:t>
      </w:r>
      <w:r>
        <w:br/>
      </w:r>
      <w:r>
        <w:rPr>
          <w:rFonts w:ascii="Times New Roman"/>
          <w:b w:val="false"/>
          <w:i w:val="false"/>
          <w:color w:val="000000"/>
          <w:sz w:val="28"/>
        </w:rPr>
        <w:t>
      </w:t>
      </w:r>
      <w:r>
        <w:rPr>
          <w:rFonts w:ascii="Times New Roman"/>
          <w:b w:val="false"/>
          <w:i w:val="false"/>
          <w:color w:val="000000"/>
          <w:sz w:val="28"/>
        </w:rPr>
        <w:t>3) Қазақстан Республикасының заңнамалық актілеріне сәйкес жауапты болуға;</w:t>
      </w:r>
      <w:r>
        <w:br/>
      </w:r>
      <w:r>
        <w:rPr>
          <w:rFonts w:ascii="Times New Roman"/>
          <w:b w:val="false"/>
          <w:i w:val="false"/>
          <w:color w:val="000000"/>
          <w:sz w:val="28"/>
        </w:rPr>
        <w:t>
      </w:t>
      </w:r>
      <w:r>
        <w:rPr>
          <w:rFonts w:ascii="Times New Roman"/>
          <w:b w:val="false"/>
          <w:i w:val="false"/>
          <w:color w:val="000000"/>
          <w:sz w:val="28"/>
        </w:rPr>
        <w:t>4) заңнамада белгіленген тәртіппен мемлекеттік органдардан, ұйымдардан, олардың лауазымды адамдарынан қажетті ақпарат пен материалдарды сұратуға және алуға;</w:t>
      </w:r>
      <w:r>
        <w:br/>
      </w:r>
      <w:r>
        <w:rPr>
          <w:rFonts w:ascii="Times New Roman"/>
          <w:b w:val="false"/>
          <w:i w:val="false"/>
          <w:color w:val="000000"/>
          <w:sz w:val="28"/>
        </w:rPr>
        <w:t>
      </w:t>
      </w:r>
      <w:r>
        <w:rPr>
          <w:rFonts w:ascii="Times New Roman"/>
          <w:b w:val="false"/>
          <w:i w:val="false"/>
          <w:color w:val="000000"/>
          <w:sz w:val="28"/>
        </w:rPr>
        <w:t>5) мемлекеттік органдардың иелігіндегі ақпараттық деректер банкін пайдалануға;</w:t>
      </w:r>
      <w:r>
        <w:br/>
      </w:r>
      <w:r>
        <w:rPr>
          <w:rFonts w:ascii="Times New Roman"/>
          <w:b w:val="false"/>
          <w:i w:val="false"/>
          <w:color w:val="000000"/>
          <w:sz w:val="28"/>
        </w:rPr>
        <w:t>
      </w:t>
      </w:r>
      <w:r>
        <w:rPr>
          <w:rFonts w:ascii="Times New Roman"/>
          <w:b w:val="false"/>
          <w:i w:val="false"/>
          <w:color w:val="000000"/>
          <w:sz w:val="28"/>
        </w:rPr>
        <w:t>6) заңнамада белгіленген тәртіппен мемлекеттік органдармен және мемлекеттік емес мекемелермен және ұйымдармен "Зеленов аудандық тұрғын үй-коммуналдық шаруашылық, жолаушылар көлігі және автомобиль жолдары бөлімі" мемлекеттік мекемесінің құзырына жатқызылған мәселелер бойынша қызметтік хат алмасуға;</w:t>
      </w:r>
      <w:r>
        <w:br/>
      </w:r>
      <w:r>
        <w:rPr>
          <w:rFonts w:ascii="Times New Roman"/>
          <w:b w:val="false"/>
          <w:i w:val="false"/>
          <w:color w:val="000000"/>
          <w:sz w:val="28"/>
        </w:rPr>
        <w:t>
      </w:t>
      </w:r>
      <w:r>
        <w:rPr>
          <w:rFonts w:ascii="Times New Roman"/>
          <w:b w:val="false"/>
          <w:i w:val="false"/>
          <w:color w:val="000000"/>
          <w:sz w:val="28"/>
        </w:rPr>
        <w:t>7) Қазақстан Республикасының қолданыстағы заңнамалық актілерінде көзделген өзге де құқықтар мен міндеттерді жүзеге асырады.</w:t>
      </w:r>
    </w:p>
    <w:bookmarkEnd w:id="5"/>
    <w:bookmarkStart w:name="z59" w:id="6"/>
    <w:p>
      <w:pPr>
        <w:spacing w:after="0"/>
        <w:ind w:left="0"/>
        <w:jc w:val="left"/>
      </w:pPr>
      <w:r>
        <w:rPr>
          <w:rFonts w:ascii="Times New Roman"/>
          <w:b/>
          <w:i w:val="false"/>
          <w:color w:val="000000"/>
        </w:rPr>
        <w:t xml:space="preserve"> 3. "Зеленов аудандық тұрғын үй-коммуналдық шаруашылық,</w:t>
      </w:r>
      <w:r>
        <w:br/>
      </w:r>
      <w:r>
        <w:rPr>
          <w:rFonts w:ascii="Times New Roman"/>
          <w:b/>
          <w:i w:val="false"/>
          <w:color w:val="000000"/>
        </w:rPr>
        <w:t>жолаушылар көлігі және автомобиль жолдары бөлімі"</w:t>
      </w:r>
      <w:r>
        <w:br/>
      </w:r>
      <w:r>
        <w:rPr>
          <w:rFonts w:ascii="Times New Roman"/>
          <w:b/>
          <w:i w:val="false"/>
          <w:color w:val="000000"/>
        </w:rPr>
        <w:t>мемлекеттік мекемесінің қызметін ұйымдастыру.</w:t>
      </w:r>
    </w:p>
    <w:bookmarkEnd w:id="6"/>
    <w:bookmarkStart w:name="z60" w:id="7"/>
    <w:p>
      <w:pPr>
        <w:spacing w:after="0"/>
        <w:ind w:left="0"/>
        <w:jc w:val="both"/>
      </w:pPr>
      <w:r>
        <w:rPr>
          <w:rFonts w:ascii="Times New Roman"/>
          <w:b w:val="false"/>
          <w:i w:val="false"/>
          <w:color w:val="000000"/>
          <w:sz w:val="28"/>
        </w:rPr>
        <w:t>
      17. "Зеленов аудандық тұрғын үй-коммуналдық шаруашылық, жолаушылар көлігі және автомобиль жолдары бөлімі" мемлекеттік мекемесіне басшылықты "Зеленов аудандық тұрғын үй-коммуналдық шаруашылық, жолаушылар көлігі және автомобиль жолдары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 xml:space="preserve">18. "Зеленов аудандық тұрғын үй-коммуналдық шаруашылық, жолаушылар көлігі және автомобиль жолдары бөлімі" мемлекеттік мекемесінің бірінші басшысын қолданыстағы заңнамаларға сәйкес Зеленов ауданының әкімі қызметке тағайындайды және қызметтен босатады. </w:t>
      </w:r>
      <w:r>
        <w:br/>
      </w:r>
      <w:r>
        <w:rPr>
          <w:rFonts w:ascii="Times New Roman"/>
          <w:b w:val="false"/>
          <w:i w:val="false"/>
          <w:color w:val="000000"/>
          <w:sz w:val="28"/>
        </w:rPr>
        <w:t>
      </w:t>
      </w:r>
      <w:r>
        <w:rPr>
          <w:rFonts w:ascii="Times New Roman"/>
          <w:b w:val="false"/>
          <w:i w:val="false"/>
          <w:color w:val="000000"/>
          <w:sz w:val="28"/>
        </w:rPr>
        <w:t>19. "Зеленов аудандық тұрғын үй-коммуналдық шаруашылық, жолаушылар көлігі және автомобиль жолдары бөлімі" мемлекеттік мекемесінің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 xml:space="preserve">1) "Зеленов аудандық тұрғын үй-коммуналдық шаруашылық, жолаушылар көлігі және автомобиль жолдары бөлімі" мемлекеттік мекемесінің мамандарының міндеттерін және өкілеттігін айқындайды; </w:t>
      </w:r>
      <w:r>
        <w:br/>
      </w:r>
      <w:r>
        <w:rPr>
          <w:rFonts w:ascii="Times New Roman"/>
          <w:b w:val="false"/>
          <w:i w:val="false"/>
          <w:color w:val="000000"/>
          <w:sz w:val="28"/>
        </w:rPr>
        <w:t>
      </w:t>
      </w:r>
      <w:r>
        <w:rPr>
          <w:rFonts w:ascii="Times New Roman"/>
          <w:b w:val="false"/>
          <w:i w:val="false"/>
          <w:color w:val="000000"/>
          <w:sz w:val="28"/>
        </w:rPr>
        <w:t xml:space="preserve">2) заңнамаға сәйкес "Зеленов аудандық тұрғын үй-коммуналдық шаруашылық, жолаушылар көлігі және автомобиль жолдары бөлімі" мемлекеттік мекемесінің қызметкерлерін қызметке тағайындайды және қызметтен босатады; </w:t>
      </w:r>
      <w:r>
        <w:br/>
      </w:r>
      <w:r>
        <w:rPr>
          <w:rFonts w:ascii="Times New Roman"/>
          <w:b w:val="false"/>
          <w:i w:val="false"/>
          <w:color w:val="000000"/>
          <w:sz w:val="28"/>
        </w:rPr>
        <w:t>
      </w:t>
      </w:r>
      <w:r>
        <w:rPr>
          <w:rFonts w:ascii="Times New Roman"/>
          <w:b w:val="false"/>
          <w:i w:val="false"/>
          <w:color w:val="000000"/>
          <w:sz w:val="28"/>
        </w:rPr>
        <w:t xml:space="preserve">3) өз қызметтігін пайдалана отырып, бұйрық шығарады, нұсқаулықтар береді, қызметтін құжаттарға қол қояды; </w:t>
      </w:r>
      <w:r>
        <w:br/>
      </w:r>
      <w:r>
        <w:rPr>
          <w:rFonts w:ascii="Times New Roman"/>
          <w:b w:val="false"/>
          <w:i w:val="false"/>
          <w:color w:val="000000"/>
          <w:sz w:val="28"/>
        </w:rPr>
        <w:t>
      </w:t>
      </w:r>
      <w:r>
        <w:rPr>
          <w:rFonts w:ascii="Times New Roman"/>
          <w:b w:val="false"/>
          <w:i w:val="false"/>
          <w:color w:val="000000"/>
          <w:sz w:val="28"/>
        </w:rPr>
        <w:t>4) сыбайлас жемқорлықпен күрес жөніндегі жұмыстарды жүргізеді және осы бағыттағы жұмысқа дербес жауап береді;</w:t>
      </w:r>
      <w:r>
        <w:br/>
      </w:r>
      <w:r>
        <w:rPr>
          <w:rFonts w:ascii="Times New Roman"/>
          <w:b w:val="false"/>
          <w:i w:val="false"/>
          <w:color w:val="000000"/>
          <w:sz w:val="28"/>
        </w:rPr>
        <w:t>
      </w:t>
      </w:r>
      <w:r>
        <w:rPr>
          <w:rFonts w:ascii="Times New Roman"/>
          <w:b w:val="false"/>
          <w:i w:val="false"/>
          <w:color w:val="000000"/>
          <w:sz w:val="28"/>
        </w:rPr>
        <w:t>5) Қазақстан Республикасының заңнамаларына сәйкес басқа да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"Зеленов аудандық тұрғын үй-коммуналдық шаруашылық, жолаушылар көлігі және автомобиль жолдары бөлімі" мемлекеттік мекемесінің бірінші басшысы болмаған кезеңде оның өкілеттіктерін қолданыстағы заңнамаға сәйкес оны алмастыратын тұлға орындайды.</w:t>
      </w:r>
    </w:p>
    <w:bookmarkEnd w:id="7"/>
    <w:bookmarkStart w:name="z69" w:id="8"/>
    <w:p>
      <w:pPr>
        <w:spacing w:after="0"/>
        <w:ind w:left="0"/>
        <w:jc w:val="left"/>
      </w:pPr>
      <w:r>
        <w:rPr>
          <w:rFonts w:ascii="Times New Roman"/>
          <w:b/>
          <w:i w:val="false"/>
          <w:color w:val="000000"/>
        </w:rPr>
        <w:t xml:space="preserve"> 4. "Зеленов аудандық тұрғын үй-коммуналдық шаруашылық,</w:t>
      </w:r>
      <w:r>
        <w:br/>
      </w:r>
      <w:r>
        <w:rPr>
          <w:rFonts w:ascii="Times New Roman"/>
          <w:b/>
          <w:i w:val="false"/>
          <w:color w:val="000000"/>
        </w:rPr>
        <w:t>жолаушылар көлігі және автомобиль жолдары бөлімі"</w:t>
      </w:r>
      <w:r>
        <w:br/>
      </w:r>
      <w:r>
        <w:rPr>
          <w:rFonts w:ascii="Times New Roman"/>
          <w:b/>
          <w:i w:val="false"/>
          <w:color w:val="000000"/>
        </w:rPr>
        <w:t>мемлекеттік мекемесінің мүлкі</w:t>
      </w:r>
    </w:p>
    <w:bookmarkEnd w:id="8"/>
    <w:bookmarkStart w:name="z70" w:id="9"/>
    <w:p>
      <w:pPr>
        <w:spacing w:after="0"/>
        <w:ind w:left="0"/>
        <w:jc w:val="both"/>
      </w:pPr>
      <w:r>
        <w:rPr>
          <w:rFonts w:ascii="Times New Roman"/>
          <w:b w:val="false"/>
          <w:i w:val="false"/>
          <w:color w:val="000000"/>
          <w:sz w:val="28"/>
        </w:rPr>
        <w:t>
      20. "Зеленов аудандық тұрғын үй-коммуналдық шаруашылық, жолаушылар көлігі және автомобиль жолдары бөлімі"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"Зеленов аудандық тұрғын үй-коммуналдық шаруашылық, жолаушылар көлігі және автомобиль жолдары бөлімі" мемлекеттік мекемесінің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21. "Зеленов аудандық тұрғын үй-коммуналдық шаруашылық, жолаушылар көлігі және автомобиль жолдары бөлімі" мемлекеттік мекемесіне бекітілген мүлік республикалық/коммуналдық меншікке жатады.</w:t>
      </w:r>
      <w:r>
        <w:br/>
      </w:r>
      <w:r>
        <w:rPr>
          <w:rFonts w:ascii="Times New Roman"/>
          <w:b w:val="false"/>
          <w:i w:val="false"/>
          <w:color w:val="000000"/>
          <w:sz w:val="28"/>
        </w:rPr>
        <w:t>
      </w:t>
      </w:r>
      <w:r>
        <w:rPr>
          <w:rFonts w:ascii="Times New Roman"/>
          <w:b w:val="false"/>
          <w:i w:val="false"/>
          <w:color w:val="000000"/>
          <w:sz w:val="28"/>
        </w:rPr>
        <w:t>22. Егер заңнамада өзгеше көзделмесе, "Зеленов аудандық тұрғын үй-коммуналдық шаруашылық, жолаушылар көлігі және автомобиль жолдары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9"/>
    <w:bookmarkStart w:name="z74" w:id="10"/>
    <w:p>
      <w:pPr>
        <w:spacing w:after="0"/>
        <w:ind w:left="0"/>
        <w:jc w:val="left"/>
      </w:pPr>
      <w:r>
        <w:rPr>
          <w:rFonts w:ascii="Times New Roman"/>
          <w:b/>
          <w:i w:val="false"/>
          <w:color w:val="000000"/>
        </w:rPr>
        <w:t xml:space="preserve"> 5. "Зеленов аудандық тұрғын-үй коммуналдық шаруашылық</w:t>
      </w:r>
      <w:r>
        <w:br/>
      </w:r>
      <w:r>
        <w:rPr>
          <w:rFonts w:ascii="Times New Roman"/>
          <w:b/>
          <w:i w:val="false"/>
          <w:color w:val="000000"/>
        </w:rPr>
        <w:t>жолаушылар көлігі және автомобиль жолдары бөлімі"</w:t>
      </w:r>
      <w:r>
        <w:br/>
      </w:r>
      <w:r>
        <w:rPr>
          <w:rFonts w:ascii="Times New Roman"/>
          <w:b/>
          <w:i w:val="false"/>
          <w:color w:val="000000"/>
        </w:rPr>
        <w:t>мемлекеттік мекемесін қайта ұйымдастыру және тарату</w:t>
      </w:r>
    </w:p>
    <w:bookmarkEnd w:id="10"/>
    <w:bookmarkStart w:name="z75" w:id="11"/>
    <w:p>
      <w:pPr>
        <w:spacing w:after="0"/>
        <w:ind w:left="0"/>
        <w:jc w:val="both"/>
      </w:pPr>
      <w:r>
        <w:rPr>
          <w:rFonts w:ascii="Times New Roman"/>
          <w:b w:val="false"/>
          <w:i w:val="false"/>
          <w:color w:val="000000"/>
          <w:sz w:val="28"/>
        </w:rPr>
        <w:t>
      23. "Зеленов аудандық тұрғын-үй коммуналдық шаруашылық жолаушылар көлігі және автомобиль жолдары бөлімі"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"Зеленов аудандық тұрғын-үй коммуналдық шаруашылық жолаушылар көлігі және автомобиль жолдары бөлімі" мемлекеттік мекемесінің қарамағындағы ұйымдардың тізбесі</w:t>
      </w:r>
      <w:r>
        <w:br/>
      </w:r>
      <w:r>
        <w:rPr>
          <w:rFonts w:ascii="Times New Roman"/>
          <w:b w:val="false"/>
          <w:i w:val="false"/>
          <w:color w:val="000000"/>
          <w:sz w:val="28"/>
        </w:rPr>
        <w:t>
      </w:t>
      </w:r>
      <w:r>
        <w:rPr>
          <w:rFonts w:ascii="Times New Roman"/>
          <w:b w:val="false"/>
          <w:i w:val="false"/>
          <w:color w:val="000000"/>
          <w:sz w:val="28"/>
        </w:rPr>
        <w:t>1. Батыс Қазақстан облысы Зеленов ауданы "Достастық" жауапкершілігі шектеулі серіктестігі.</w:t>
      </w:r>
      <w:r>
        <w:br/>
      </w:r>
      <w:r>
        <w:rPr>
          <w:rFonts w:ascii="Times New Roman"/>
          <w:b w:val="false"/>
          <w:i w:val="false"/>
          <w:color w:val="000000"/>
          <w:sz w:val="28"/>
        </w:rPr>
        <w:t>
      </w:t>
      </w:r>
      <w:r>
        <w:rPr>
          <w:rFonts w:ascii="Times New Roman"/>
          <w:b w:val="false"/>
          <w:i w:val="false"/>
          <w:color w:val="000000"/>
          <w:sz w:val="28"/>
        </w:rPr>
        <w:t>2. Зеленов ауданы әкімдігінің "Коммунальник" (шаруашылық жүргізу құқығындағы) мемлекеттік коммуналдық кәсіпорны.</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Зеленов ауданы әкімдігінің</w:t>
            </w:r>
            <w:r>
              <w:br/>
            </w:r>
            <w:r>
              <w:rPr>
                <w:rFonts w:ascii="Times New Roman"/>
                <w:b w:val="false"/>
                <w:i w:val="false"/>
                <w:color w:val="000000"/>
                <w:sz w:val="20"/>
              </w:rPr>
              <w:t>2016 жылғы 2 ақпандағы №77</w:t>
            </w:r>
            <w:r>
              <w:br/>
            </w:r>
            <w:r>
              <w:rPr>
                <w:rFonts w:ascii="Times New Roman"/>
                <w:b w:val="false"/>
                <w:i w:val="false"/>
                <w:color w:val="000000"/>
                <w:sz w:val="20"/>
              </w:rPr>
              <w:t xml:space="preserve">қаулысына қосымша </w:t>
            </w:r>
          </w:p>
        </w:tc>
      </w:tr>
    </w:tbl>
    <w:bookmarkStart w:name="z80" w:id="12"/>
    <w:p>
      <w:pPr>
        <w:spacing w:after="0"/>
        <w:ind w:left="0"/>
        <w:jc w:val="left"/>
      </w:pPr>
      <w:r>
        <w:rPr>
          <w:rFonts w:ascii="Times New Roman"/>
          <w:b/>
          <w:i w:val="false"/>
          <w:color w:val="000000"/>
        </w:rPr>
        <w:t xml:space="preserve"> Зеленов ауданы әкімдігінің кейбір жойылған қаулыларының тізімі</w:t>
      </w:r>
    </w:p>
    <w:bookmarkEnd w:id="12"/>
    <w:bookmarkStart w:name="z81" w:id="13"/>
    <w:p>
      <w:pPr>
        <w:spacing w:after="0"/>
        <w:ind w:left="0"/>
        <w:jc w:val="both"/>
      </w:pPr>
      <w:r>
        <w:rPr>
          <w:rFonts w:ascii="Times New Roman"/>
          <w:b w:val="false"/>
          <w:i w:val="false"/>
          <w:color w:val="000000"/>
          <w:sz w:val="28"/>
        </w:rPr>
        <w:t>
      1. Зеленов ауданы әкімдігінің 2005 жылғы 3  ақпандағы №69 "Зеленов аудандық тұрғын үй-коммуналдық шаруашылық, жолаушылар көлігі және автомобиль жолдары бөлімі" мемлекеттік мекемені құру туралы" қаулысының 2-тармағы.</w:t>
      </w:r>
      <w:r>
        <w:br/>
      </w:r>
      <w:r>
        <w:rPr>
          <w:rFonts w:ascii="Times New Roman"/>
          <w:b w:val="false"/>
          <w:i w:val="false"/>
          <w:color w:val="000000"/>
          <w:sz w:val="28"/>
        </w:rPr>
        <w:t>
      </w:t>
      </w:r>
      <w:r>
        <w:rPr>
          <w:rFonts w:ascii="Times New Roman"/>
          <w:b w:val="false"/>
          <w:i w:val="false"/>
          <w:color w:val="000000"/>
          <w:sz w:val="28"/>
        </w:rPr>
        <w:t>2. Зеленов ауданы әкімдігінің 2012 жылғы 19 желтоқсандағы №701 "Зеленов ауданы әкімдігінің "Зеленов аудандық тұрғын үй-коммуналдық шаруашылық, жолаушылар көлігі және автомобиль жолдары бөлімі" мемлекеттік мекемені құру туралы" 2005 жылғы 03 ақпандағы №69 қаулысына өзгерістер енгізу туралы" қаулысы.</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