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7a4c" w14:textId="6ce7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 39-2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5 ақпандағы № 41-1 шешімі. Батыс Қазақстан облысының Әділет департаментінде 2016 жылғы 17 ақпанда № 4263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№4219 тіркелген, 2016 жылғы 15 қаңтардағы "Ауыл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5 418 294 мың теңге: </w:t>
      </w:r>
      <w:r>
        <w:br/>
      </w:r>
      <w:r>
        <w:rPr>
          <w:rFonts w:ascii="Times New Roman"/>
          <w:b w:val="false"/>
          <w:i w:val="false"/>
          <w:color w:val="000000"/>
          <w:sz w:val="28"/>
        </w:rPr>
        <w:t>
      </w:t>
      </w:r>
      <w:r>
        <w:rPr>
          <w:rFonts w:ascii="Times New Roman"/>
          <w:b w:val="false"/>
          <w:i w:val="false"/>
          <w:color w:val="000000"/>
          <w:sz w:val="28"/>
        </w:rPr>
        <w:t xml:space="preserve">салықтық түсімдер – 1 118 986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30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21 616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4 277 662 мың теңге;</w:t>
      </w:r>
      <w:r>
        <w:br/>
      </w:r>
      <w:r>
        <w:rPr>
          <w:rFonts w:ascii="Times New Roman"/>
          <w:b w:val="false"/>
          <w:i w:val="false"/>
          <w:color w:val="000000"/>
          <w:sz w:val="28"/>
        </w:rPr>
        <w:t>
      </w:t>
      </w:r>
      <w:r>
        <w:rPr>
          <w:rFonts w:ascii="Times New Roman"/>
          <w:b w:val="false"/>
          <w:i w:val="false"/>
          <w:color w:val="000000"/>
          <w:sz w:val="28"/>
        </w:rPr>
        <w:t>2) шығындар – 5 644 804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264 319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303 311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38 992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- 490 829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490 829 мың теңге:</w:t>
      </w:r>
      <w:r>
        <w:br/>
      </w:r>
      <w:r>
        <w:rPr>
          <w:rFonts w:ascii="Times New Roman"/>
          <w:b w:val="false"/>
          <w:i w:val="false"/>
          <w:color w:val="000000"/>
          <w:sz w:val="28"/>
        </w:rPr>
        <w:t>
      </w:t>
      </w:r>
      <w:r>
        <w:rPr>
          <w:rFonts w:ascii="Times New Roman"/>
          <w:b w:val="false"/>
          <w:i w:val="false"/>
          <w:color w:val="000000"/>
          <w:sz w:val="28"/>
        </w:rPr>
        <w:t>қарыздар түсімі – 302 243 мың теңге;</w:t>
      </w:r>
      <w:r>
        <w:br/>
      </w:r>
      <w:r>
        <w:rPr>
          <w:rFonts w:ascii="Times New Roman"/>
          <w:b w:val="false"/>
          <w:i w:val="false"/>
          <w:color w:val="000000"/>
          <w:sz w:val="28"/>
        </w:rPr>
        <w:t>
      </w:t>
      </w:r>
      <w:r>
        <w:rPr>
          <w:rFonts w:ascii="Times New Roman"/>
          <w:b w:val="false"/>
          <w:i w:val="false"/>
          <w:color w:val="000000"/>
          <w:sz w:val="28"/>
        </w:rPr>
        <w:t>қарыздарды өтеу – 38 992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227 578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А.Сайпиев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Зеленов аудандық мәслихатының </w:t>
            </w:r>
            <w:r>
              <w:br/>
            </w:r>
            <w:r>
              <w:rPr>
                <w:rFonts w:ascii="Times New Roman"/>
                <w:b w:val="false"/>
                <w:i w:val="false"/>
                <w:color w:val="000000"/>
                <w:sz w:val="20"/>
              </w:rPr>
              <w:t>2016 жылғы 5 ақпандағы № 41-1</w:t>
            </w:r>
            <w:r>
              <w:br/>
            </w:r>
            <w:r>
              <w:rPr>
                <w:rFonts w:ascii="Times New Roman"/>
                <w:b w:val="false"/>
                <w:i w:val="false"/>
                <w:color w:val="000000"/>
                <w:sz w:val="20"/>
              </w:rPr>
              <w:t>шешіміне</w:t>
            </w:r>
            <w:r>
              <w:br/>
            </w:r>
            <w:r>
              <w:rPr>
                <w:rFonts w:ascii="Times New Roman"/>
                <w:b w:val="false"/>
                <w:i w:val="false"/>
                <w:color w:val="000000"/>
                <w:sz w:val="20"/>
              </w:rPr>
              <w:t>қосымша</w:t>
            </w:r>
            <w:r>
              <w:br/>
            </w:r>
            <w:r>
              <w:rPr>
                <w:rFonts w:ascii="Times New Roman"/>
                <w:b w:val="false"/>
                <w:i w:val="false"/>
                <w:color w:val="000000"/>
                <w:sz w:val="20"/>
              </w:rPr>
              <w:t xml:space="preserve">Зеленов аудандық мәслихатының </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1 - қосымша</w:t>
            </w:r>
          </w:p>
        </w:tc>
      </w:tr>
    </w:tbl>
    <w:bookmarkStart w:name="z3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2"/>
        <w:gridCol w:w="26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5 418 294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1 118 986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401 000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401 000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4 277 662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4 277 662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4 277 662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5 644 804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3 966 568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3 641 964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3 605 138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3 442 187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