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e57f" w14:textId="759e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әкімінің 2014 жылғы 12 наурыздағы № 16 "Зеленов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әкімінің 2016 жылғы 15 ақпандағы № 7 шешімі. Батыс Қазақстан облысының Әділет департаментінде 2016 жылғы 1 наурызда № 4275 болып тіркелді. Күші жойылды - Батыс Қазақстан облысы Бәйтерек ауданы әкімінің 2019 жылғы 13 мамырдағы № 334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Бәйтерек ауданы әкімінің 13.05.2019 </w:t>
      </w:r>
      <w:r>
        <w:rPr>
          <w:rFonts w:ascii="Times New Roman"/>
          <w:b w:val="false"/>
          <w:i w:val="false"/>
          <w:color w:val="000000"/>
          <w:sz w:val="28"/>
        </w:rPr>
        <w:t>№ 334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сайлау туралы" 1995 жылғы 28 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 жылғы 23 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Зеленов аудандық (аумақтық) сайлау комиссиясының келісімі бойынша, аудан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Зеленов ауданы әкімінің 2014 жылғы 12 наурыздағы № 16 "Зеленов ауданының аумағында сайлау учаскелерін құру туралы" (Нормативтік құқықтық актілерді мемлекеттік тіркеу тізілімінде № 3501 тіркелген, 2014 жылғы 1 мамырда "Ауыл тынысы"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құрылған Зеленов ауданы аумағында сайлау учаскелерінің тізіміндегі: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158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158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Қаражар ауылы, "Чернояров жалпы білім беретін негізгі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Қаражар, Поливное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163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163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Егіндібұлақ ауылы, ауылдық клубтың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Егіндібұлақ, Чесноков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168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168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Карпов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Карпов, Таловое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184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184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Январцев ауылы, ауылдық кітапхананың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Январцев, Петров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212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212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Павлов ауылы, "Павлов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Павлов, Кожевников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215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215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Погодаев ауылы, "Қасым Ахмиров атындағы орта жалпы білім беретін мектеп-балабақша"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Погодаев, Чапурин ауылдары.";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217 сайлау учаскесі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"№ 217 сайлау учаскесі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Орналасқан жері: Котельников ауылы, "Краснов №3 орта жалпы білім беретін бастауыш мектебі" мемлекеттік мекемесінің ғимараты.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Шекарасы: Котельников, Астафьев ауылдары.".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Зеленов ауданының сайлау учаскелеріндегі өзгерістер туралы сайлаушыларды бұқаралық ақпарат құралдары арқылы хабарландырсын.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Зеленов ауданы әкімі аппаратының басшысы (М.Д.Залмұқанов)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Зеленов ауданы әкімі аппаратының басшысы М.Д.Залмұқановқа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К.Жақыпов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Зеленов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 А.Досжанов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15.02.2016 ж.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