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1efb" w14:textId="9b71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әкімдігінің 2016 жылғы 26 ақпандағы № 175 қаулысы. Батыс Қазақстан облысының Әділет департаментінде 2016 жылғы 29 наурызда № 4311 болып тіркелді. Күші жойылды - Батыс Қазақстан облысы Зеленов ауданы әкімдігінің 2017 жылғы 10 наурыздағы № 117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Зеленов ауданы әкімдігінің 10.03.2017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Қаулының тақырыбы жаңа редакцияда - Батыс Қазақстан облысы Зеленов ауданы әкімдігінің 24.05.2016 </w:t>
      </w:r>
      <w:r>
        <w:rPr>
          <w:rFonts w:ascii="Times New Roman"/>
          <w:b w:val="false"/>
          <w:i w:val="false"/>
          <w:color w:val="ff0000"/>
          <w:sz w:val="28"/>
        </w:rPr>
        <w:t>№ 393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31 желтоқсанда № 12705 болып тіркелді)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"Зеленов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Зеленов ауданы әкімдігінің 24.05.2016 </w:t>
      </w:r>
      <w:r>
        <w:rPr>
          <w:rFonts w:ascii="Times New Roman"/>
          <w:b w:val="false"/>
          <w:i w:val="false"/>
          <w:color w:val="ff0000"/>
          <w:sz w:val="28"/>
        </w:rPr>
        <w:t>№ 393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Зеленов ауданы әкімі аппаратының басшысы (М.Д.Залмұқанов)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М.Д. Залмұқановқа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Жакупов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26 ақпандағы №175 </w:t>
            </w:r>
            <w:r>
              <w:br/>
            </w:r>
            <w:r>
              <w:rPr>
                <w:rFonts w:ascii="Times New Roman"/>
                <w:b w:val="false"/>
                <w:i w:val="false"/>
                <w:color w:val="000000"/>
                <w:sz w:val="20"/>
              </w:rPr>
              <w:t xml:space="preserve">Зеленов ауданы әкімдігінің </w:t>
            </w:r>
            <w:r>
              <w:br/>
            </w:r>
            <w:r>
              <w:rPr>
                <w:rFonts w:ascii="Times New Roman"/>
                <w:b w:val="false"/>
                <w:i w:val="false"/>
                <w:color w:val="000000"/>
                <w:sz w:val="20"/>
              </w:rPr>
              <w:t xml:space="preserve">қаулысымен бекітілген </w:t>
            </w:r>
          </w:p>
        </w:tc>
      </w:tr>
    </w:tbl>
    <w:bookmarkStart w:name="z10" w:id="0"/>
    <w:p>
      <w:pPr>
        <w:spacing w:after="0"/>
        <w:ind w:left="0"/>
        <w:jc w:val="left"/>
      </w:pPr>
      <w:r>
        <w:rPr>
          <w:rFonts w:ascii="Times New Roman"/>
          <w:b/>
          <w:i w:val="false"/>
          <w:color w:val="000000"/>
        </w:rPr>
        <w:t xml:space="preserve"> "Зеленов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w:t>
      </w:r>
    </w:p>
    <w:bookmarkEnd w:id="0"/>
    <w:p>
      <w:pPr>
        <w:spacing w:after="0"/>
        <w:ind w:left="0"/>
        <w:jc w:val="left"/>
      </w:pPr>
      <w:r>
        <w:rPr>
          <w:rFonts w:ascii="Times New Roman"/>
          <w:b w:val="false"/>
          <w:i w:val="false"/>
          <w:color w:val="ff0000"/>
          <w:sz w:val="28"/>
        </w:rPr>
        <w:t xml:space="preserve">      Ескерту. Тақырыбы жаңа редакцияда - Батыс Қазақстан облысы Зеленов ауданы әкімдігінің 24.05.2016 </w:t>
      </w:r>
      <w:r>
        <w:rPr>
          <w:rFonts w:ascii="Times New Roman"/>
          <w:b w:val="false"/>
          <w:i w:val="false"/>
          <w:color w:val="ff0000"/>
          <w:sz w:val="28"/>
        </w:rPr>
        <w:t>№ 393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"Зеленов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31 желтоқсанда № 12705 болып тіркелген) сәйкес әзірленді және "Зеленов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(бұдан әрі – "Б" корпусының қызметшілері) қызметін бағалаудың алгоритмін айқындайды.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Зеленов ауданы әкімдігінің 24.05.2016 </w:t>
      </w:r>
      <w:r>
        <w:rPr>
          <w:rFonts w:ascii="Times New Roman"/>
          <w:b w:val="false"/>
          <w:i w:val="false"/>
          <w:color w:val="ff0000"/>
          <w:sz w:val="28"/>
        </w:rPr>
        <w:t>№ 393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аудандық атқарушы органдардың басшыларын, ауылдық округ әкімдерін бағалауды аудан әкімі не қалып бойынша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Зеленов ауданы әкімі аппаратының персоналды басқару қызметі (кадр қызметі) (бұдан әрі –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Зеленов ауданы әкімі аппаратының персоналды басқару қызметінің қызметшісі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 xml:space="preserve">10-тармағында </w:t>
      </w:r>
      <w:r>
        <w:rPr>
          <w:rFonts w:ascii="Times New Roman"/>
          <w:b w:val="false"/>
          <w:i w:val="false"/>
          <w:color w:val="000000"/>
          <w:sz w:val="28"/>
        </w:rPr>
        <w:t>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бағытталған,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тікелей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4. Лауазымдық міндеттерді орындауды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 xml:space="preserve">"Б"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 </w:t>
      </w:r>
      <w:r>
        <w:br/>
      </w:r>
      <w:r>
        <w:rPr>
          <w:rFonts w:ascii="Times New Roman"/>
          <w:b w:val="false"/>
          <w:i w:val="false"/>
          <w:color w:val="000000"/>
          <w:sz w:val="28"/>
        </w:rPr>
        <w:t>
</w:t>
      </w:r>
    </w:p>
    <w:bookmarkStart w:name="z64" w:id="4"/>
    <w:p>
      <w:pPr>
        <w:spacing w:after="0"/>
        <w:ind w:left="0"/>
        <w:jc w:val="left"/>
      </w:pPr>
      <w:r>
        <w:rPr>
          <w:rFonts w:ascii="Times New Roman"/>
          <w:b/>
          <w:i w:val="false"/>
          <w:color w:val="000000"/>
        </w:rPr>
        <w:t xml:space="preserve"> 5. Жеке жұмыс жоспарын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9" w:id="5"/>
    <w:p>
      <w:pPr>
        <w:spacing w:after="0"/>
        <w:ind w:left="0"/>
        <w:jc w:val="left"/>
      </w:pPr>
      <w:r>
        <w:rPr>
          <w:rFonts w:ascii="Times New Roman"/>
          <w:b/>
          <w:i w:val="false"/>
          <w:color w:val="000000"/>
        </w:rPr>
        <w:t xml:space="preserve"> 6. Айналмалы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9" w:id="6"/>
    <w:p>
      <w:pPr>
        <w:spacing w:after="0"/>
        <w:ind w:left="0"/>
        <w:jc w:val="left"/>
      </w:pPr>
      <w:r>
        <w:rPr>
          <w:rFonts w:ascii="Times New Roman"/>
          <w:b/>
          <w:i w:val="false"/>
          <w:color w:val="000000"/>
        </w:rPr>
        <w:t xml:space="preserve"> 7. Қорытынды баға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2667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36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6600" cy="5969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61341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341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1003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03300" cy="685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35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50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27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27100" cy="609600"/>
                    </a:xfrm>
                    <a:prstGeom prst="rect">
                      <a:avLst/>
                    </a:prstGeom>
                  </pic:spPr>
                </pic:pic>
              </a:graphicData>
            </a:graphic>
          </wp:inline>
        </w:drawing>
      </w:r>
    </w:p>
    <w:p>
      <w:pPr>
        <w:spacing w:after="0"/>
        <w:ind w:left="0"/>
        <w:jc w:val="left"/>
      </w:pPr>
      <w:r>
        <w:rPr>
          <w:rFonts w:ascii="Times New Roman"/>
          <w:b w:val="false"/>
          <w:i w:val="false"/>
          <w:color w:val="000000"/>
          <w:sz w:val="28"/>
        </w:rPr>
        <w:t>-жеке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762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2000" cy="5969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5" w:id="7"/>
    <w:p>
      <w:pPr>
        <w:spacing w:after="0"/>
        <w:ind w:left="0"/>
        <w:jc w:val="left"/>
      </w:pPr>
      <w:r>
        <w:rPr>
          <w:rFonts w:ascii="Times New Roman"/>
          <w:b/>
          <w:i w:val="false"/>
          <w:color w:val="000000"/>
        </w:rPr>
        <w:t xml:space="preserve"> 8.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персоналды басқару қызметі "Б" корпусы қызметшісін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2" w:id="8"/>
    <w:p>
      <w:pPr>
        <w:spacing w:after="0"/>
        <w:ind w:left="0"/>
        <w:jc w:val="left"/>
      </w:pPr>
      <w:r>
        <w:rPr>
          <w:rFonts w:ascii="Times New Roman"/>
          <w:b/>
          <w:i w:val="false"/>
          <w:color w:val="000000"/>
        </w:rPr>
        <w:t xml:space="preserve"> 9.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7" w:id="9"/>
    <w:p>
      <w:pPr>
        <w:spacing w:after="0"/>
        <w:ind w:left="0"/>
        <w:jc w:val="left"/>
      </w:pPr>
      <w:r>
        <w:rPr>
          <w:rFonts w:ascii="Times New Roman"/>
          <w:b/>
          <w:i w:val="false"/>
          <w:color w:val="000000"/>
        </w:rPr>
        <w:t xml:space="preserve"> 10. Бағалау нәтижелері бойынша шешім қабылдау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тәртіппен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24 мамырдағы № 393 "Зеленов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1-қосымша</w:t>
            </w:r>
          </w:p>
        </w:tc>
      </w:tr>
    </w:tbl>
    <w:bookmarkStart w:name="z136" w:id="1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26 ақпандағы № 175 </w:t>
            </w:r>
            <w:r>
              <w:br/>
            </w:r>
            <w:r>
              <w:rPr>
                <w:rFonts w:ascii="Times New Roman"/>
                <w:b w:val="false"/>
                <w:i w:val="false"/>
                <w:color w:val="000000"/>
                <w:sz w:val="20"/>
              </w:rPr>
              <w:t xml:space="preserve">Зеленов ауданы әкімдігінің </w:t>
            </w:r>
            <w:r>
              <w:br/>
            </w:r>
            <w:r>
              <w:rPr>
                <w:rFonts w:ascii="Times New Roman"/>
                <w:b w:val="false"/>
                <w:i w:val="false"/>
                <w:color w:val="000000"/>
                <w:sz w:val="20"/>
              </w:rPr>
              <w:t>қаулысымен бекітілген</w:t>
            </w:r>
          </w:p>
        </w:tc>
      </w:tr>
    </w:tbl>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1-қосымша жаңа редакцияда - Батыс Қазақстан облысы Зеленов ауданы әкімдігінің 24.05.2016 </w:t>
      </w:r>
      <w:r>
        <w:rPr>
          <w:rFonts w:ascii="Times New Roman"/>
          <w:b w:val="false"/>
          <w:i w:val="false"/>
          <w:color w:val="ff0000"/>
          <w:sz w:val="28"/>
        </w:rPr>
        <w:t>№ 393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корпусы мемлекеттік әкімшілік қызметшісінің жеке жұмыс жоспары </w:t>
      </w:r>
      <w:r>
        <w:br/>
      </w:r>
      <w:r>
        <w:rPr>
          <w:rFonts w:ascii="Times New Roman"/>
          <w:b w:val="false"/>
          <w:i w:val="false"/>
          <w:color w:val="000000"/>
          <w:sz w:val="28"/>
        </w:rPr>
        <w:t xml:space="preserve">________________________________ жыл </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5111"/>
        <w:gridCol w:w="4202"/>
      </w:tblGrid>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р/с</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Ескертпе: </w:t>
      </w:r>
      <w:r>
        <w:br/>
      </w:r>
      <w:r>
        <w:rPr>
          <w:rFonts w:ascii="Times New Roman"/>
          <w:b w:val="false"/>
          <w:i w:val="false"/>
          <w:color w:val="000000"/>
          <w:sz w:val="28"/>
        </w:rPr>
        <w:t>- шаралар мемлекеттік органның стратегиялық мақсатына (мақсаттарына) қол жеткізуге бағытталуын, ол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w:t>
            </w:r>
            <w:r>
              <w:br/>
            </w:r>
            <w:r>
              <w:rPr>
                <w:rFonts w:ascii="Times New Roman"/>
                <w:b w:val="false"/>
                <w:i w:val="false"/>
                <w:color w:val="000000"/>
                <w:sz w:val="20"/>
              </w:rPr>
              <w:t>
</w:t>
            </w:r>
            <w:r>
              <w:rPr>
                <w:rFonts w:ascii="Times New Roman"/>
                <w:b/>
                <w:i w:val="false"/>
                <w:color w:val="000000"/>
                <w:sz w:val="20"/>
              </w:rPr>
              <w:t>Т.А.Ә. (болған жағдайда)______________</w:t>
            </w:r>
            <w:r>
              <w:br/>
            </w:r>
            <w:r>
              <w:rPr>
                <w:rFonts w:ascii="Times New Roman"/>
                <w:b w:val="false"/>
                <w:i w:val="false"/>
                <w:color w:val="000000"/>
                <w:sz w:val="20"/>
              </w:rPr>
              <w:t>
</w:t>
            </w:r>
            <w:r>
              <w:rPr>
                <w:rFonts w:ascii="Times New Roman"/>
                <w:b/>
                <w:i w:val="false"/>
                <w:color w:val="000000"/>
                <w:sz w:val="20"/>
              </w:rPr>
              <w:t>күні _________________________________</w:t>
            </w:r>
            <w:r>
              <w:br/>
            </w:r>
            <w:r>
              <w:rPr>
                <w:rFonts w:ascii="Times New Roman"/>
                <w:b w:val="false"/>
                <w:i w:val="false"/>
                <w:color w:val="000000"/>
                <w:sz w:val="20"/>
              </w:rPr>
              <w:t>
</w:t>
            </w:r>
            <w:r>
              <w:rPr>
                <w:rFonts w:ascii="Times New Roman"/>
                <w:b/>
                <w:i w:val="false"/>
                <w:color w:val="000000"/>
                <w:sz w:val="20"/>
              </w:rPr>
              <w:t>қолы 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val="false"/>
                <w:i w:val="false"/>
                <w:color w:val="000000"/>
                <w:sz w:val="20"/>
              </w:rPr>
              <w:t>
</w:t>
            </w:r>
            <w:r>
              <w:rPr>
                <w:rFonts w:ascii="Times New Roman"/>
                <w:b/>
                <w:i w:val="false"/>
                <w:color w:val="000000"/>
                <w:sz w:val="20"/>
              </w:rPr>
              <w:t>Т.А.Ә. (болған жағдайда)______________</w:t>
            </w:r>
            <w:r>
              <w:br/>
            </w:r>
            <w:r>
              <w:rPr>
                <w:rFonts w:ascii="Times New Roman"/>
                <w:b w:val="false"/>
                <w:i w:val="false"/>
                <w:color w:val="000000"/>
                <w:sz w:val="20"/>
              </w:rPr>
              <w:t>
</w:t>
            </w:r>
            <w:r>
              <w:rPr>
                <w:rFonts w:ascii="Times New Roman"/>
                <w:b/>
                <w:i w:val="false"/>
                <w:color w:val="000000"/>
                <w:sz w:val="20"/>
              </w:rPr>
              <w:t>күні _________________________________</w:t>
            </w:r>
            <w:r>
              <w:br/>
            </w:r>
            <w:r>
              <w:rPr>
                <w:rFonts w:ascii="Times New Roman"/>
                <w:b w:val="false"/>
                <w:i w:val="false"/>
                <w:color w:val="000000"/>
                <w:sz w:val="20"/>
              </w:rPr>
              <w:t>
</w:t>
            </w:r>
            <w:r>
              <w:rPr>
                <w:rFonts w:ascii="Times New Roman"/>
                <w:b/>
                <w:i w:val="false"/>
                <w:color w:val="000000"/>
                <w:sz w:val="20"/>
              </w:rPr>
              <w:t>қолы 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24 мамырдағы </w:t>
            </w:r>
            <w:r>
              <w:br/>
            </w:r>
            <w:r>
              <w:rPr>
                <w:rFonts w:ascii="Times New Roman"/>
                <w:b w:val="false"/>
                <w:i w:val="false"/>
                <w:color w:val="000000"/>
                <w:sz w:val="20"/>
              </w:rPr>
              <w:t xml:space="preserve">№ 393 "Зеленов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2-қосымша</w:t>
            </w:r>
          </w:p>
        </w:tc>
      </w:tr>
    </w:tbl>
    <w:bookmarkStart w:name="z153"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26 ақпандағы № 175 </w:t>
            </w:r>
            <w:r>
              <w:br/>
            </w:r>
            <w:r>
              <w:rPr>
                <w:rFonts w:ascii="Times New Roman"/>
                <w:b w:val="false"/>
                <w:i w:val="false"/>
                <w:color w:val="000000"/>
                <w:sz w:val="20"/>
              </w:rPr>
              <w:t xml:space="preserve">Зеленов ауданы әкімдігінің </w:t>
            </w:r>
            <w:r>
              <w:br/>
            </w:r>
            <w:r>
              <w:rPr>
                <w:rFonts w:ascii="Times New Roman"/>
                <w:b w:val="false"/>
                <w:i w:val="false"/>
                <w:color w:val="000000"/>
                <w:sz w:val="20"/>
              </w:rPr>
              <w:t>қаулысымен бекітілген</w:t>
            </w:r>
          </w:p>
        </w:tc>
      </w:tr>
    </w:tbl>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2-қосымша жаңа редакцияда - Батыс Қазақстан облысы Зеленов ауданы әкімдігінің 24.05.2016 </w:t>
      </w:r>
      <w:r>
        <w:rPr>
          <w:rFonts w:ascii="Times New Roman"/>
          <w:b w:val="false"/>
          <w:i w:val="false"/>
          <w:color w:val="ff0000"/>
          <w:sz w:val="28"/>
        </w:rPr>
        <w:t>№ 393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Бағалау парағы </w:t>
      </w:r>
      <w:r>
        <w:br/>
      </w:r>
      <w:r>
        <w:rPr>
          <w:rFonts w:ascii="Times New Roman"/>
          <w:b w:val="false"/>
          <w:i w:val="false"/>
          <w:color w:val="000000"/>
          <w:sz w:val="28"/>
        </w:rPr>
        <w:t xml:space="preserve">_________________________ тоқсан_____ жыл </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2210"/>
        <w:gridCol w:w="1628"/>
        <w:gridCol w:w="1628"/>
        <w:gridCol w:w="2210"/>
        <w:gridCol w:w="1628"/>
        <w:gridCol w:w="1628"/>
        <w:gridCol w:w="522"/>
      </w:tblGrid>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w:t>
            </w:r>
            <w:r>
              <w:br/>
            </w:r>
            <w:r>
              <w:rPr>
                <w:rFonts w:ascii="Times New Roman"/>
                <w:b w:val="false"/>
                <w:i w:val="false"/>
                <w:color w:val="000000"/>
                <w:sz w:val="20"/>
              </w:rPr>
              <w:t>
</w:t>
            </w:r>
            <w:r>
              <w:rPr>
                <w:rFonts w:ascii="Times New Roman"/>
                <w:b/>
                <w:i w:val="false"/>
                <w:color w:val="000000"/>
                <w:sz w:val="20"/>
              </w:rPr>
              <w:t>Т.А.Ә. (болған жағдайда)______________</w:t>
            </w:r>
            <w:r>
              <w:br/>
            </w:r>
            <w:r>
              <w:rPr>
                <w:rFonts w:ascii="Times New Roman"/>
                <w:b w:val="false"/>
                <w:i w:val="false"/>
                <w:color w:val="000000"/>
                <w:sz w:val="20"/>
              </w:rPr>
              <w:t>
</w:t>
            </w:r>
            <w:r>
              <w:rPr>
                <w:rFonts w:ascii="Times New Roman"/>
                <w:b/>
                <w:i w:val="false"/>
                <w:color w:val="000000"/>
                <w:sz w:val="20"/>
              </w:rPr>
              <w:t>күні _________________________________</w:t>
            </w:r>
            <w:r>
              <w:br/>
            </w:r>
            <w:r>
              <w:rPr>
                <w:rFonts w:ascii="Times New Roman"/>
                <w:b w:val="false"/>
                <w:i w:val="false"/>
                <w:color w:val="000000"/>
                <w:sz w:val="20"/>
              </w:rPr>
              <w:t>
</w:t>
            </w:r>
            <w:r>
              <w:rPr>
                <w:rFonts w:ascii="Times New Roman"/>
                <w:b/>
                <w:i w:val="false"/>
                <w:color w:val="000000"/>
                <w:sz w:val="20"/>
              </w:rPr>
              <w:t>қолы 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val="false"/>
                <w:i w:val="false"/>
                <w:color w:val="000000"/>
                <w:sz w:val="20"/>
              </w:rPr>
              <w:t>
</w:t>
            </w:r>
            <w:r>
              <w:rPr>
                <w:rFonts w:ascii="Times New Roman"/>
                <w:b/>
                <w:i w:val="false"/>
                <w:color w:val="000000"/>
                <w:sz w:val="20"/>
              </w:rPr>
              <w:t>Т.А.Ә. (болған жағдайда)______________</w:t>
            </w:r>
            <w:r>
              <w:br/>
            </w:r>
            <w:r>
              <w:rPr>
                <w:rFonts w:ascii="Times New Roman"/>
                <w:b w:val="false"/>
                <w:i w:val="false"/>
                <w:color w:val="000000"/>
                <w:sz w:val="20"/>
              </w:rPr>
              <w:t>
</w:t>
            </w:r>
            <w:r>
              <w:rPr>
                <w:rFonts w:ascii="Times New Roman"/>
                <w:b/>
                <w:i w:val="false"/>
                <w:color w:val="000000"/>
                <w:sz w:val="20"/>
              </w:rPr>
              <w:t>күні _________________________________</w:t>
            </w:r>
            <w:r>
              <w:br/>
            </w:r>
            <w:r>
              <w:rPr>
                <w:rFonts w:ascii="Times New Roman"/>
                <w:b w:val="false"/>
                <w:i w:val="false"/>
                <w:color w:val="000000"/>
                <w:sz w:val="20"/>
              </w:rPr>
              <w:t>
</w:t>
            </w:r>
            <w:r>
              <w:rPr>
                <w:rFonts w:ascii="Times New Roman"/>
                <w:b/>
                <w:i w:val="false"/>
                <w:color w:val="000000"/>
                <w:sz w:val="20"/>
              </w:rPr>
              <w:t>қолы 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24 мамырдағы </w:t>
            </w:r>
            <w:r>
              <w:br/>
            </w:r>
            <w:r>
              <w:rPr>
                <w:rFonts w:ascii="Times New Roman"/>
                <w:b w:val="false"/>
                <w:i w:val="false"/>
                <w:color w:val="000000"/>
                <w:sz w:val="20"/>
              </w:rPr>
              <w:t xml:space="preserve">№ 393 "Зеленов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3-қосымша</w:t>
            </w:r>
          </w:p>
        </w:tc>
      </w:tr>
    </w:tbl>
    <w:bookmarkStart w:name="z170" w:id="1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26 ақпандағы № 175 </w:t>
            </w:r>
            <w:r>
              <w:br/>
            </w:r>
            <w:r>
              <w:rPr>
                <w:rFonts w:ascii="Times New Roman"/>
                <w:b w:val="false"/>
                <w:i w:val="false"/>
                <w:color w:val="000000"/>
                <w:sz w:val="20"/>
              </w:rPr>
              <w:t xml:space="preserve">Зеленов ауданы әкімдігінің </w:t>
            </w:r>
            <w:r>
              <w:br/>
            </w:r>
            <w:r>
              <w:rPr>
                <w:rFonts w:ascii="Times New Roman"/>
                <w:b w:val="false"/>
                <w:i w:val="false"/>
                <w:color w:val="000000"/>
                <w:sz w:val="20"/>
              </w:rPr>
              <w:t>қаулысымен бекітілген</w:t>
            </w:r>
          </w:p>
        </w:tc>
      </w:tr>
    </w:tbl>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3-қосымша жаңа редакцияда - Батыс Қазақстан облысы Зеленов ауданы әкімдігінің 24.05.2016 </w:t>
      </w:r>
      <w:r>
        <w:rPr>
          <w:rFonts w:ascii="Times New Roman"/>
          <w:b w:val="false"/>
          <w:i w:val="false"/>
          <w:color w:val="ff0000"/>
          <w:sz w:val="28"/>
        </w:rPr>
        <w:t>№ 393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Бағалау парағы </w:t>
      </w:r>
      <w:r>
        <w:br/>
      </w:r>
      <w:r>
        <w:rPr>
          <w:rFonts w:ascii="Times New Roman"/>
          <w:b w:val="false"/>
          <w:i w:val="false"/>
          <w:color w:val="000000"/>
          <w:sz w:val="28"/>
        </w:rPr>
        <w:t xml:space="preserve">_________________________________________________ жыл </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2098"/>
        <w:gridCol w:w="4006"/>
        <w:gridCol w:w="2603"/>
        <w:gridCol w:w="1580"/>
        <w:gridCol w:w="787"/>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р/с</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w:t>
            </w:r>
            <w:r>
              <w:br/>
            </w:r>
            <w:r>
              <w:rPr>
                <w:rFonts w:ascii="Times New Roman"/>
                <w:b w:val="false"/>
                <w:i w:val="false"/>
                <w:color w:val="000000"/>
                <w:sz w:val="20"/>
              </w:rPr>
              <w:t>
</w:t>
            </w:r>
            <w:r>
              <w:rPr>
                <w:rFonts w:ascii="Times New Roman"/>
                <w:b/>
                <w:i w:val="false"/>
                <w:color w:val="000000"/>
                <w:sz w:val="20"/>
              </w:rPr>
              <w:t>Т.А.Ә. (болған жағдайда)______________</w:t>
            </w:r>
            <w:r>
              <w:br/>
            </w:r>
            <w:r>
              <w:rPr>
                <w:rFonts w:ascii="Times New Roman"/>
                <w:b w:val="false"/>
                <w:i w:val="false"/>
                <w:color w:val="000000"/>
                <w:sz w:val="20"/>
              </w:rPr>
              <w:t>
</w:t>
            </w:r>
            <w:r>
              <w:rPr>
                <w:rFonts w:ascii="Times New Roman"/>
                <w:b/>
                <w:i w:val="false"/>
                <w:color w:val="000000"/>
                <w:sz w:val="20"/>
              </w:rPr>
              <w:t>күні _________________________________</w:t>
            </w:r>
            <w:r>
              <w:br/>
            </w:r>
            <w:r>
              <w:rPr>
                <w:rFonts w:ascii="Times New Roman"/>
                <w:b w:val="false"/>
                <w:i w:val="false"/>
                <w:color w:val="000000"/>
                <w:sz w:val="20"/>
              </w:rPr>
              <w:t>
</w:t>
            </w:r>
            <w:r>
              <w:rPr>
                <w:rFonts w:ascii="Times New Roman"/>
                <w:b/>
                <w:i w:val="false"/>
                <w:color w:val="000000"/>
                <w:sz w:val="20"/>
              </w:rPr>
              <w:t>қолы 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val="false"/>
                <w:i w:val="false"/>
                <w:color w:val="000000"/>
                <w:sz w:val="20"/>
              </w:rPr>
              <w:t>
</w:t>
            </w:r>
            <w:r>
              <w:rPr>
                <w:rFonts w:ascii="Times New Roman"/>
                <w:b/>
                <w:i w:val="false"/>
                <w:color w:val="000000"/>
                <w:sz w:val="20"/>
              </w:rPr>
              <w:t>Т.А.Ә. (болған жағдайда)______________</w:t>
            </w:r>
            <w:r>
              <w:br/>
            </w:r>
            <w:r>
              <w:rPr>
                <w:rFonts w:ascii="Times New Roman"/>
                <w:b w:val="false"/>
                <w:i w:val="false"/>
                <w:color w:val="000000"/>
                <w:sz w:val="20"/>
              </w:rPr>
              <w:t>
</w:t>
            </w:r>
            <w:r>
              <w:rPr>
                <w:rFonts w:ascii="Times New Roman"/>
                <w:b/>
                <w:i w:val="false"/>
                <w:color w:val="000000"/>
                <w:sz w:val="20"/>
              </w:rPr>
              <w:t>күні _________________________________</w:t>
            </w:r>
            <w:r>
              <w:br/>
            </w:r>
            <w:r>
              <w:rPr>
                <w:rFonts w:ascii="Times New Roman"/>
                <w:b w:val="false"/>
                <w:i w:val="false"/>
                <w:color w:val="000000"/>
                <w:sz w:val="20"/>
              </w:rPr>
              <w:t>
</w:t>
            </w:r>
            <w:r>
              <w:rPr>
                <w:rFonts w:ascii="Times New Roman"/>
                <w:b/>
                <w:i w:val="false"/>
                <w:color w:val="000000"/>
                <w:sz w:val="20"/>
              </w:rPr>
              <w:t>қолы 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24 мамырдағы </w:t>
            </w:r>
            <w:r>
              <w:br/>
            </w:r>
            <w:r>
              <w:rPr>
                <w:rFonts w:ascii="Times New Roman"/>
                <w:b w:val="false"/>
                <w:i w:val="false"/>
                <w:color w:val="000000"/>
                <w:sz w:val="20"/>
              </w:rPr>
              <w:t xml:space="preserve">№ 393 "Зеленов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4-қосымша</w:t>
            </w:r>
          </w:p>
        </w:tc>
      </w:tr>
    </w:tbl>
    <w:bookmarkStart w:name="z187" w:id="1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26 ақпандағы № 175 Зеленов ауданы әкімдігінің қаулысымен бекітілген</w:t>
            </w:r>
          </w:p>
        </w:tc>
      </w:tr>
    </w:tbl>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4-қосымша жаңа редакцияда - Батыс Қазақстан облысы Зеленов ауданы әкімдігінің 24.05.2016 </w:t>
      </w:r>
      <w:r>
        <w:rPr>
          <w:rFonts w:ascii="Times New Roman"/>
          <w:b w:val="false"/>
          <w:i w:val="false"/>
          <w:color w:val="ff0000"/>
          <w:sz w:val="28"/>
        </w:rPr>
        <w:t>№ 393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Айналмалы бағалау нәтижелері </w:t>
      </w:r>
      <w:r>
        <w:br/>
      </w:r>
      <w:r>
        <w:rPr>
          <w:rFonts w:ascii="Times New Roman"/>
          <w:b w:val="false"/>
          <w:i w:val="false"/>
          <w:color w:val="000000"/>
          <w:sz w:val="28"/>
        </w:rPr>
        <w:t xml:space="preserve">__________________________________________________ жыл </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 </w:t>
            </w:r>
            <w:r>
              <w:br/>
            </w:r>
            <w:r>
              <w:rPr>
                <w:rFonts w:ascii="Times New Roman"/>
                <w:b w:val="false"/>
                <w:i w:val="false"/>
                <w:color w:val="000000"/>
                <w:sz w:val="20"/>
              </w:rPr>
              <w:t>(балл)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24 мамырдағы </w:t>
            </w:r>
            <w:r>
              <w:br/>
            </w:r>
            <w:r>
              <w:rPr>
                <w:rFonts w:ascii="Times New Roman"/>
                <w:b w:val="false"/>
                <w:i w:val="false"/>
                <w:color w:val="000000"/>
                <w:sz w:val="20"/>
              </w:rPr>
              <w:t xml:space="preserve">№ 393 "Зеленов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5-қосымша</w:t>
            </w:r>
          </w:p>
        </w:tc>
      </w:tr>
    </w:tbl>
    <w:bookmarkStart w:name="z195" w:id="14"/>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26 ақпандағы № 175 </w:t>
            </w:r>
            <w:r>
              <w:br/>
            </w:r>
            <w:r>
              <w:rPr>
                <w:rFonts w:ascii="Times New Roman"/>
                <w:b w:val="false"/>
                <w:i w:val="false"/>
                <w:color w:val="000000"/>
                <w:sz w:val="20"/>
              </w:rPr>
              <w:t xml:space="preserve">Зеленов ауданы әкімдігінің </w:t>
            </w:r>
            <w:r>
              <w:br/>
            </w:r>
            <w:r>
              <w:rPr>
                <w:rFonts w:ascii="Times New Roman"/>
                <w:b w:val="false"/>
                <w:i w:val="false"/>
                <w:color w:val="000000"/>
                <w:sz w:val="20"/>
              </w:rPr>
              <w:t>қаулысымен бекітілген</w:t>
            </w:r>
          </w:p>
        </w:tc>
      </w:tr>
    </w:tbl>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5-қосымша жаңа редакцияда - Батыс Қазақстан облысы Зеленов ауданы әкімдігінің 24.05.2016 </w:t>
      </w:r>
      <w:r>
        <w:rPr>
          <w:rFonts w:ascii="Times New Roman"/>
          <w:b w:val="false"/>
          <w:i w:val="false"/>
          <w:color w:val="ff0000"/>
          <w:sz w:val="28"/>
        </w:rPr>
        <w:t>№ 393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Бағалау жөніндегі комиссия отырысының хаттамасы </w:t>
      </w:r>
      <w:r>
        <w:br/>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(мемлекеттік органның атауы) </w:t>
      </w:r>
      <w:r>
        <w:br/>
      </w: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4136"/>
        <w:gridCol w:w="1854"/>
        <w:gridCol w:w="3733"/>
        <w:gridCol w:w="1048"/>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бағалау нәтижелеріне түзетулері (болған жағдайда)</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 Күні: _____________</w:t>
      </w:r>
      <w:r>
        <w:br/>
      </w:r>
      <w:r>
        <w:rPr>
          <w:rFonts w:ascii="Times New Roman"/>
          <w:b w:val="false"/>
          <w:i w:val="false"/>
          <w:color w:val="000000"/>
          <w:sz w:val="28"/>
        </w:rPr>
        <w:t>
</w:t>
      </w:r>
    </w:p>
    <w:bookmarkStart w:name="z203" w:id="15"/>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төрағасы: ___________________________ Күні: _____________</w:t>
      </w:r>
      <w:r>
        <w:br/>
      </w:r>
      <w:r>
        <w:rPr>
          <w:rFonts w:ascii="Times New Roman"/>
          <w:b w:val="false"/>
          <w:i w:val="false"/>
          <w:color w:val="000000"/>
          <w:sz w:val="28"/>
        </w:rPr>
        <w:t>
</w:t>
      </w:r>
    </w:p>
    <w:bookmarkStart w:name="z205" w:id="16"/>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мүшесі: _____________________________ Күні: _____________</w:t>
      </w:r>
      <w:r>
        <w:br/>
      </w:r>
      <w:r>
        <w:rPr>
          <w:rFonts w:ascii="Times New Roman"/>
          <w:b w:val="false"/>
          <w:i w:val="false"/>
          <w:color w:val="000000"/>
          <w:sz w:val="28"/>
        </w:rPr>
        <w:t>
</w:t>
      </w:r>
    </w:p>
    <w:bookmarkStart w:name="z207" w:id="17"/>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