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1d8a7" w14:textId="9e1d8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Зеленов аудандық мәслихатының 2016 жылғы 23 желтоқсандағы № 7-1 шешімі. Батыс Қазақстан облысының Әділет департаментінде 2017 жылғы 12 қаңтарда № 4655 болып тіркелді. Күші жойылды - Батыс Қазақстан облысы Зеленов аудандық мәслихатының 2018 жылғы 24 қаңтардағы № 17-2 шешімімен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Зеленов аудандық мәслихатының 24.01.2018 </w:t>
      </w:r>
      <w:r>
        <w:rPr>
          <w:rFonts w:ascii="Times New Roman"/>
          <w:b w:val="false"/>
          <w:i w:val="false"/>
          <w:color w:val="ff0000"/>
          <w:sz w:val="28"/>
        </w:rPr>
        <w:t>№ 17-2</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2017-2019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2017 жылға келесі көлемдерде бекітілсін::</w:t>
      </w:r>
      <w:r>
        <w:br/>
      </w:r>
      <w:r>
        <w:rPr>
          <w:rFonts w:ascii="Times New Roman"/>
          <w:b w:val="false"/>
          <w:i w:val="false"/>
          <w:color w:val="000000"/>
          <w:sz w:val="28"/>
        </w:rPr>
        <w:t xml:space="preserve">
      </w:t>
      </w:r>
      <w:r>
        <w:rPr>
          <w:rFonts w:ascii="Times New Roman"/>
          <w:b w:val="false"/>
          <w:i w:val="false"/>
          <w:color w:val="000000"/>
          <w:sz w:val="28"/>
        </w:rPr>
        <w:t>1) кірістер – 7 359 399 мың теңге:</w:t>
      </w:r>
      <w:r>
        <w:br/>
      </w:r>
      <w:r>
        <w:rPr>
          <w:rFonts w:ascii="Times New Roman"/>
          <w:b w:val="false"/>
          <w:i w:val="false"/>
          <w:color w:val="000000"/>
          <w:sz w:val="28"/>
        </w:rPr>
        <w:t xml:space="preserve">
      </w:t>
      </w:r>
      <w:r>
        <w:rPr>
          <w:rFonts w:ascii="Times New Roman"/>
          <w:b w:val="false"/>
          <w:i w:val="false"/>
          <w:color w:val="000000"/>
          <w:sz w:val="28"/>
        </w:rPr>
        <w:t>салықтық түсімдер – 1 962 446 мың теңге;</w:t>
      </w:r>
      <w:r>
        <w:br/>
      </w:r>
      <w:r>
        <w:rPr>
          <w:rFonts w:ascii="Times New Roman"/>
          <w:b w:val="false"/>
          <w:i w:val="false"/>
          <w:color w:val="000000"/>
          <w:sz w:val="28"/>
        </w:rPr>
        <w:t xml:space="preserve">
      </w:t>
      </w:r>
      <w:r>
        <w:rPr>
          <w:rFonts w:ascii="Times New Roman"/>
          <w:b w:val="false"/>
          <w:i w:val="false"/>
          <w:color w:val="000000"/>
          <w:sz w:val="28"/>
        </w:rPr>
        <w:t>салықтық емес түсімдер – 7 245 мың теңге;</w:t>
      </w:r>
      <w:r>
        <w:br/>
      </w:r>
      <w:r>
        <w:rPr>
          <w:rFonts w:ascii="Times New Roman"/>
          <w:b w:val="false"/>
          <w:i w:val="false"/>
          <w:color w:val="000000"/>
          <w:sz w:val="28"/>
        </w:rPr>
        <w:t xml:space="preserve">
      </w:t>
      </w:r>
      <w:r>
        <w:rPr>
          <w:rFonts w:ascii="Times New Roman"/>
          <w:b w:val="false"/>
          <w:i w:val="false"/>
          <w:color w:val="000000"/>
          <w:sz w:val="28"/>
        </w:rPr>
        <w:t>негізгі капиталды сатудан түсетін түсімдер – 125 329 мың теңге;</w:t>
      </w:r>
      <w:r>
        <w:br/>
      </w:r>
      <w:r>
        <w:rPr>
          <w:rFonts w:ascii="Times New Roman"/>
          <w:b w:val="false"/>
          <w:i w:val="false"/>
          <w:color w:val="000000"/>
          <w:sz w:val="28"/>
        </w:rPr>
        <w:t xml:space="preserve">
      </w:t>
      </w:r>
      <w:r>
        <w:rPr>
          <w:rFonts w:ascii="Times New Roman"/>
          <w:b w:val="false"/>
          <w:i w:val="false"/>
          <w:color w:val="000000"/>
          <w:sz w:val="28"/>
        </w:rPr>
        <w:t>трансферттер түсімі – 5 264 379 мың теңге;</w:t>
      </w:r>
      <w:r>
        <w:br/>
      </w:r>
      <w:r>
        <w:rPr>
          <w:rFonts w:ascii="Times New Roman"/>
          <w:b w:val="false"/>
          <w:i w:val="false"/>
          <w:color w:val="000000"/>
          <w:sz w:val="28"/>
        </w:rPr>
        <w:t xml:space="preserve">
      </w:t>
      </w:r>
      <w:r>
        <w:rPr>
          <w:rFonts w:ascii="Times New Roman"/>
          <w:b w:val="false"/>
          <w:i w:val="false"/>
          <w:color w:val="000000"/>
          <w:sz w:val="28"/>
        </w:rPr>
        <w:t>2) шығындар – 7 672 289 мың теңге;</w:t>
      </w:r>
      <w:r>
        <w:br/>
      </w:r>
      <w:r>
        <w:rPr>
          <w:rFonts w:ascii="Times New Roman"/>
          <w:b w:val="false"/>
          <w:i w:val="false"/>
          <w:color w:val="000000"/>
          <w:sz w:val="28"/>
        </w:rPr>
        <w:t xml:space="preserve">
      </w:t>
      </w:r>
      <w:r>
        <w:rPr>
          <w:rFonts w:ascii="Times New Roman"/>
          <w:b w:val="false"/>
          <w:i w:val="false"/>
          <w:color w:val="000000"/>
          <w:sz w:val="28"/>
        </w:rPr>
        <w:t>3) таза бюджеттік кредиттеу – 523 659 мың теңге:</w:t>
      </w:r>
      <w:r>
        <w:br/>
      </w:r>
      <w:r>
        <w:rPr>
          <w:rFonts w:ascii="Times New Roman"/>
          <w:b w:val="false"/>
          <w:i w:val="false"/>
          <w:color w:val="000000"/>
          <w:sz w:val="28"/>
        </w:rPr>
        <w:t xml:space="preserve">
      </w:t>
      </w:r>
      <w:r>
        <w:rPr>
          <w:rFonts w:ascii="Times New Roman"/>
          <w:b w:val="false"/>
          <w:i w:val="false"/>
          <w:color w:val="000000"/>
          <w:sz w:val="28"/>
        </w:rPr>
        <w:t>бюджеттік кредиттер – 582 802 мың теңге;</w:t>
      </w:r>
      <w:r>
        <w:br/>
      </w:r>
      <w:r>
        <w:rPr>
          <w:rFonts w:ascii="Times New Roman"/>
          <w:b w:val="false"/>
          <w:i w:val="false"/>
          <w:color w:val="000000"/>
          <w:sz w:val="28"/>
        </w:rPr>
        <w:t xml:space="preserve">
      </w:t>
      </w:r>
      <w:r>
        <w:rPr>
          <w:rFonts w:ascii="Times New Roman"/>
          <w:b w:val="false"/>
          <w:i w:val="false"/>
          <w:color w:val="000000"/>
          <w:sz w:val="28"/>
        </w:rPr>
        <w:t>бюджеттік кредиттерді өтеу – 59 143 мың теңге;</w:t>
      </w:r>
      <w:r>
        <w:br/>
      </w:r>
      <w:r>
        <w:rPr>
          <w:rFonts w:ascii="Times New Roman"/>
          <w:b w:val="false"/>
          <w:i w:val="false"/>
          <w:color w:val="000000"/>
          <w:sz w:val="28"/>
        </w:rPr>
        <w:t xml:space="preserve">
      </w:t>
      </w:r>
      <w:r>
        <w:rPr>
          <w:rFonts w:ascii="Times New Roman"/>
          <w:b w:val="false"/>
          <w:i w:val="false"/>
          <w:color w:val="000000"/>
          <w:sz w:val="28"/>
        </w:rPr>
        <w:t>4) қаржы активтерiмен операциялар бойынша сальдо – 0 мың теңге:</w:t>
      </w:r>
      <w:r>
        <w:br/>
      </w:r>
      <w:r>
        <w:rPr>
          <w:rFonts w:ascii="Times New Roman"/>
          <w:b w:val="false"/>
          <w:i w:val="false"/>
          <w:color w:val="000000"/>
          <w:sz w:val="28"/>
        </w:rPr>
        <w:t xml:space="preserve">
      </w:t>
      </w:r>
      <w:r>
        <w:rPr>
          <w:rFonts w:ascii="Times New Roman"/>
          <w:b w:val="false"/>
          <w:i w:val="false"/>
          <w:color w:val="000000"/>
          <w:sz w:val="28"/>
        </w:rPr>
        <w:t>қаржы активтерiн сатып алу – 0 мың теңге;</w:t>
      </w:r>
      <w:r>
        <w:br/>
      </w:r>
      <w:r>
        <w:rPr>
          <w:rFonts w:ascii="Times New Roman"/>
          <w:b w:val="false"/>
          <w:i w:val="false"/>
          <w:color w:val="000000"/>
          <w:sz w:val="28"/>
        </w:rPr>
        <w:t xml:space="preserve">
      </w:t>
      </w:r>
      <w:r>
        <w:rPr>
          <w:rFonts w:ascii="Times New Roman"/>
          <w:b w:val="false"/>
          <w:i w:val="false"/>
          <w:color w:val="000000"/>
          <w:sz w:val="28"/>
        </w:rPr>
        <w:t>мемлекеттің қаржы активтерін сатудан түсетін түсімдер – 0 мың теңге;</w:t>
      </w:r>
      <w:r>
        <w:br/>
      </w:r>
      <w:r>
        <w:rPr>
          <w:rFonts w:ascii="Times New Roman"/>
          <w:b w:val="false"/>
          <w:i w:val="false"/>
          <w:color w:val="000000"/>
          <w:sz w:val="28"/>
        </w:rPr>
        <w:t xml:space="preserve">
      </w:t>
      </w:r>
      <w:r>
        <w:rPr>
          <w:rFonts w:ascii="Times New Roman"/>
          <w:b w:val="false"/>
          <w:i w:val="false"/>
          <w:color w:val="000000"/>
          <w:sz w:val="28"/>
        </w:rPr>
        <w:t>5) бюджет тапшылығы (профициті) – - 836 549 мың теңге;</w:t>
      </w:r>
      <w:r>
        <w:br/>
      </w:r>
      <w:r>
        <w:rPr>
          <w:rFonts w:ascii="Times New Roman"/>
          <w:b w:val="false"/>
          <w:i w:val="false"/>
          <w:color w:val="000000"/>
          <w:sz w:val="28"/>
        </w:rPr>
        <w:t xml:space="preserve">
      </w:t>
      </w:r>
      <w:r>
        <w:rPr>
          <w:rFonts w:ascii="Times New Roman"/>
          <w:b w:val="false"/>
          <w:i w:val="false"/>
          <w:color w:val="000000"/>
          <w:sz w:val="28"/>
        </w:rPr>
        <w:t>6) бюджет тапшылығын қаржыландыру (профицитін пайдалану) – 836 549 мың теңге:</w:t>
      </w:r>
      <w:r>
        <w:br/>
      </w:r>
      <w:r>
        <w:rPr>
          <w:rFonts w:ascii="Times New Roman"/>
          <w:b w:val="false"/>
          <w:i w:val="false"/>
          <w:color w:val="000000"/>
          <w:sz w:val="28"/>
        </w:rPr>
        <w:t xml:space="preserve">
      </w:t>
      </w:r>
      <w:r>
        <w:rPr>
          <w:rFonts w:ascii="Times New Roman"/>
          <w:b w:val="false"/>
          <w:i w:val="false"/>
          <w:color w:val="000000"/>
          <w:sz w:val="28"/>
        </w:rPr>
        <w:t>қарыздар түсімі – 582 446 мың теңге;</w:t>
      </w:r>
      <w:r>
        <w:br/>
      </w:r>
      <w:r>
        <w:rPr>
          <w:rFonts w:ascii="Times New Roman"/>
          <w:b w:val="false"/>
          <w:i w:val="false"/>
          <w:color w:val="000000"/>
          <w:sz w:val="28"/>
        </w:rPr>
        <w:t xml:space="preserve">
      </w:t>
      </w:r>
      <w:r>
        <w:rPr>
          <w:rFonts w:ascii="Times New Roman"/>
          <w:b w:val="false"/>
          <w:i w:val="false"/>
          <w:color w:val="000000"/>
          <w:sz w:val="28"/>
        </w:rPr>
        <w:t>қарыздарды өтеу – 59 143 мың теңге;</w:t>
      </w:r>
      <w:r>
        <w:br/>
      </w:r>
      <w:r>
        <w:rPr>
          <w:rFonts w:ascii="Times New Roman"/>
          <w:b w:val="false"/>
          <w:i w:val="false"/>
          <w:color w:val="000000"/>
          <w:sz w:val="28"/>
        </w:rPr>
        <w:t xml:space="preserve">
      </w:t>
      </w:r>
      <w:r>
        <w:rPr>
          <w:rFonts w:ascii="Times New Roman"/>
          <w:b w:val="false"/>
          <w:i w:val="false"/>
          <w:color w:val="000000"/>
          <w:sz w:val="28"/>
        </w:rPr>
        <w:t>бюджет қаражатының пайдаланылатын қалдықтары – 313 246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Зеленов аудандық мәслихатының 14.03.2017 </w:t>
      </w:r>
      <w:r>
        <w:rPr>
          <w:rFonts w:ascii="Times New Roman"/>
          <w:b w:val="false"/>
          <w:i w:val="false"/>
          <w:color w:val="ff0000"/>
          <w:sz w:val="28"/>
        </w:rPr>
        <w:t>№ 8-2</w:t>
      </w:r>
      <w:r>
        <w:rPr>
          <w:rFonts w:ascii="Times New Roman"/>
          <w:b w:val="false"/>
          <w:i w:val="false"/>
          <w:color w:val="ff0000"/>
          <w:sz w:val="28"/>
        </w:rPr>
        <w:t xml:space="preserve"> шешімімен (01.01.2017 бастап қолданысқа енгізіледі); өзгерістер енгізілді – Батыс Қазақстан облысы Зеленов аудандық мәслихатының 12.06.2017 </w:t>
      </w:r>
      <w:r>
        <w:rPr>
          <w:rFonts w:ascii="Times New Roman"/>
          <w:b w:val="false"/>
          <w:i w:val="false"/>
          <w:color w:val="ff0000"/>
          <w:sz w:val="28"/>
        </w:rPr>
        <w:t>№ 9-4</w:t>
      </w:r>
      <w:r>
        <w:rPr>
          <w:rFonts w:ascii="Times New Roman"/>
          <w:b w:val="false"/>
          <w:i w:val="false"/>
          <w:color w:val="ff0000"/>
          <w:sz w:val="28"/>
        </w:rPr>
        <w:t xml:space="preserve"> (01.01.2017 бастап қолданысқа енгізіледі); 05.09.2017 </w:t>
      </w:r>
      <w:r>
        <w:rPr>
          <w:rFonts w:ascii="Times New Roman"/>
          <w:b w:val="false"/>
          <w:i w:val="false"/>
          <w:color w:val="ff0000"/>
          <w:sz w:val="28"/>
        </w:rPr>
        <w:t>№ 12-2</w:t>
      </w:r>
      <w:r>
        <w:rPr>
          <w:rFonts w:ascii="Times New Roman"/>
          <w:b w:val="false"/>
          <w:i w:val="false"/>
          <w:color w:val="ff0000"/>
          <w:sz w:val="28"/>
        </w:rPr>
        <w:t xml:space="preserve"> (01.01.2017 бастап қолданысқа енгізіледі); 17.10.2017 </w:t>
      </w:r>
      <w:r>
        <w:rPr>
          <w:rFonts w:ascii="Times New Roman"/>
          <w:b w:val="false"/>
          <w:i w:val="false"/>
          <w:color w:val="ff0000"/>
          <w:sz w:val="28"/>
        </w:rPr>
        <w:t>№ 13-2</w:t>
      </w:r>
      <w:r>
        <w:rPr>
          <w:rFonts w:ascii="Times New Roman"/>
          <w:b w:val="false"/>
          <w:i w:val="false"/>
          <w:color w:val="ff0000"/>
          <w:sz w:val="28"/>
        </w:rPr>
        <w:t xml:space="preserve"> (01.01.2017 бастап қолданысқа енгізіледі); 15.12.2017 </w:t>
      </w:r>
      <w:r>
        <w:rPr>
          <w:rFonts w:ascii="Times New Roman"/>
          <w:b w:val="false"/>
          <w:i w:val="false"/>
          <w:color w:val="ff0000"/>
          <w:sz w:val="28"/>
        </w:rPr>
        <w:t>№ 15-2</w:t>
      </w:r>
      <w:r>
        <w:rPr>
          <w:rFonts w:ascii="Times New Roman"/>
          <w:b w:val="false"/>
          <w:i w:val="false"/>
          <w:color w:val="ff0000"/>
          <w:sz w:val="28"/>
        </w:rPr>
        <w:t xml:space="preserve"> (01.01.2017 бастап қолданысқа енгізіледі) шешімдерімен.</w:t>
      </w:r>
      <w:r>
        <w:br/>
      </w:r>
      <w:r>
        <w:rPr>
          <w:rFonts w:ascii="Times New Roman"/>
          <w:b w:val="false"/>
          <w:i w:val="false"/>
          <w:color w:val="000000"/>
          <w:sz w:val="28"/>
        </w:rPr>
        <w:t xml:space="preserve">
      </w:t>
      </w:r>
      <w:r>
        <w:rPr>
          <w:rFonts w:ascii="Times New Roman"/>
          <w:b w:val="false"/>
          <w:i w:val="false"/>
          <w:color w:val="000000"/>
          <w:sz w:val="28"/>
        </w:rPr>
        <w:t xml:space="preserve">2. 2017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2016 жылғы 29 қарашадағы "2017-2019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Батыс Қазақстан облыстық мәслихатының 2016 жылғы 9 желтоқсандағы № 8-2 "2017-2019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2016 жылғы 20 желтоқсанда № 4628 тіркелген) және осы шешімнің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 тармақтарына</w:t>
      </w:r>
      <w:r>
        <w:rPr>
          <w:rFonts w:ascii="Times New Roman"/>
          <w:b w:val="false"/>
          <w:i w:val="false"/>
          <w:color w:val="000000"/>
          <w:sz w:val="28"/>
        </w:rPr>
        <w:t xml:space="preserve"> сәйкес қалыптастырылады.</w:t>
      </w:r>
      <w:r>
        <w:br/>
      </w:r>
      <w:r>
        <w:rPr>
          <w:rFonts w:ascii="Times New Roman"/>
          <w:b w:val="false"/>
          <w:i w:val="false"/>
          <w:color w:val="000000"/>
          <w:sz w:val="28"/>
        </w:rPr>
        <w:t xml:space="preserve">
      </w:t>
      </w:r>
      <w:r>
        <w:rPr>
          <w:rFonts w:ascii="Times New Roman"/>
          <w:b w:val="false"/>
          <w:i w:val="false"/>
          <w:color w:val="000000"/>
          <w:sz w:val="28"/>
        </w:rPr>
        <w:t xml:space="preserve">3. Қазақстан Республикасының "2017-2019 жылдарға арналған республикалық бюджет туралы" Заңының </w:t>
      </w:r>
      <w:r>
        <w:rPr>
          <w:rFonts w:ascii="Times New Roman"/>
          <w:b w:val="false"/>
          <w:i w:val="false"/>
          <w:color w:val="000000"/>
          <w:sz w:val="28"/>
        </w:rPr>
        <w:t>7 бабы</w:t>
      </w:r>
      <w:r>
        <w:rPr>
          <w:rFonts w:ascii="Times New Roman"/>
          <w:b w:val="false"/>
          <w:i w:val="false"/>
          <w:color w:val="000000"/>
          <w:sz w:val="28"/>
        </w:rPr>
        <w:t xml:space="preserve"> қаперге және басшылыққа алынсын.</w:t>
      </w:r>
      <w:r>
        <w:br/>
      </w:r>
      <w:r>
        <w:rPr>
          <w:rFonts w:ascii="Times New Roman"/>
          <w:b w:val="false"/>
          <w:i w:val="false"/>
          <w:color w:val="000000"/>
          <w:sz w:val="28"/>
        </w:rPr>
        <w:t xml:space="preserve">
      </w:t>
      </w:r>
      <w:r>
        <w:rPr>
          <w:rFonts w:ascii="Times New Roman"/>
          <w:b w:val="false"/>
          <w:i w:val="false"/>
          <w:color w:val="000000"/>
          <w:sz w:val="28"/>
        </w:rPr>
        <w:t>4. 2017 жылға арналған аудандық бюджетте жоғары тұрған бюджеттен бөлінетін нысаналы трансферттердің және кредиттердің түсуі ескерілсін:</w:t>
      </w:r>
      <w:r>
        <w:br/>
      </w:r>
      <w:r>
        <w:rPr>
          <w:rFonts w:ascii="Times New Roman"/>
          <w:b w:val="false"/>
          <w:i w:val="false"/>
          <w:color w:val="000000"/>
          <w:sz w:val="28"/>
        </w:rPr>
        <w:t xml:space="preserve">
      </w:t>
      </w:r>
      <w:r>
        <w:rPr>
          <w:rFonts w:ascii="Times New Roman"/>
          <w:b w:val="false"/>
          <w:i w:val="false"/>
          <w:color w:val="000000"/>
          <w:sz w:val="28"/>
        </w:rPr>
        <w:t>1) республикалық бюджеттен жалпы сомасы 760 313 мың теңге:</w:t>
      </w:r>
      <w:r>
        <w:br/>
      </w:r>
      <w:r>
        <w:rPr>
          <w:rFonts w:ascii="Times New Roman"/>
          <w:b w:val="false"/>
          <w:i w:val="false"/>
          <w:color w:val="000000"/>
          <w:sz w:val="28"/>
        </w:rPr>
        <w:t xml:space="preserve">
      </w:t>
      </w:r>
      <w:r>
        <w:rPr>
          <w:rFonts w:ascii="Times New Roman"/>
          <w:b w:val="false"/>
          <w:i w:val="false"/>
          <w:color w:val="000000"/>
          <w:sz w:val="28"/>
        </w:rPr>
        <w:t>мүгедектерді міндетті гигиеналық құралдармен қамтамасыздандыру нормаларын ұлғайтуға – 5 440 мың теңге;</w:t>
      </w:r>
      <w:r>
        <w:br/>
      </w:r>
      <w:r>
        <w:rPr>
          <w:rFonts w:ascii="Times New Roman"/>
          <w:b w:val="false"/>
          <w:i w:val="false"/>
          <w:color w:val="000000"/>
          <w:sz w:val="28"/>
        </w:rPr>
        <w:t xml:space="preserve">
      </w:t>
      </w:r>
      <w:r>
        <w:rPr>
          <w:rFonts w:ascii="Times New Roman"/>
          <w:b w:val="false"/>
          <w:i w:val="false"/>
          <w:color w:val="000000"/>
          <w:sz w:val="28"/>
        </w:rPr>
        <w:t>ымдау тілі маманының қызмет көрсетуіне – 881 мың теңге;</w:t>
      </w:r>
      <w:r>
        <w:br/>
      </w:r>
      <w:r>
        <w:rPr>
          <w:rFonts w:ascii="Times New Roman"/>
          <w:b w:val="false"/>
          <w:i w:val="false"/>
          <w:color w:val="000000"/>
          <w:sz w:val="28"/>
        </w:rPr>
        <w:t xml:space="preserve">
      </w:t>
      </w:r>
      <w:r>
        <w:rPr>
          <w:rFonts w:ascii="Times New Roman"/>
          <w:b w:val="false"/>
          <w:i w:val="false"/>
          <w:color w:val="000000"/>
          <w:sz w:val="28"/>
        </w:rPr>
        <w:t>"Өрлеу" жобасы бойынша келісілген қаржылай көмекті енгізуге – 8 937 мың теңге;</w:t>
      </w:r>
      <w:r>
        <w:br/>
      </w:r>
      <w:r>
        <w:rPr>
          <w:rFonts w:ascii="Times New Roman"/>
          <w:b w:val="false"/>
          <w:i w:val="false"/>
          <w:color w:val="000000"/>
          <w:sz w:val="28"/>
        </w:rPr>
        <w:t xml:space="preserve">
      </w:t>
      </w:r>
      <w:r>
        <w:rPr>
          <w:rFonts w:ascii="Times New Roman"/>
          <w:b w:val="false"/>
          <w:i w:val="false"/>
          <w:color w:val="000000"/>
          <w:sz w:val="28"/>
        </w:rPr>
        <w:t>жалақыны ішінара субсидиялауға – 6 588 мың теңге;</w:t>
      </w:r>
      <w:r>
        <w:br/>
      </w:r>
      <w:r>
        <w:rPr>
          <w:rFonts w:ascii="Times New Roman"/>
          <w:b w:val="false"/>
          <w:i w:val="false"/>
          <w:color w:val="000000"/>
          <w:sz w:val="28"/>
        </w:rPr>
        <w:t xml:space="preserve">
      </w:t>
      </w:r>
      <w:r>
        <w:rPr>
          <w:rFonts w:ascii="Times New Roman"/>
          <w:b w:val="false"/>
          <w:i w:val="false"/>
          <w:color w:val="000000"/>
          <w:sz w:val="28"/>
        </w:rPr>
        <w:t>жастар практикасына – 14 295 мың теңге;</w:t>
      </w:r>
      <w:r>
        <w:br/>
      </w:r>
      <w:r>
        <w:rPr>
          <w:rFonts w:ascii="Times New Roman"/>
          <w:b w:val="false"/>
          <w:i w:val="false"/>
          <w:color w:val="000000"/>
          <w:sz w:val="28"/>
        </w:rPr>
        <w:t xml:space="preserve">
      </w:t>
      </w:r>
      <w:r>
        <w:rPr>
          <w:rFonts w:ascii="Times New Roman"/>
          <w:b w:val="false"/>
          <w:i w:val="false"/>
          <w:color w:val="000000"/>
          <w:sz w:val="28"/>
        </w:rPr>
        <w:t>тілдік курстар бойынша тағылымдамадан өткен мұғалімдерге қосымша ақы төлеуге – 318 мың теңге;</w:t>
      </w:r>
      <w:r>
        <w:br/>
      </w:r>
      <w:r>
        <w:rPr>
          <w:rFonts w:ascii="Times New Roman"/>
          <w:b w:val="false"/>
          <w:i w:val="false"/>
          <w:color w:val="000000"/>
          <w:sz w:val="28"/>
        </w:rPr>
        <w:t xml:space="preserve">
      </w:t>
      </w:r>
      <w:r>
        <w:rPr>
          <w:rFonts w:ascii="Times New Roman"/>
          <w:b w:val="false"/>
          <w:i w:val="false"/>
          <w:color w:val="000000"/>
          <w:sz w:val="28"/>
        </w:rPr>
        <w:t>оқу кезеңінде негізгі қызметкерді алмастырғаны үшін мұғалімдерге қосымша ақы төлеуге – 8 832 мың теңге;</w:t>
      </w:r>
      <w:r>
        <w:br/>
      </w:r>
      <w:r>
        <w:rPr>
          <w:rFonts w:ascii="Times New Roman"/>
          <w:b w:val="false"/>
          <w:i w:val="false"/>
          <w:color w:val="000000"/>
          <w:sz w:val="28"/>
        </w:rPr>
        <w:t xml:space="preserve">
      </w:t>
      </w:r>
      <w:r>
        <w:rPr>
          <w:rFonts w:ascii="Times New Roman"/>
          <w:b w:val="false"/>
          <w:i w:val="false"/>
          <w:color w:val="000000"/>
          <w:sz w:val="28"/>
        </w:rPr>
        <w:t>мүгедектерге қызмет көрсетуге бағдарланған ұйымдар орналасқан жерлерде жол белгілері мен сілтегіштерін орнатуға – 97 мың теңге;</w:t>
      </w:r>
      <w:r>
        <w:br/>
      </w:r>
      <w:r>
        <w:rPr>
          <w:rFonts w:ascii="Times New Roman"/>
          <w:b w:val="false"/>
          <w:i w:val="false"/>
          <w:color w:val="000000"/>
          <w:sz w:val="28"/>
        </w:rPr>
        <w:t xml:space="preserve">
      </w:t>
      </w:r>
      <w:r>
        <w:rPr>
          <w:rFonts w:ascii="Times New Roman"/>
          <w:b w:val="false"/>
          <w:i w:val="false"/>
          <w:color w:val="000000"/>
          <w:sz w:val="28"/>
        </w:rPr>
        <w:t>Володарское ауылының су құбырын реконструкциялауға – 131 046 мың теңге;</w:t>
      </w:r>
      <w:r>
        <w:br/>
      </w:r>
      <w:r>
        <w:rPr>
          <w:rFonts w:ascii="Times New Roman"/>
          <w:b w:val="false"/>
          <w:i w:val="false"/>
          <w:color w:val="000000"/>
          <w:sz w:val="28"/>
        </w:rPr>
        <w:t xml:space="preserve">
      </w:t>
      </w:r>
      <w:r>
        <w:rPr>
          <w:rFonts w:ascii="Times New Roman"/>
          <w:b w:val="false"/>
          <w:i w:val="false"/>
          <w:color w:val="000000"/>
          <w:sz w:val="28"/>
        </w:rPr>
        <w:t>мамандарды әлеуметтік қолдау шараларын іске асыру үшін жергілікті атқарушы органдарға берілетін бюджеттік кредиттер – 272 280 мың теңге;</w:t>
      </w:r>
      <w:r>
        <w:br/>
      </w:r>
      <w:r>
        <w:rPr>
          <w:rFonts w:ascii="Times New Roman"/>
          <w:b w:val="false"/>
          <w:i w:val="false"/>
          <w:color w:val="000000"/>
          <w:sz w:val="28"/>
        </w:rPr>
        <w:t xml:space="preserve">
      </w:t>
      </w:r>
      <w:r>
        <w:rPr>
          <w:rFonts w:ascii="Times New Roman"/>
          <w:b w:val="false"/>
          <w:i w:val="false"/>
          <w:color w:val="000000"/>
          <w:sz w:val="28"/>
        </w:rPr>
        <w:t>Көшім ауылының су құбырын реконструкциялауға бюджеттік кредиттер – 198 374 мың теңге;</w:t>
      </w:r>
      <w:r>
        <w:br/>
      </w:r>
      <w:r>
        <w:rPr>
          <w:rFonts w:ascii="Times New Roman"/>
          <w:b w:val="false"/>
          <w:i w:val="false"/>
          <w:color w:val="000000"/>
          <w:sz w:val="28"/>
        </w:rPr>
        <w:t xml:space="preserve">
      </w:t>
      </w:r>
      <w:r>
        <w:rPr>
          <w:rFonts w:ascii="Times New Roman"/>
          <w:b w:val="false"/>
          <w:i w:val="false"/>
          <w:color w:val="000000"/>
          <w:sz w:val="28"/>
        </w:rPr>
        <w:t>Щапов ауылының су құбырын реконструкциялауға бюджеттік кредиттер – 111 792 мың теңге.</w:t>
      </w:r>
      <w:r>
        <w:br/>
      </w:r>
      <w:r>
        <w:rPr>
          <w:rFonts w:ascii="Times New Roman"/>
          <w:b w:val="false"/>
          <w:i w:val="false"/>
          <w:color w:val="000000"/>
          <w:sz w:val="28"/>
        </w:rPr>
        <w:t xml:space="preserve">
      </w:t>
      </w:r>
      <w:r>
        <w:rPr>
          <w:rFonts w:ascii="Times New Roman"/>
          <w:b w:val="false"/>
          <w:i w:val="false"/>
          <w:color w:val="000000"/>
          <w:sz w:val="28"/>
        </w:rPr>
        <w:t>техникалық көмекші құралдар тізбесін кеңейтуге – 1 433 мың теңге;</w:t>
      </w:r>
      <w:r>
        <w:br/>
      </w:r>
      <w:r>
        <w:rPr>
          <w:rFonts w:ascii="Times New Roman"/>
          <w:b w:val="false"/>
          <w:i w:val="false"/>
          <w:color w:val="000000"/>
          <w:sz w:val="28"/>
        </w:rPr>
        <w:t xml:space="preserve">
      </w:t>
      </w:r>
      <w:r>
        <w:rPr>
          <w:rFonts w:ascii="Times New Roman"/>
          <w:b w:val="false"/>
          <w:i w:val="false"/>
          <w:color w:val="000000"/>
          <w:sz w:val="28"/>
        </w:rPr>
        <w:t>2) облыстық бюджеттен жалпы сомасы 1 061 524 мың теңге:</w:t>
      </w:r>
      <w:r>
        <w:br/>
      </w:r>
      <w:r>
        <w:rPr>
          <w:rFonts w:ascii="Times New Roman"/>
          <w:b w:val="false"/>
          <w:i w:val="false"/>
          <w:color w:val="000000"/>
          <w:sz w:val="28"/>
        </w:rPr>
        <w:t xml:space="preserve">
      </w:t>
      </w:r>
      <w:r>
        <w:rPr>
          <w:rFonts w:ascii="Times New Roman"/>
          <w:b w:val="false"/>
          <w:i w:val="false"/>
          <w:color w:val="000000"/>
          <w:sz w:val="28"/>
        </w:rPr>
        <w:t>үштілді білім беруді дамытудың Жол картасын іске асыру мақсатында тілдік курстарда мұғалімдердің біліктілігін арттыруға – 55 035 мың теңге;</w:t>
      </w:r>
      <w:r>
        <w:br/>
      </w:r>
      <w:r>
        <w:rPr>
          <w:rFonts w:ascii="Times New Roman"/>
          <w:b w:val="false"/>
          <w:i w:val="false"/>
          <w:color w:val="000000"/>
          <w:sz w:val="28"/>
        </w:rPr>
        <w:t xml:space="preserve">
      </w:t>
      </w:r>
      <w:r>
        <w:rPr>
          <w:rFonts w:ascii="Times New Roman"/>
          <w:b w:val="false"/>
          <w:i w:val="false"/>
          <w:color w:val="000000"/>
          <w:sz w:val="28"/>
        </w:rPr>
        <w:t>мектепке дейінгі ұйымдарға жаңа оқу бағдарламаларының енуіне және мектеп алды даярлыққа, 1,2,5,7 сыныптарға жаңа оқулықтар шығуына байланысты оқулықтар сатып алуға – 176 686 мың теңге;</w:t>
      </w:r>
      <w:r>
        <w:br/>
      </w:r>
      <w:r>
        <w:rPr>
          <w:rFonts w:ascii="Times New Roman"/>
          <w:b w:val="false"/>
          <w:i w:val="false"/>
          <w:color w:val="000000"/>
          <w:sz w:val="28"/>
        </w:rPr>
        <w:t xml:space="preserve">
      </w:t>
      </w:r>
      <w:r>
        <w:rPr>
          <w:rFonts w:ascii="Times New Roman"/>
          <w:b w:val="false"/>
          <w:i w:val="false"/>
          <w:color w:val="000000"/>
          <w:sz w:val="28"/>
        </w:rPr>
        <w:t>Красноармейск ауылындағы ауылдық клубқа күрделі жөндеуге – 4 447 мың теңге;</w:t>
      </w:r>
      <w:r>
        <w:br/>
      </w:r>
      <w:r>
        <w:rPr>
          <w:rFonts w:ascii="Times New Roman"/>
          <w:b w:val="false"/>
          <w:i w:val="false"/>
          <w:color w:val="000000"/>
          <w:sz w:val="28"/>
        </w:rPr>
        <w:t xml:space="preserve">
      </w:t>
      </w:r>
      <w:r>
        <w:rPr>
          <w:rFonts w:ascii="Times New Roman"/>
          <w:b w:val="false"/>
          <w:i w:val="false"/>
          <w:color w:val="000000"/>
          <w:sz w:val="28"/>
        </w:rPr>
        <w:t>Шалғай ауылындағы ауылдық клубқа күрделі жөндеуге – 3 074 мың теңге;</w:t>
      </w:r>
      <w:r>
        <w:br/>
      </w:r>
      <w:r>
        <w:rPr>
          <w:rFonts w:ascii="Times New Roman"/>
          <w:b w:val="false"/>
          <w:i w:val="false"/>
          <w:color w:val="000000"/>
          <w:sz w:val="28"/>
        </w:rPr>
        <w:t xml:space="preserve">
      </w:t>
      </w:r>
      <w:r>
        <w:rPr>
          <w:rFonts w:ascii="Times New Roman"/>
          <w:b w:val="false"/>
          <w:i w:val="false"/>
          <w:color w:val="000000"/>
          <w:sz w:val="28"/>
        </w:rPr>
        <w:t>Дариян ауылының нақты жоспарлау жобасымен біріктірілген бас жоспарын әзірлеуге – 11 858 мың теңге;</w:t>
      </w:r>
      <w:r>
        <w:br/>
      </w:r>
      <w:r>
        <w:rPr>
          <w:rFonts w:ascii="Times New Roman"/>
          <w:b w:val="false"/>
          <w:i w:val="false"/>
          <w:color w:val="000000"/>
          <w:sz w:val="28"/>
        </w:rPr>
        <w:t xml:space="preserve">
      </w:t>
      </w:r>
      <w:r>
        <w:rPr>
          <w:rFonts w:ascii="Times New Roman"/>
          <w:b w:val="false"/>
          <w:i w:val="false"/>
          <w:color w:val="000000"/>
          <w:sz w:val="28"/>
        </w:rPr>
        <w:t>Ақжол ауылының ауылішілік су құбырының құрылысына – 11 253 мың теңге;</w:t>
      </w:r>
      <w:r>
        <w:br/>
      </w:r>
      <w:r>
        <w:rPr>
          <w:rFonts w:ascii="Times New Roman"/>
          <w:b w:val="false"/>
          <w:i w:val="false"/>
          <w:color w:val="000000"/>
          <w:sz w:val="28"/>
        </w:rPr>
        <w:t xml:space="preserve">
      </w:t>
      </w:r>
      <w:r>
        <w:rPr>
          <w:rFonts w:ascii="Times New Roman"/>
          <w:b w:val="false"/>
          <w:i w:val="false"/>
          <w:color w:val="000000"/>
          <w:sz w:val="28"/>
        </w:rPr>
        <w:t>Павлов ауылының су құбырын реконструкциялауға - 79 408 мың теңге;</w:t>
      </w:r>
      <w:r>
        <w:br/>
      </w:r>
      <w:r>
        <w:rPr>
          <w:rFonts w:ascii="Times New Roman"/>
          <w:b w:val="false"/>
          <w:i w:val="false"/>
          <w:color w:val="000000"/>
          <w:sz w:val="28"/>
        </w:rPr>
        <w:t xml:space="preserve">
      </w:t>
      </w:r>
      <w:r>
        <w:rPr>
          <w:rFonts w:ascii="Times New Roman"/>
          <w:b w:val="false"/>
          <w:i w:val="false"/>
          <w:color w:val="000000"/>
          <w:sz w:val="28"/>
        </w:rPr>
        <w:t>кәсіптік оқытуға жіберілгендердің оқуын аяқтауға – 1 889 мың теңге;</w:t>
      </w:r>
      <w:r>
        <w:br/>
      </w:r>
      <w:r>
        <w:rPr>
          <w:rFonts w:ascii="Times New Roman"/>
          <w:b w:val="false"/>
          <w:i w:val="false"/>
          <w:color w:val="000000"/>
          <w:sz w:val="28"/>
        </w:rPr>
        <w:t xml:space="preserve">
      </w:t>
      </w:r>
      <w:r>
        <w:rPr>
          <w:rFonts w:ascii="Times New Roman"/>
          <w:b w:val="false"/>
          <w:i w:val="false"/>
          <w:color w:val="000000"/>
          <w:sz w:val="28"/>
        </w:rPr>
        <w:t>мобильді орталықтардағы оқытуды қоса алғанда, еңбек нарығында сұранысқа ие кәсіптер мен дағдылар бойынша жұмысшы кадрларды қысқа мерзімді кәсіптік оқуға - 47 938 мың теңге;</w:t>
      </w:r>
      <w:r>
        <w:br/>
      </w:r>
      <w:r>
        <w:rPr>
          <w:rFonts w:ascii="Times New Roman"/>
          <w:b w:val="false"/>
          <w:i w:val="false"/>
          <w:color w:val="000000"/>
          <w:sz w:val="28"/>
        </w:rPr>
        <w:t xml:space="preserve">
      </w:t>
      </w:r>
      <w:r>
        <w:rPr>
          <w:rFonts w:ascii="Times New Roman"/>
          <w:b w:val="false"/>
          <w:i w:val="false"/>
          <w:color w:val="000000"/>
          <w:sz w:val="28"/>
        </w:rPr>
        <w:t>жалпы білім беретін мектептердің оқу үдересіне "Роботтық техника" элективті курсын енгізуге – 40 693 мың теңге;</w:t>
      </w:r>
      <w:r>
        <w:br/>
      </w:r>
      <w:r>
        <w:rPr>
          <w:rFonts w:ascii="Times New Roman"/>
          <w:b w:val="false"/>
          <w:i w:val="false"/>
          <w:color w:val="000000"/>
          <w:sz w:val="28"/>
        </w:rPr>
        <w:t xml:space="preserve">
      </w:t>
      </w:r>
      <w:r>
        <w:rPr>
          <w:rFonts w:ascii="Times New Roman"/>
          <w:b w:val="false"/>
          <w:i w:val="false"/>
          <w:color w:val="000000"/>
          <w:sz w:val="28"/>
        </w:rPr>
        <w:t>Дариян ауылындағы ауылдық мәдениет үйінің ғимаратын күрделі жөндеуге - 173 353 мың теңге;</w:t>
      </w:r>
      <w:r>
        <w:br/>
      </w:r>
      <w:r>
        <w:rPr>
          <w:rFonts w:ascii="Times New Roman"/>
          <w:b w:val="false"/>
          <w:i w:val="false"/>
          <w:color w:val="000000"/>
          <w:sz w:val="28"/>
        </w:rPr>
        <w:t xml:space="preserve">
      </w:t>
      </w:r>
      <w:r>
        <w:rPr>
          <w:rFonts w:ascii="Times New Roman"/>
          <w:b w:val="false"/>
          <w:i w:val="false"/>
          <w:color w:val="000000"/>
          <w:sz w:val="28"/>
        </w:rPr>
        <w:t>"Егіндібұлақ ауылындағы су құбырының құрылысы" нысаны бойынша жобалау – сметалық құжаттамасын әзірлеу және инженерлік-геодезиялық, инженерлік - геологиялық зерттеулер жүргізуге - 4 480 мың теңге;</w:t>
      </w:r>
      <w:r>
        <w:br/>
      </w:r>
      <w:r>
        <w:rPr>
          <w:rFonts w:ascii="Times New Roman"/>
          <w:b w:val="false"/>
          <w:i w:val="false"/>
          <w:color w:val="000000"/>
          <w:sz w:val="28"/>
        </w:rPr>
        <w:t xml:space="preserve">
      </w:t>
      </w:r>
      <w:r>
        <w:rPr>
          <w:rFonts w:ascii="Times New Roman"/>
          <w:b w:val="false"/>
          <w:i w:val="false"/>
          <w:color w:val="000000"/>
          <w:sz w:val="28"/>
        </w:rPr>
        <w:t>"Мичурин ауылындағы су құбырының құрылысы" нысаны бойынша жобалау - сметалық құжаттамасын әзірлеу және инженерлік - геодезиялық, инженерлік - геологиялық зерттеулер жүргізуге - 8 602 мың теңге;</w:t>
      </w:r>
      <w:r>
        <w:br/>
      </w:r>
      <w:r>
        <w:rPr>
          <w:rFonts w:ascii="Times New Roman"/>
          <w:b w:val="false"/>
          <w:i w:val="false"/>
          <w:color w:val="000000"/>
          <w:sz w:val="28"/>
        </w:rPr>
        <w:t xml:space="preserve">
      </w:t>
      </w:r>
      <w:r>
        <w:rPr>
          <w:rFonts w:ascii="Times New Roman"/>
          <w:b w:val="false"/>
          <w:i w:val="false"/>
          <w:color w:val="000000"/>
          <w:sz w:val="28"/>
        </w:rPr>
        <w:t>"Трекин ауылындағы су құбырының құрылысы" нысаны бойынша жобалау – сметалық құжаттамасын әзірлеу және инженерлік-геодезиялық, инженерлік-геологиялық зерттеулер жүргізуге - 13 500 мың теңге;</w:t>
      </w:r>
      <w:r>
        <w:br/>
      </w:r>
      <w:r>
        <w:rPr>
          <w:rFonts w:ascii="Times New Roman"/>
          <w:b w:val="false"/>
          <w:i w:val="false"/>
          <w:color w:val="000000"/>
          <w:sz w:val="28"/>
        </w:rPr>
        <w:t xml:space="preserve">
      </w:t>
      </w:r>
      <w:r>
        <w:rPr>
          <w:rFonts w:ascii="Times New Roman"/>
          <w:b w:val="false"/>
          <w:i w:val="false"/>
          <w:color w:val="000000"/>
          <w:sz w:val="28"/>
        </w:rPr>
        <w:t>"Октябрьское ауылындағы су құбырының құрылысы" нысаны бойынша жобалау – сметалық құжаттамасын әзірлеу және инженерлік-геодезиялық, инженерлік-геологиялық зерттеулер жүргізуге - 4 480 мың теңге;</w:t>
      </w:r>
      <w:r>
        <w:br/>
      </w:r>
      <w:r>
        <w:rPr>
          <w:rFonts w:ascii="Times New Roman"/>
          <w:b w:val="false"/>
          <w:i w:val="false"/>
          <w:color w:val="000000"/>
          <w:sz w:val="28"/>
        </w:rPr>
        <w:t xml:space="preserve">
      </w:t>
      </w:r>
      <w:r>
        <w:rPr>
          <w:rFonts w:ascii="Times New Roman"/>
          <w:b w:val="false"/>
          <w:i w:val="false"/>
          <w:color w:val="000000"/>
          <w:sz w:val="28"/>
        </w:rPr>
        <w:t>"Зеленый ауылындағы су құбырының құрылысы" нысаны бойынша жобалау – сметалық құжаттамасын әзірлеу және инженерлік-геодезиялық, инженерлік-геологиялық зерттеулер жүргізуге - 4 480 мың теңге;</w:t>
      </w:r>
      <w:r>
        <w:br/>
      </w:r>
      <w:r>
        <w:rPr>
          <w:rFonts w:ascii="Times New Roman"/>
          <w:b w:val="false"/>
          <w:i w:val="false"/>
          <w:color w:val="000000"/>
          <w:sz w:val="28"/>
        </w:rPr>
        <w:t xml:space="preserve">
      </w:t>
      </w:r>
      <w:r>
        <w:rPr>
          <w:rFonts w:ascii="Times New Roman"/>
          <w:b w:val="false"/>
          <w:i w:val="false"/>
          <w:color w:val="000000"/>
          <w:sz w:val="28"/>
        </w:rPr>
        <w:t>"Достық ауылындағы су құбырын реконструкциялау" нысаны бойынша жобалау – сметалық құжаттамасын әзірлеу және инженерлік-геодезиялық, инженерлік-геологиялық зерттеулер жүргізуге - 8 960 мың теңге;</w:t>
      </w:r>
      <w:r>
        <w:br/>
      </w:r>
      <w:r>
        <w:rPr>
          <w:rFonts w:ascii="Times New Roman"/>
          <w:b w:val="false"/>
          <w:i w:val="false"/>
          <w:color w:val="000000"/>
          <w:sz w:val="28"/>
        </w:rPr>
        <w:t xml:space="preserve">
      </w:t>
      </w:r>
      <w:r>
        <w:rPr>
          <w:rFonts w:ascii="Times New Roman"/>
          <w:b w:val="false"/>
          <w:i w:val="false"/>
          <w:color w:val="000000"/>
          <w:sz w:val="28"/>
        </w:rPr>
        <w:t>"Үлкен Шаған ауылында су құбырының құрылысы" нысаны бойынша жобалау – сметалық құжаттамасын әзірлеу және инженерлік-геодезиялық, инженерлік-геологиялық зерттеулер жүргізуге - 6 496 мың теңге;</w:t>
      </w:r>
      <w:r>
        <w:br/>
      </w:r>
      <w:r>
        <w:rPr>
          <w:rFonts w:ascii="Times New Roman"/>
          <w:b w:val="false"/>
          <w:i w:val="false"/>
          <w:color w:val="000000"/>
          <w:sz w:val="28"/>
        </w:rPr>
        <w:t xml:space="preserve">
      </w:t>
      </w:r>
      <w:r>
        <w:rPr>
          <w:rFonts w:ascii="Times New Roman"/>
          <w:b w:val="false"/>
          <w:i w:val="false"/>
          <w:color w:val="000000"/>
          <w:sz w:val="28"/>
        </w:rPr>
        <w:t>шағын жинақты мектептерге мультимедиялық құрал-жабдықтар және жиынтыққа қосымша элементтер алуға - 18 848 мың теңге;</w:t>
      </w:r>
      <w:r>
        <w:br/>
      </w:r>
      <w:r>
        <w:rPr>
          <w:rFonts w:ascii="Times New Roman"/>
          <w:b w:val="false"/>
          <w:i w:val="false"/>
          <w:color w:val="000000"/>
          <w:sz w:val="28"/>
        </w:rPr>
        <w:t xml:space="preserve">
      </w:t>
      </w:r>
      <w:r>
        <w:rPr>
          <w:rFonts w:ascii="Times New Roman"/>
          <w:b w:val="false"/>
          <w:i w:val="false"/>
          <w:color w:val="000000"/>
          <w:sz w:val="28"/>
        </w:rPr>
        <w:t>оқушыларды сапалы ауыз сумен қамтамасыз етуге (диспенсерлер, бөтелкедегі суды алуға, ауыз су бұрқақтарын қондыруға) - 12 757 мың теңге;</w:t>
      </w:r>
      <w:r>
        <w:br/>
      </w:r>
      <w:r>
        <w:rPr>
          <w:rFonts w:ascii="Times New Roman"/>
          <w:b w:val="false"/>
          <w:i w:val="false"/>
          <w:color w:val="000000"/>
          <w:sz w:val="28"/>
        </w:rPr>
        <w:t xml:space="preserve">
      </w:t>
      </w:r>
      <w:r>
        <w:rPr>
          <w:rFonts w:ascii="Times New Roman"/>
          <w:b w:val="false"/>
          <w:i w:val="false"/>
          <w:color w:val="000000"/>
          <w:sz w:val="28"/>
        </w:rPr>
        <w:t>"Е-Халық" ақпараттық жүйесін енгізуге – 1 397 мың теңге;</w:t>
      </w:r>
      <w:r>
        <w:br/>
      </w:r>
      <w:r>
        <w:rPr>
          <w:rFonts w:ascii="Times New Roman"/>
          <w:b w:val="false"/>
          <w:i w:val="false"/>
          <w:color w:val="000000"/>
          <w:sz w:val="28"/>
        </w:rPr>
        <w:t xml:space="preserve">
      </w:t>
      </w:r>
      <w:r>
        <w:rPr>
          <w:rFonts w:ascii="Times New Roman"/>
          <w:b w:val="false"/>
          <w:i w:val="false"/>
          <w:color w:val="000000"/>
          <w:sz w:val="28"/>
        </w:rPr>
        <w:t>газ, су құбырлары, электр желілері, кәріз жүйелеріне құқық белгілейтін құжаттар дайындауға – 28 777 мың теңге;</w:t>
      </w:r>
      <w:r>
        <w:br/>
      </w:r>
      <w:r>
        <w:rPr>
          <w:rFonts w:ascii="Times New Roman"/>
          <w:b w:val="false"/>
          <w:i w:val="false"/>
          <w:color w:val="000000"/>
          <w:sz w:val="28"/>
        </w:rPr>
        <w:t xml:space="preserve">
      </w:t>
      </w:r>
      <w:r>
        <w:rPr>
          <w:rFonts w:ascii="Times New Roman"/>
          <w:b w:val="false"/>
          <w:i w:val="false"/>
          <w:color w:val="000000"/>
          <w:sz w:val="28"/>
        </w:rPr>
        <w:t>Жайық ауылының кіре беріс жолын ағымдағы жөндеуге - 11 557 мың теңге;</w:t>
      </w:r>
      <w:r>
        <w:br/>
      </w:r>
      <w:r>
        <w:rPr>
          <w:rFonts w:ascii="Times New Roman"/>
          <w:b w:val="false"/>
          <w:i w:val="false"/>
          <w:color w:val="000000"/>
          <w:sz w:val="28"/>
        </w:rPr>
        <w:t xml:space="preserve">
      </w:t>
      </w:r>
      <w:r>
        <w:rPr>
          <w:rFonts w:ascii="Times New Roman"/>
          <w:b w:val="false"/>
          <w:i w:val="false"/>
          <w:color w:val="000000"/>
          <w:sz w:val="28"/>
        </w:rPr>
        <w:t>Макаров ауылының жолдарын ағымдағы жөндеуге – 33 137 мың теңге;</w:t>
      </w:r>
      <w:r>
        <w:br/>
      </w:r>
      <w:r>
        <w:rPr>
          <w:rFonts w:ascii="Times New Roman"/>
          <w:b w:val="false"/>
          <w:i w:val="false"/>
          <w:color w:val="000000"/>
          <w:sz w:val="28"/>
        </w:rPr>
        <w:t xml:space="preserve">
      </w:t>
      </w:r>
      <w:r>
        <w:rPr>
          <w:rFonts w:ascii="Times New Roman"/>
          <w:b w:val="false"/>
          <w:i w:val="false"/>
          <w:color w:val="000000"/>
          <w:sz w:val="28"/>
        </w:rPr>
        <w:t>Калинин ауылындағы 160 адамды қабылдайтын дене шынықтыру-сауықтыру кешенінің құрылысына – 187 234 мың теңге;</w:t>
      </w:r>
      <w:r>
        <w:br/>
      </w:r>
      <w:r>
        <w:rPr>
          <w:rFonts w:ascii="Times New Roman"/>
          <w:b w:val="false"/>
          <w:i w:val="false"/>
          <w:color w:val="000000"/>
          <w:sz w:val="28"/>
        </w:rPr>
        <w:t xml:space="preserve">
      </w:t>
      </w:r>
      <w:r>
        <w:rPr>
          <w:rFonts w:ascii="Times New Roman"/>
          <w:b w:val="false"/>
          <w:i w:val="false"/>
          <w:color w:val="000000"/>
          <w:sz w:val="28"/>
        </w:rPr>
        <w:t>Дариян ауылындағы ауылдық мәдениет үйінің материалдық-техникалық базасын нығайтуға – 37 866 мың теңге;</w:t>
      </w:r>
      <w:r>
        <w:br/>
      </w:r>
      <w:r>
        <w:rPr>
          <w:rFonts w:ascii="Times New Roman"/>
          <w:b w:val="false"/>
          <w:i w:val="false"/>
          <w:color w:val="000000"/>
          <w:sz w:val="28"/>
        </w:rPr>
        <w:t xml:space="preserve">
      </w:t>
      </w:r>
      <w:r>
        <w:rPr>
          <w:rFonts w:ascii="Times New Roman"/>
          <w:b w:val="false"/>
          <w:i w:val="false"/>
          <w:color w:val="000000"/>
          <w:sz w:val="28"/>
        </w:rPr>
        <w:t>Өркен ауылына кіре беріс автокөлік жолын күтіп ұстау бойынша ағымдағы жөндеуге – 35 336 мың теңге;</w:t>
      </w:r>
      <w:r>
        <w:br/>
      </w:r>
      <w:r>
        <w:rPr>
          <w:rFonts w:ascii="Times New Roman"/>
          <w:b w:val="false"/>
          <w:i w:val="false"/>
          <w:color w:val="000000"/>
          <w:sz w:val="28"/>
        </w:rPr>
        <w:t xml:space="preserve">
      </w:t>
      </w:r>
      <w:r>
        <w:rPr>
          <w:rFonts w:ascii="Times New Roman"/>
          <w:b w:val="false"/>
          <w:i w:val="false"/>
          <w:color w:val="000000"/>
          <w:sz w:val="28"/>
        </w:rPr>
        <w:t>жастарды жұмыспен қамту үшін жастар практикасын ұйымдастыруға – 2 300 мың теңге;</w:t>
      </w:r>
      <w:r>
        <w:br/>
      </w:r>
      <w:r>
        <w:rPr>
          <w:rFonts w:ascii="Times New Roman"/>
          <w:b w:val="false"/>
          <w:i w:val="false"/>
          <w:color w:val="000000"/>
          <w:sz w:val="28"/>
        </w:rPr>
        <w:t xml:space="preserve">
      </w:t>
      </w:r>
      <w:r>
        <w:rPr>
          <w:rFonts w:ascii="Times New Roman"/>
          <w:b w:val="false"/>
          <w:i w:val="false"/>
          <w:color w:val="000000"/>
          <w:sz w:val="28"/>
        </w:rPr>
        <w:t>мүгедектерге қызмет көрсетуге бағдарланған ұйымдар орналасқан жерлерде жол белгілері мен сілтегіштерін орнатуға – 97 мың теңге;</w:t>
      </w:r>
      <w:r>
        <w:br/>
      </w:r>
      <w:r>
        <w:rPr>
          <w:rFonts w:ascii="Times New Roman"/>
          <w:b w:val="false"/>
          <w:i w:val="false"/>
          <w:color w:val="000000"/>
          <w:sz w:val="28"/>
        </w:rPr>
        <w:t xml:space="preserve">
      </w:t>
      </w:r>
      <w:r>
        <w:rPr>
          <w:rFonts w:ascii="Times New Roman"/>
          <w:b w:val="false"/>
          <w:i w:val="false"/>
          <w:color w:val="000000"/>
          <w:sz w:val="28"/>
        </w:rPr>
        <w:t>эпизоотияға қарсы іс-шаралар жүргізуге – 9 000 мың теңге.</w:t>
      </w:r>
      <w:r>
        <w:br/>
      </w:r>
      <w:r>
        <w:rPr>
          <w:rFonts w:ascii="Times New Roman"/>
          <w:b w:val="false"/>
          <w:i w:val="false"/>
          <w:color w:val="000000"/>
          <w:sz w:val="28"/>
        </w:rPr>
        <w:t xml:space="preserve">
      </w:t>
      </w:r>
      <w:r>
        <w:rPr>
          <w:rFonts w:ascii="Times New Roman"/>
          <w:b w:val="false"/>
          <w:i w:val="false"/>
          <w:color w:val="000000"/>
          <w:sz w:val="28"/>
        </w:rPr>
        <w:t xml:space="preserve">жеке және заңды тұлғаларға жануарлардың саулығы мен адамның денсаулығына қауiп төндiретiн, алып қойылатын және жойылатын ауру жануарлардың, жануарлардан алынатын өнiмдер мен шикiзаттың не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өтеуге </w:t>
      </w:r>
      <w:r>
        <w:br/>
      </w:r>
      <w:r>
        <w:rPr>
          <w:rFonts w:ascii="Times New Roman"/>
          <w:b w:val="false"/>
          <w:i w:val="false"/>
          <w:color w:val="000000"/>
          <w:sz w:val="28"/>
        </w:rPr>
        <w:t>-26 586 мың теңге.</w:t>
      </w:r>
      <w:r>
        <w:br/>
      </w:r>
      <w:r>
        <w:rPr>
          <w:rFonts w:ascii="Times New Roman"/>
          <w:b w:val="false"/>
          <w:i w:val="false"/>
          <w:color w:val="000000"/>
          <w:sz w:val="28"/>
        </w:rPr>
        <w:t>
</w:t>
      </w:r>
      <w:r>
        <w:rPr>
          <w:rFonts w:ascii="Times New Roman"/>
          <w:b w:val="false"/>
          <w:i w:val="false"/>
          <w:color w:val="ff0000"/>
          <w:sz w:val="28"/>
        </w:rPr>
        <w:t xml:space="preserve">      Ескерту. 4 тармаққа өзгерістер енгізілді - Батыс Қазақстан облысы Зеленов аудандық мәслихатының 14.03.2017 </w:t>
      </w:r>
      <w:r>
        <w:rPr>
          <w:rFonts w:ascii="Times New Roman"/>
          <w:b w:val="false"/>
          <w:i w:val="false"/>
          <w:color w:val="ff0000"/>
          <w:sz w:val="28"/>
        </w:rPr>
        <w:t>№ 8-2</w:t>
      </w:r>
      <w:r>
        <w:rPr>
          <w:rFonts w:ascii="Times New Roman"/>
          <w:b w:val="false"/>
          <w:i w:val="false"/>
          <w:color w:val="ff0000"/>
          <w:sz w:val="28"/>
        </w:rPr>
        <w:t xml:space="preserve"> (01.01.2017 бастап қолданысқа енгізіледі); 12.06.2017 </w:t>
      </w:r>
      <w:r>
        <w:rPr>
          <w:rFonts w:ascii="Times New Roman"/>
          <w:b w:val="false"/>
          <w:i w:val="false"/>
          <w:color w:val="ff0000"/>
          <w:sz w:val="28"/>
        </w:rPr>
        <w:t>№ 9-4</w:t>
      </w:r>
      <w:r>
        <w:rPr>
          <w:rFonts w:ascii="Times New Roman"/>
          <w:b w:val="false"/>
          <w:i w:val="false"/>
          <w:color w:val="ff0000"/>
          <w:sz w:val="28"/>
        </w:rPr>
        <w:t xml:space="preserve"> (01.01.2017 бастап қолданысқа енгізіледі); 05.09.2017 </w:t>
      </w:r>
      <w:r>
        <w:rPr>
          <w:rFonts w:ascii="Times New Roman"/>
          <w:b w:val="false"/>
          <w:i w:val="false"/>
          <w:color w:val="ff0000"/>
          <w:sz w:val="28"/>
        </w:rPr>
        <w:t>№ 12-2</w:t>
      </w:r>
      <w:r>
        <w:rPr>
          <w:rFonts w:ascii="Times New Roman"/>
          <w:b w:val="false"/>
          <w:i w:val="false"/>
          <w:color w:val="ff0000"/>
          <w:sz w:val="28"/>
        </w:rPr>
        <w:t xml:space="preserve"> (01.01.2017 бастап қолданысқа енгізіледі); 17.10.2017 </w:t>
      </w:r>
      <w:r>
        <w:rPr>
          <w:rFonts w:ascii="Times New Roman"/>
          <w:b w:val="false"/>
          <w:i w:val="false"/>
          <w:color w:val="ff0000"/>
          <w:sz w:val="28"/>
        </w:rPr>
        <w:t>№ 13-2</w:t>
      </w:r>
      <w:r>
        <w:rPr>
          <w:rFonts w:ascii="Times New Roman"/>
          <w:b w:val="false"/>
          <w:i w:val="false"/>
          <w:color w:val="ff0000"/>
          <w:sz w:val="28"/>
        </w:rPr>
        <w:t xml:space="preserve"> (01.01.2017 бастап қолданысқа енгізіледі); 15.12.2017 </w:t>
      </w:r>
      <w:r>
        <w:rPr>
          <w:rFonts w:ascii="Times New Roman"/>
          <w:b w:val="false"/>
          <w:i w:val="false"/>
          <w:color w:val="ff0000"/>
          <w:sz w:val="28"/>
        </w:rPr>
        <w:t>№ 15-2</w:t>
      </w:r>
      <w:r>
        <w:rPr>
          <w:rFonts w:ascii="Times New Roman"/>
          <w:b w:val="false"/>
          <w:i w:val="false"/>
          <w:color w:val="ff0000"/>
          <w:sz w:val="28"/>
        </w:rPr>
        <w:t xml:space="preserve"> (01.01.2017 бастап қолданысқа енгізіледі) шешімдерімен.</w:t>
      </w:r>
      <w:r>
        <w:br/>
      </w:r>
      <w:r>
        <w:rPr>
          <w:rFonts w:ascii="Times New Roman"/>
          <w:b w:val="false"/>
          <w:i w:val="false"/>
          <w:color w:val="000000"/>
          <w:sz w:val="28"/>
        </w:rPr>
        <w:t xml:space="preserve">
      </w:t>
      </w:r>
      <w:r>
        <w:rPr>
          <w:rFonts w:ascii="Times New Roman"/>
          <w:b w:val="false"/>
          <w:i w:val="false"/>
          <w:color w:val="000000"/>
          <w:sz w:val="28"/>
        </w:rPr>
        <w:t>5. 2017 жылға арналған аудандық бюджетте облыстық бюджеттен берілетін субвенция жалпы сомасы 4 024 988 мың теңге көлемінде түсімдер көзделсін.</w:t>
      </w:r>
      <w:r>
        <w:br/>
      </w:r>
      <w:r>
        <w:rPr>
          <w:rFonts w:ascii="Times New Roman"/>
          <w:b w:val="false"/>
          <w:i w:val="false"/>
          <w:color w:val="000000"/>
          <w:sz w:val="28"/>
        </w:rPr>
        <w:t xml:space="preserve">
      </w:t>
      </w:r>
      <w:r>
        <w:rPr>
          <w:rFonts w:ascii="Times New Roman"/>
          <w:b w:val="false"/>
          <w:i w:val="false"/>
          <w:color w:val="000000"/>
          <w:sz w:val="28"/>
        </w:rPr>
        <w:t>6. Жергілікті бюджеттердің теңгерімділігін қамтамасыз ету үшін 2017 жылдың кірістерін бөлу нормативі төмендегі кіші сыныптар кірістері бойынша белгіленсін:</w:t>
      </w:r>
      <w:r>
        <w:br/>
      </w:r>
      <w:r>
        <w:rPr>
          <w:rFonts w:ascii="Times New Roman"/>
          <w:b w:val="false"/>
          <w:i w:val="false"/>
          <w:color w:val="000000"/>
          <w:sz w:val="28"/>
        </w:rPr>
        <w:t xml:space="preserve">
      </w:t>
      </w:r>
      <w:r>
        <w:rPr>
          <w:rFonts w:ascii="Times New Roman"/>
          <w:b w:val="false"/>
          <w:i w:val="false"/>
          <w:color w:val="000000"/>
          <w:sz w:val="28"/>
        </w:rPr>
        <w:t>1) жеке табыс салығы аудандық бюджетке 100% есепке алынады;</w:t>
      </w:r>
      <w:r>
        <w:br/>
      </w:r>
      <w:r>
        <w:rPr>
          <w:rFonts w:ascii="Times New Roman"/>
          <w:b w:val="false"/>
          <w:i w:val="false"/>
          <w:color w:val="000000"/>
          <w:sz w:val="28"/>
        </w:rPr>
        <w:t xml:space="preserve">
      </w:t>
      </w:r>
      <w:r>
        <w:rPr>
          <w:rFonts w:ascii="Times New Roman"/>
          <w:b w:val="false"/>
          <w:i w:val="false"/>
          <w:color w:val="000000"/>
          <w:sz w:val="28"/>
        </w:rPr>
        <w:t>2) әлеуметтік салық аудандық бюджетке 100% есепке алынады.</w:t>
      </w:r>
      <w:r>
        <w:br/>
      </w:r>
      <w:r>
        <w:rPr>
          <w:rFonts w:ascii="Times New Roman"/>
          <w:b w:val="false"/>
          <w:i w:val="false"/>
          <w:color w:val="000000"/>
          <w:sz w:val="28"/>
        </w:rPr>
        <w:t xml:space="preserve">
      </w:t>
      </w:r>
      <w:r>
        <w:rPr>
          <w:rFonts w:ascii="Times New Roman"/>
          <w:b w:val="false"/>
          <w:i w:val="false"/>
          <w:color w:val="000000"/>
          <w:sz w:val="28"/>
        </w:rPr>
        <w:t>7.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кодексі және Қазақстан Республикасының Үкіметі анықтаған тәртіпте пайдаланылады.</w:t>
      </w:r>
      <w:r>
        <w:br/>
      </w:r>
      <w:r>
        <w:rPr>
          <w:rFonts w:ascii="Times New Roman"/>
          <w:b w:val="false"/>
          <w:i w:val="false"/>
          <w:color w:val="000000"/>
          <w:sz w:val="28"/>
        </w:rPr>
        <w:t xml:space="preserve">
      </w:t>
      </w:r>
      <w:r>
        <w:rPr>
          <w:rFonts w:ascii="Times New Roman"/>
          <w:b w:val="false"/>
          <w:i w:val="false"/>
          <w:color w:val="000000"/>
          <w:sz w:val="28"/>
        </w:rPr>
        <w:t xml:space="preserve">8. 2017 жылға арналған аудандық бюджеттен жергілікті өзін-өзі басқару органдарына берілетін трансферттер, жалпы сомасы 80 047 мың теңге көлемінде </w:t>
      </w:r>
      <w:r>
        <w:rPr>
          <w:rFonts w:ascii="Times New Roman"/>
          <w:b w:val="false"/>
          <w:i w:val="false"/>
          <w:color w:val="000000"/>
          <w:sz w:val="28"/>
        </w:rPr>
        <w:t>4-қосымшаға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xml:space="preserve">
      </w:t>
      </w:r>
      <w:r>
        <w:rPr>
          <w:rFonts w:ascii="Times New Roman"/>
          <w:b w:val="false"/>
          <w:i w:val="false"/>
          <w:color w:val="000000"/>
          <w:sz w:val="28"/>
        </w:rPr>
        <w:t>9. 2017 жылға арналған ауданның жергілікті атқарушы органдарының резерві 26 722 мың теңге көлемінде бекітілсін.</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Батыс Қазақстан облысы Зеленов аудандық мәслихатының 12.06.2017 </w:t>
      </w:r>
      <w:r>
        <w:rPr>
          <w:rFonts w:ascii="Times New Roman"/>
          <w:b w:val="false"/>
          <w:i w:val="false"/>
          <w:color w:val="ff0000"/>
          <w:sz w:val="28"/>
        </w:rPr>
        <w:t>№ 9-4</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10. 2017 жылдың 1 қаңтарынан бастап азаматтық қызметші болып табылатын және республикалық, жергілікті бюджеттерден қаржыландырылатын, ауылдық жерде жұмыс iстейтiн денсаулық сақтау, әлеуметтiк қамсыздандыру, бiлiм беру, мәдениет, спорт және ветеринария саласындағы мамандарға қызметтiң осы түрлерiмен қалалық жағдайда айналысатын азаматтық қызметшiлердiң айлықақыларымен және ставкаларымен салыстырғанда жиырма бес проценті жоғары лауазымдық айлықақы мен тарифтік ставкалар белгіленсін.</w:t>
      </w:r>
      <w:r>
        <w:br/>
      </w:r>
      <w:r>
        <w:rPr>
          <w:rFonts w:ascii="Times New Roman"/>
          <w:b w:val="false"/>
          <w:i w:val="false"/>
          <w:color w:val="000000"/>
          <w:sz w:val="28"/>
        </w:rPr>
        <w:t xml:space="preserve">
      </w:t>
      </w:r>
      <w:r>
        <w:rPr>
          <w:rFonts w:ascii="Times New Roman"/>
          <w:b w:val="false"/>
          <w:i w:val="false"/>
          <w:color w:val="000000"/>
          <w:sz w:val="28"/>
        </w:rPr>
        <w:t>11. 2017 жылға арналған аудандық бюджетте ауылдық елді мекендерге жұмыс істеуге және тұруға келген денсаулық сақтау, әлеуметтік қамсыздандыру, білім беру, мәдениет, спорт және агроөнеркәсіп саласының мамандарына көтерме ақы және тұрғын үй сатып алу және салу үшін әлеуметтік көмек көзделсін.</w:t>
      </w:r>
      <w:r>
        <w:br/>
      </w:r>
      <w:r>
        <w:rPr>
          <w:rFonts w:ascii="Times New Roman"/>
          <w:b w:val="false"/>
          <w:i w:val="false"/>
          <w:color w:val="000000"/>
          <w:sz w:val="28"/>
        </w:rPr>
        <w:t xml:space="preserve">
      </w:t>
      </w:r>
      <w:r>
        <w:rPr>
          <w:rFonts w:ascii="Times New Roman"/>
          <w:b w:val="false"/>
          <w:i w:val="false"/>
          <w:color w:val="000000"/>
          <w:sz w:val="28"/>
        </w:rPr>
        <w:t xml:space="preserve">12. 2017 жылға арналған жергілікті бюджетті атқару үдерісінде секвестрлеуге жатпайтын жергілікті бюджеттік бағдарламалардың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w:t>
      </w:r>
      <w:r>
        <w:rPr>
          <w:rFonts w:ascii="Times New Roman"/>
          <w:b w:val="false"/>
          <w:i w:val="false"/>
          <w:color w:val="000000"/>
          <w:sz w:val="28"/>
        </w:rPr>
        <w:t>13. Аудандық мәслихат аппаратының басшысы (Г.А.Терехов) осы шешімді әділет органдарында мемлекеттік тіркелуін, Қазақстан Республикасының нормативтік құқықтық актілерінің эталондық бақылау банкінде және бұқаралық ақпарат құралдарында оның ресми жариялануын қамтамасыз етсін.</w:t>
      </w:r>
      <w:r>
        <w:br/>
      </w:r>
      <w:r>
        <w:rPr>
          <w:rFonts w:ascii="Times New Roman"/>
          <w:b w:val="false"/>
          <w:i w:val="false"/>
          <w:color w:val="000000"/>
          <w:sz w:val="28"/>
        </w:rPr>
        <w:t xml:space="preserve">
      </w:t>
      </w:r>
      <w:r>
        <w:rPr>
          <w:rFonts w:ascii="Times New Roman"/>
          <w:b w:val="false"/>
          <w:i w:val="false"/>
          <w:color w:val="000000"/>
          <w:sz w:val="28"/>
        </w:rPr>
        <w:t>14. Осы шешім 2017 жылдың 1 қаңтарынан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Т.Залмуканов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Р.Исмагулов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23 желтоқсандағы</w:t>
            </w:r>
            <w:r>
              <w:br/>
            </w:r>
            <w:r>
              <w:rPr>
                <w:rFonts w:ascii="Times New Roman"/>
                <w:b w:val="false"/>
                <w:i w:val="false"/>
                <w:color w:val="000000"/>
                <w:sz w:val="20"/>
              </w:rPr>
              <w:t>Зеленов аудандық</w:t>
            </w:r>
            <w:r>
              <w:br/>
            </w:r>
            <w:r>
              <w:rPr>
                <w:rFonts w:ascii="Times New Roman"/>
                <w:b w:val="false"/>
                <w:i w:val="false"/>
                <w:color w:val="000000"/>
                <w:sz w:val="20"/>
              </w:rPr>
              <w:t>мәслихатының № 7-1 шешіміне</w:t>
            </w:r>
            <w:r>
              <w:br/>
            </w:r>
            <w:r>
              <w:rPr>
                <w:rFonts w:ascii="Times New Roman"/>
                <w:b w:val="false"/>
                <w:i w:val="false"/>
                <w:color w:val="000000"/>
                <w:sz w:val="20"/>
              </w:rPr>
              <w:t>1 - қосымша</w:t>
            </w:r>
          </w:p>
        </w:tc>
      </w:tr>
    </w:tbl>
    <w:bookmarkStart w:name="z61" w:id="1"/>
    <w:p>
      <w:pPr>
        <w:spacing w:after="0"/>
        <w:ind w:left="0"/>
        <w:jc w:val="left"/>
      </w:pPr>
      <w:r>
        <w:rPr>
          <w:rFonts w:ascii="Times New Roman"/>
          <w:b/>
          <w:i w:val="false"/>
          <w:color w:val="000000"/>
        </w:rPr>
        <w:t xml:space="preserve"> 2017 жылға арналған аудандық бюджет</w:t>
      </w:r>
    </w:p>
    <w:bookmarkEnd w:id="1"/>
    <w:p>
      <w:pPr>
        <w:spacing w:after="0"/>
        <w:ind w:left="0"/>
        <w:jc w:val="both"/>
      </w:pPr>
      <w:r>
        <w:rPr>
          <w:rFonts w:ascii="Times New Roman"/>
          <w:b w:val="false"/>
          <w:i w:val="false"/>
          <w:color w:val="ff0000"/>
          <w:sz w:val="28"/>
        </w:rPr>
        <w:t xml:space="preserve">
      Ескерту. 1-қосымша жаңа редакцияда - Батыс Қазақстан облысы Зеленов аудандық мәслихатының 15.12.2017 </w:t>
      </w:r>
      <w:r>
        <w:rPr>
          <w:rFonts w:ascii="Times New Roman"/>
          <w:b w:val="false"/>
          <w:i w:val="false"/>
          <w:color w:val="ff0000"/>
          <w:sz w:val="28"/>
        </w:rPr>
        <w:t>№ 15-2</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793"/>
        <w:gridCol w:w="1077"/>
        <w:gridCol w:w="1077"/>
        <w:gridCol w:w="112"/>
        <w:gridCol w:w="5954"/>
        <w:gridCol w:w="249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7 359 399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1 962 446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524 642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524 642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382 673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382 673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996 759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88 942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16 215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19 386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28 448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125 329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117 329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117 329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5 264 379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5 264 379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5 264 379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7 672 289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634 269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өкiлдi, атқарушы және басқа органдар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544 279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20 448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20 448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116 259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114 138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407 572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384 940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22 632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89 932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53 916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53 916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34 366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33 716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23 097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4 505 174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230 506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230 506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217 877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12 629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3 896 608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37 885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37 885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3 849 044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3 677 568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171 476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378 060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378 060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62 351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227 932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65 027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394 293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70 507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41 092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22 249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11 070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29 415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29 415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295 885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295 885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106 250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32 204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108 037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26 857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19 131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27 901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26 661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194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352 698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37 241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27 991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22 270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281 692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272 844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272 844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33 765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13 833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19 932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1 054 203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311 343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311 343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311 343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297 872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281 234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281 234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146 829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16 217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16 217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130 612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130 612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298 159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29 271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268 888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11 648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257 240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192 784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19 987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19 987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117 833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60 308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34 311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41 374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41 374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41 374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26 534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26 534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26 534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14 676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224 119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218 189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218 189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218 189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97 236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88 317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167 483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167 483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167 483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50 082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18 983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өзін-өзі басқару органдарына берілетін трансферттер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81 441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16 437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523 659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582 802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310 166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310 166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310 166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310 166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272 636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272 636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272 636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берілетін бюджеттік кредиттер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272 636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59 143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59 143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59 143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операциялар бойынша сальдо</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-836 549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836 549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582 446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582 446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582 446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59 143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59 143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59 143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59 143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313 246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313 246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бос қалдықтары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313 246</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23 желтоқсандағы № 7-1</w:t>
            </w:r>
            <w:r>
              <w:br/>
            </w:r>
            <w:r>
              <w:rPr>
                <w:rFonts w:ascii="Times New Roman"/>
                <w:b w:val="false"/>
                <w:i w:val="false"/>
                <w:color w:val="000000"/>
                <w:sz w:val="20"/>
              </w:rPr>
              <w:t>Зеленов аудандық мәслихатының шешіміне</w:t>
            </w:r>
            <w:r>
              <w:br/>
            </w:r>
            <w:r>
              <w:rPr>
                <w:rFonts w:ascii="Times New Roman"/>
                <w:b w:val="false"/>
                <w:i w:val="false"/>
                <w:color w:val="000000"/>
                <w:sz w:val="20"/>
              </w:rPr>
              <w:t>2 - қосымша</w:t>
            </w:r>
          </w:p>
        </w:tc>
      </w:tr>
    </w:tbl>
    <w:bookmarkStart w:name="z63" w:id="2"/>
    <w:p>
      <w:pPr>
        <w:spacing w:after="0"/>
        <w:ind w:left="0"/>
        <w:jc w:val="left"/>
      </w:pPr>
      <w:r>
        <w:rPr>
          <w:rFonts w:ascii="Times New Roman"/>
          <w:b/>
          <w:i w:val="false"/>
          <w:color w:val="000000"/>
        </w:rPr>
        <w:t xml:space="preserve"> 2018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838"/>
        <w:gridCol w:w="1138"/>
        <w:gridCol w:w="1138"/>
        <w:gridCol w:w="118"/>
        <w:gridCol w:w="5594"/>
        <w:gridCol w:w="263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6 447 933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1 976 528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520 020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520 020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1 004 376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878 470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99 407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17 337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53 818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20 712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134 099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134 099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134 099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4 333 874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4 333874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4 333874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6 447 933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562 513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507 167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99 211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99 211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388 652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388 652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54 276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22 514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22 514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31 762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31 762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39 655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31 843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31 843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31 843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4 542 781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228 086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228 086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220 113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4 216 016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41 684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41 684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4 174 332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3 999 954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174 378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98 679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98 679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21 933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54 833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328 441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66 078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31 917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23 134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34 161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34 161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232 447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232 447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38 015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115 713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29 916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29 916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28 704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478 840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278 513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278 513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278 513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150 169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131 779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131 779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37 505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21 656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15 849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15 849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155 053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19 577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19 577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77 753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54 899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44 496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44 496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44 496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104 967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96 035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53 754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53 754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42 281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42 281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өзін-өзі басқару органдарына берілетін трансферттер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операциялар бойынша сальдо</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бос қалдықтары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23 желтоқсандағы № 7-1</w:t>
            </w:r>
            <w:r>
              <w:br/>
            </w:r>
            <w:r>
              <w:rPr>
                <w:rFonts w:ascii="Times New Roman"/>
                <w:b w:val="false"/>
                <w:i w:val="false"/>
                <w:color w:val="000000"/>
                <w:sz w:val="20"/>
              </w:rPr>
              <w:t>Зеленов аудандық мәслихатының шешіміне</w:t>
            </w:r>
            <w:r>
              <w:br/>
            </w:r>
            <w:r>
              <w:rPr>
                <w:rFonts w:ascii="Times New Roman"/>
                <w:b w:val="false"/>
                <w:i w:val="false"/>
                <w:color w:val="000000"/>
                <w:sz w:val="20"/>
              </w:rPr>
              <w:t>3 - қосымша</w:t>
            </w:r>
          </w:p>
        </w:tc>
      </w:tr>
    </w:tbl>
    <w:bookmarkStart w:name="z65" w:id="3"/>
    <w:p>
      <w:pPr>
        <w:spacing w:after="0"/>
        <w:ind w:left="0"/>
        <w:jc w:val="left"/>
      </w:pPr>
      <w:r>
        <w:rPr>
          <w:rFonts w:ascii="Times New Roman"/>
          <w:b/>
          <w:i w:val="false"/>
          <w:color w:val="000000"/>
        </w:rPr>
        <w:t xml:space="preserve"> 2019 жылға арналған аудандық бюджет</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838"/>
        <w:gridCol w:w="1138"/>
        <w:gridCol w:w="1138"/>
        <w:gridCol w:w="118"/>
        <w:gridCol w:w="5594"/>
        <w:gridCol w:w="263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6 594 794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2 114 884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556 421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556 421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417 300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417 300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1 074 682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939 963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106 365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18 551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57 585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22 162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32 314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52 689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52 689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52 689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4 423 549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4 423 549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4 423 549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6 594 794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572 493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514 994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102 187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102 187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392 538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392 538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56 354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23 639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23 639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32 715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32 715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34 072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34 072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34 072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4 615376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243 554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243 554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226 716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4 262 267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42 934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4 219 333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4 039 724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179 609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109 555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109 555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22 591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63 518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20 654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344 026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70 363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34 152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24 754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36 211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36 211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242 802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242 802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40 676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36 919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119 184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21 413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30 861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30 861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29 565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495 194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286 868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286 868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286 868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155 409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19 677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19 677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135 732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135 732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39 379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22 738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16 641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16 641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165 097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103 465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20 556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20 556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82 909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58 742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14 021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14 021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14 021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47 611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47 611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47 611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104 881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104 881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104 881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100 942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57 517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жылғы дейінгі бағдарламасы шеңберінде өңірлерді экономикалық дамытуға жәрдемдесу бойынша шараларды іске асыру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57 517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43 425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43 425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113 174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113 174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113 174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өзін-өзі басқару органдарына берілетін трансферттер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113 174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операциялар бойынша сальдо</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бос қалдықтары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Зеленов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7-1 шешіміне</w:t>
            </w:r>
            <w:r>
              <w:br/>
            </w:r>
            <w:r>
              <w:rPr>
                <w:rFonts w:ascii="Times New Roman"/>
                <w:b w:val="false"/>
                <w:i w:val="false"/>
                <w:color w:val="000000"/>
                <w:sz w:val="20"/>
              </w:rPr>
              <w:t>4 - қосымша</w:t>
            </w:r>
          </w:p>
        </w:tc>
      </w:tr>
    </w:tbl>
    <w:bookmarkStart w:name="z67" w:id="4"/>
    <w:p>
      <w:pPr>
        <w:spacing w:after="0"/>
        <w:ind w:left="0"/>
        <w:jc w:val="left"/>
      </w:pPr>
      <w:r>
        <w:rPr>
          <w:rFonts w:ascii="Times New Roman"/>
          <w:b/>
          <w:i w:val="false"/>
          <w:color w:val="000000"/>
        </w:rPr>
        <w:t xml:space="preserve"> 2017 жылға арналған аудандық бюджеттен жергілікті өзін-өзі басқару органдарына берілетін трансферттер</w:t>
      </w:r>
    </w:p>
    <w:bookmarkEnd w:id="4"/>
    <w:p>
      <w:pPr>
        <w:spacing w:after="0"/>
        <w:ind w:left="0"/>
        <w:jc w:val="both"/>
      </w:pPr>
      <w:r>
        <w:rPr>
          <w:rFonts w:ascii="Times New Roman"/>
          <w:b w:val="false"/>
          <w:i w:val="false"/>
          <w:color w:val="ff0000"/>
          <w:sz w:val="28"/>
        </w:rPr>
        <w:t xml:space="preserve">
      Ескерту. 4-қосымша жаңа редакцияда - Батыс Қазақстан облысы Зеленов аудандық мәслихатының 17.10.2017 </w:t>
      </w:r>
      <w:r>
        <w:rPr>
          <w:rFonts w:ascii="Times New Roman"/>
          <w:b w:val="false"/>
          <w:i w:val="false"/>
          <w:color w:val="ff0000"/>
          <w:sz w:val="28"/>
        </w:rPr>
        <w:t>№ 13-2</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8"/>
        <w:gridCol w:w="2485"/>
        <w:gridCol w:w="6797"/>
      </w:tblGrid>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Дариян ауылдық округі</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12 322</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Железнов ауылдық округі</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2 227</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 ауылдық округі</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2 317</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Көшім ауылдық округі</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4 542</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ауылдық округі</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4 195</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Переметный ауылдық округі</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23 387</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Рубежин ауылдық округі</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2 754</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ауылдық округі</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ауылдық округі</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3 061</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 көл ауылдық округі</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Щапов ауылдық округі</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2 621</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Январцев ауылдық округі</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4 043</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Краснов ауылдық округі</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1 742</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Макаров ауылдық округі</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1 983</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ауылдық округі</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Белес ауылдық округі</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Раздольный ауылдық округі</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2 118</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 ауылдық округі</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Трекин ауылдық округі</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3 563</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Чеботарев ауылдық округі</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Чиров ауылдық округі</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Янайкин ауылдық округі</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23 желтоқсандағы № 7-1</w:t>
            </w:r>
            <w:r>
              <w:br/>
            </w:r>
            <w:r>
              <w:rPr>
                <w:rFonts w:ascii="Times New Roman"/>
                <w:b w:val="false"/>
                <w:i w:val="false"/>
                <w:color w:val="000000"/>
                <w:sz w:val="20"/>
              </w:rPr>
              <w:t>Зеленов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5 - қосымша</w:t>
            </w:r>
          </w:p>
        </w:tc>
      </w:tr>
    </w:tbl>
    <w:bookmarkStart w:name="z69" w:id="5"/>
    <w:p>
      <w:pPr>
        <w:spacing w:after="0"/>
        <w:ind w:left="0"/>
        <w:jc w:val="left"/>
      </w:pPr>
      <w:r>
        <w:rPr>
          <w:rFonts w:ascii="Times New Roman"/>
          <w:b/>
          <w:i w:val="false"/>
          <w:color w:val="000000"/>
        </w:rPr>
        <w:t xml:space="preserve"> 2017 жылға арналған аудандық бюджетті атқару үдерісінде секвестрлеуге жатпайтын жергілікті бюджеттік бағдарламалардың тізімі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0"/>
        <w:gridCol w:w="1250"/>
        <w:gridCol w:w="2635"/>
        <w:gridCol w:w="2635"/>
        <w:gridCol w:w="275"/>
        <w:gridCol w:w="356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