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720" w14:textId="6a9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аумағында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28 қаңтардағы № 31 қаулысы. Батыс Қазақстан облысының Әділет департаментінде 2016 жылғы 12 ақпанда № 4258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Заңының 28 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Казталов ауданының аумағында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Казталов ауданы әкімдігінің 2011 жылғы 28 қарашадағы "Казталов ауданы аумағында үгіттік баспа материалдарын орналастыру орындарын белгілеу туралы" № 272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 жылы 14 желтоқсанда № 7-8-137 тіркелген, 2011 жылы 22 желтоқсанда "Ауыл айнасы" газетінде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Казталов ауданы әкімі аппаратының басшысы (А. 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 аппаратының басшысы А. Берденовке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____________Н. Құтхожин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28.01.2016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аумағында барлық 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Батыс Қазақстан облысы Казталов ауданы әкімдігінің 07.10.2022 </w:t>
      </w:r>
      <w:r>
        <w:rPr>
          <w:rFonts w:ascii="Times New Roman"/>
          <w:b w:val="false"/>
          <w:i w:val="false"/>
          <w:color w:val="ff0000"/>
          <w:sz w:val="28"/>
        </w:rPr>
        <w:t>№ 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мәдениет үйі ғимараты маңы аумағындағы ақпараттық стенд, Ақпәтер көшесі,№39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Кіші Талдықұдық фельдшерлік пункт ғимараты маңы аумағындағы ақпараттық стенд Ақпәтер көшесі, №25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мәдениет үйі ғимараты маңы аумағындағы ақпараттық стенд, С. Есетов көшесі, №8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Хайруш ауылдық клубы ғимараты маңы аумағындағы ақпараттық стенд, Хайруш көшесі, №47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мәдениет үйі ғимараты маңы аумағындағы ақпараттық стенд, С. Жұмашева көшесі, №16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мәдениет үйі ғимараты маңы аумағындағы ақпараттық стенд, Жаңа Тұрмыс көшесі, №2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Мирон негізгі жалпы білім беретін мектебі" коммуналдық мемлекеттік мекемесі ғимараты маңы аумағындағы ақпараттық стенд, Жаңа құрылыс көшесі,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білім беру бөлімінің Көпкүтір негізгі орта білім беретін мектебі" коммуналдық мемлекеттік мекемесі маңы аумағындағы ақпараттық стенд, Беріш көшесі, №9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Бейбітшілік көшесі, №12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ауылдық мәдениет үйі ғимараты маңы аумағындағы ақпараттық стенд, Мәдениет көшесі, №24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Қ.Басымов көшесі, №8/2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Тереңкөл ауылдық округі әкімінің аппараты" мемлекеттік мекемесі ғимараты маңы аумағындағы ақпараттық стенд, Желтоқсан көшесі, №4/1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Беспішен бастауыш жалпы білім беретін мектебі" коммуналдық мемлекеттік мекемесі ғимараты маңы аумағындағы ақпараттық стенд, Мектеп көшесі,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Мектеп көшесі, № 12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мәдениет үйі ғимараты маңы аумағындағы ақпараттық стенд, Жаңа құрылыс көшесі, №12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Ордабай бастауыш жалпы білім беретін мектебі" коммуналдық мемлекеттік мекемесі ғимараты маңы аумағындағы ақпараттық стенд, Ордабай көшесі, №21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Қараоба ауылдық округі әкімінің аппараты" мемлекеттік мекемесі ғимараты маңы аумағындағы ақпараттық стенд, Бектұрған көшесі, №18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клубы ғимараты маңы аумағындағы ақпараттық стенд, Бейбітшілік көшесі, №2/2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 маңы аумағындағы ақпараттық стенд, Хусаинов көшесі, №25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мәдениет, тілдерді дамыту, дене шынықтыру және спорт бөлімінің Жалпақтал жасөспірімдер және балалар спорт мектебі" ғимараты маңы аумағындағы ақпараттық стенд, Сламихин көшесі, №36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"Жалпақтал аграрлық және салалық технологиялар колледжі" мемлекеттік коммуналдық қазыналық кәсіпорыны ғимараты маңы аумағындағы ақпараттық стенд, Масалиев көшесі, №13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мәдениет үйі ғимараты маңы аумағындағы ақпараттық стенд, Құрманғазы көшесі, №9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кәсіпорынының жанындағы Саралжын ауылдық клубы ғимаратының алдында, Саралжын көшесі, №28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кәсіпорынының жанындағы Сатыбалды ауылдық клубы ғимаратының алдында, Сатыбалды көшесі, №1/1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Оразғали бастауыш жалпы білім беретін мектебі" коммуналдық мемлекеттік мекемесі ғимараты маңы аумағындағы ақпараттық стенд, Оразғали көшесі, №2/1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мәдениет үйі ғимараты маңы аумағындағы ақпараттық стенд, Бейбітшілік көшесі, №9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Қособа бастауыш жалпы білім беретін мектебі" коммуналдық мемлекеттік мекемесі ғимараты маңы аумағындағы ақпараттық стенд, Бейбітшілік көшесі, №17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Бейстерек бастауыш жалпы білім беретін мектебі" коммуналдық мемлекеттік мекемесі ғимараты маңы аумағындағы ақпараттық стенд, Достық көшесі,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Қайшақұдық бастауыш жалпы білім беретін мектебі" коммуналдық мемлекеттік мекемесі ғимараты маңы аумағындағы ақпараттық стенд,Достық көшесі, №13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Сарықұдық негізгі жалпы білім беретін мектебі" коммуналдық мемлекеттік мекемесі ғимараты маңы аумағындағы ақпараттық стенд, Тауелсіздік көшесі,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мәдениет үйі ғимараты маңы аумағындағы ақпараттық стенд, Т.Қалиев көшесі, №29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мәдениет үйі ғимараты маңы аумағындағы ақпараттық стенд, Достық көшесі,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клубы ғимараты маңы аумағындағы ақпараттық стенд, Ащысай көшесі, 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клубы ғимараты маңы аумағындағы ақпараттық стенд, Тауелсіздік көшесі, №22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кәсіпорны ғимараты маңы аумағындағы ақпараттық стенд, Шарафутдинов көшесі, № 21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А.Оразбаева атындағы орта жалпы білім беретін мектебі" коммуналдық мемлекеттік мекемесі ғимараты маңы аумағындағы стенд, Құрманғазы көшесі,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ауылдық клубы ғимараты маңы аумағындағы ақпараттық стенд, Ш. Мергалиев көшесі, №11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 ғимаратының алдында, Мектеп көшесі, №3/2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Қоныс орта жалпы білім беретін мектебі" коммуналдық мемлекеттік мекемесі ғимараты маңы аумағындағы ақпараттық стенд, Ә. Молдағұлова көшесі,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дене шынықтыру және спорт басқармасының "Казталов аудандық орталық балалар-жасөспірімдер спорт мектебі" коммуналдық мемлекеттік мекемесінің ғимаратының алдында, Желтоқсан көшесі, № 31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Бостандық ауылдық округі әкімінің аппараты" мемлекеттік мекемесі ғимараты маңы аумағындағы ақпараттық стенд, Қазақстан Республикасының Тәуелсіздігіне 10 жыл көшесі, №39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клубы ғимараты маңы аумағындағы ақпараттық стенд, Қаракөл көшесі,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мәдениет үйінің ғимараты маңы аумағындағы ақпараттық стенд, Ж. Молдағалиев көшесі,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ғимараты маңы аумағындағы ақпараттық стенд, Серік көшесі, №15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ауылдық клубы ғимараты маңы аумағындағы ақпараттық стенд, Жас көшесі,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мәдениет үйінің ғимараты маңы аумағындағы ақпараттық стенд, Сырым Датұлы көшесі, №23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Әбіш негізгі жалпы білім беретін мектебі" коммуналдық мемлекеттік мекемесі ғимараты маңы аумағындағы ақпараттық стенд, Жасмаганбетов көшесі, №14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Н.Дуйсенгалиев атындағы негізгі жалпы білім беретін мектебі" коммуналдық мемлекеттік мекемесі ғимараты маңы аумағындағы ақпараттық стенд , Зулкашев көшесі, № 9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