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8bd7a" w14:textId="b08bd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ауданы әкімдігінің 2016 жылғы 21 қаңтардағы № 23 қаулысы. Батыс Қазақстан облысының Әділет департаментінде 2016 жылғы 19 ақпанда № 4267 болып тіркелді. Күші жойылды - Батыс Қазақстан облысы Казталов ауданы әкімдігінің 2016 жылғы 22 желтоқсандағы № 380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Батыс Қазақстан облысы Казталов ауданы әкімдігінің 22.12.2016 </w:t>
      </w:r>
      <w:r>
        <w:rPr>
          <w:rFonts w:ascii="Times New Roman"/>
          <w:b w:val="false"/>
          <w:i w:val="false"/>
          <w:color w:val="ff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еңбек рыногындағы жағдай мен бюджет қаражатына қарай, Казталов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2016 жылға нысаналы топтарға жататын адамдардың қосымша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"Казталов аудандық жұмыспен қамту және әлеуметтік бағдарламалар бөлімі" мемлекеттік мекемесі қолданыстағы заңнамаларға сәйкес осы қаулыдан туындайтын қажетті шараларды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Казталов ауданы әкімі аппаратының басшысы (А. Берденов)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қаулының орындалуын бақылау аудан әкімінің орынбасары З. Мажитоваға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Құтхожин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 жылғы 21 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23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 жылға нысаналы топтарға жататын адамдардың қосымша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50 жастан асқан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Отбасында бірде-бір жұмыс істеуші жоқ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Бұрын жұмыс жасамаған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Жергілікті бюджет есебінен кәсіптік оқудан өткен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