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6743" w14:textId="451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2016 жылғы 10 наурыздағы № 42-3 "Казталов аудандық мәслихаты аппаратының "Б" корпусы мемлекеттік әкімшілік қызметшілерінің қызметін бағалаудың әдістемесін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2016 жылғы 22 маусымдағы № 4-8 шешімі. Батыс Қазақстан облысының Әділет департаментінде 2016 жылғы 12 шілдеде № 4470 болып тіркелді. Күші жойылды - Батыс Қазақстан облысы Казталов аудандық мәслихатының 2017 жылғы 7 наурыздағы № 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аудандық мәслихатының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 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2015 жылғы 29 желтоқсандағы №152 "Мемлекеттік қызмет өткерудің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 жылғы 29 желтоқсандағы №13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Казталов аудандық мәслихатының 2016 жылғы 10 наурыздағы №42-3 "Казталов аудандық мәслихаты аппаратының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№4331 тіркелген, 2016 жылғы 18 сәуірде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Казталов аудандық мәслихаты аппаратының "Б" корпусы мемлекеттік әкімшілік қызметшілерінің қызметін бағалаудың 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"42. Осы Әдістеменің 39-тармағында көрсетілген құжаттар, сондай-ақ комиссия отырысының қол қойылған хаттамасы кадрлық жұмыстарды жүргізетін бас маманда сақталады.".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Казталов аудандық мәслихаты аппаратының басшысы (Н.Қажғалиев)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әділет органдарында мемлекеттік тіркелген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Е.Ғазизов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