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e0df" w14:textId="463e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2016 жылғы 28 шілдедегі № 230 қаулысы. Батыс Қазақстан облысының Әділет департаментінде 2016 жылғы 19 тамызда № 4525 болып тіркелді. Күші жойылды - Батыс Қазақстан облысы Казталов ауданы әкімдігінің 2017 жылғы 9 ақпандағы № 22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Казталов ауданы әкімдігінің 09.02.2017 </w:t>
      </w:r>
      <w:r>
        <w:rPr>
          <w:rFonts w:ascii="Times New Roman"/>
          <w:b w:val="false"/>
          <w:i w:val="false"/>
          <w:color w:val="ff0000"/>
          <w:sz w:val="28"/>
        </w:rPr>
        <w:t>№ 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мемлекеттік басқару және өзiн-өзi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екі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"Казталов аудандық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басшысы (А. Берденов)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Аудан әкімдігінің "Казталов ауданы бойынша жекелеген санаттағы азаматтар үшін жұмыс орындарының квотасын белгілеу туралы" 2012 жылғы 17 тамыздағы № 174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3089 тіркелген, 2012 жылғы 24 қыркүйектегі "Ауыл айнасы"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қаулының орындалуын бақылау аудан әкiмiнiң орынбасары Н. Құтхожинге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