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e0c2" w14:textId="2aee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2016 жылғы 25 қаңтардағы № 13 қаулысы. Батыс Қазақстан облысының Әділет департаментінде 2016 жылғы 26 ақпанда № 4272 болып тіркелді. Күші жойылды - Батыс Қазақстан облысы Қаратөбе ауданы әкімдігінің 2017 жылғы 10 ақпандағы № 17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Қаратөбе ауданы әкімдігінің 10.02.2017 </w:t>
      </w:r>
      <w:r>
        <w:rPr>
          <w:rFonts w:ascii="Times New Roman"/>
          <w:b w:val="false"/>
          <w:i w:val="false"/>
          <w:color w:val="ff0000"/>
          <w:sz w:val="28"/>
        </w:rPr>
        <w:t>№ 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2007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Қосымшаға сәйкес 2016 жылға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Қаратөбе ауданы әкiмдiгiнiң 2015 жылғы 15 қаңтардағы № 10 "2015 жылға мектепке дейiнгi тәрбие мен оқытуға мемлекеттiк бiлiм беру тапсырысын, жан басына шаққандағы қаржыландыру және ата-ананың ақы төлеу мөлшерiн бекiту туралы" (Нормативтік құқықтық актілерді мемлекеттік тіркеу тізілімінде № 3805 тіркелген, 2015 жылғы 13 ақпанда "Қаратөбе өңірі"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Аудан әкімі аппаратының басшысы (К.Суйеугалиев)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аудан әкімінің орынбасары С.Өмірзақовқа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қаңтардағы №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мектепке дейінгі тәрбие мен оқытуға мемлекеттік білім беру тапсырысын, жан басына шаққандағы қаржыландыру және ата – 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1432"/>
        <w:gridCol w:w="3015"/>
        <w:gridCol w:w="1162"/>
        <w:gridCol w:w="1927"/>
        <w:gridCol w:w="1928"/>
        <w:gridCol w:w="2334"/>
      </w:tblGrid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 және аумақтық орналасуы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 тәрбиеленушіге мемлекеттік білім беру тапсырысы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ұйымдарына ата–ананың 1 айдағы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"Қаратөбе ауданының әкімдігінің Қаратөбе ауданының білім беру бөлімінің "Балдырған" бөбекжайы – балалар бақшасы"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"Жазира" бөбекжайы – балалар бақшасы"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"Шұғыла" бөбекжайы – балалар бақшасы"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Қоскөл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Қоскөл селолық округіндегі "Қарлығаш" балалар бақшасы МКҚК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Қарақамыс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Саралжын селолық округіндегі "Айгөлек" балалар бақшасы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селолық округіндегі "Балбұлақ" балалар бақшасы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Сулыкөл селолық округіндегі "Балапан" балалар бақшасы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Үшана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Сулыкөл ауылдық округіндегі "Раушан" балалар бақшасы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Р/с – реттік сан;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МКҚК – мемлекеттік коммуналдық қазыналық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