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4375b7" w14:textId="a4375b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Қаратөбе аудандық мәслихатының 2015 жылғы 23 желтоқсандағы № 37-3 "2016-2018 жылдарға арналған аудандық бюджет туралы" шешіміне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Қаратөбе аудандық мәслихатының 2016 жылғы 22 сәуірдегі № 2-2 шешімі. Батыс Қазақстан облысының Әділет департаментінде 2016 жылғы 5 мамырда № 4390 болып тіркелді. Күші жойылды - Батыс Қазақстан облысы Қаратөбе аудандық мәслихатының 2017 жылғы 7 маусымдағы № 11-9 шешімімен</w:t>
      </w:r>
    </w:p>
    <w:p>
      <w:pPr>
        <w:spacing w:after="0"/>
        <w:ind w:left="0"/>
        <w:jc w:val="both"/>
      </w:pPr>
      <w:bookmarkStart w:name="z3" w:id="0"/>
      <w:r>
        <w:rPr>
          <w:rFonts w:ascii="Times New Roman"/>
          <w:b w:val="false"/>
          <w:i w:val="false"/>
          <w:color w:val="000000"/>
          <w:sz w:val="28"/>
        </w:rPr>
        <w:t>
</w:t>
      </w:r>
      <w:r>
        <w:rPr>
          <w:rFonts w:ascii="Times New Roman"/>
          <w:b w:val="false"/>
          <w:i w:val="false"/>
          <w:color w:val="ff0000"/>
          <w:sz w:val="28"/>
        </w:rPr>
        <w:t xml:space="preserve">      Ескерту. Күші жойылды - Батыс Қазақстан облысы Қаратөбе аудандық мәслихатының 07.06.2017 </w:t>
      </w:r>
      <w:r>
        <w:rPr>
          <w:rFonts w:ascii="Times New Roman"/>
          <w:b w:val="false"/>
          <w:i w:val="false"/>
          <w:color w:val="ff0000"/>
          <w:sz w:val="28"/>
        </w:rPr>
        <w:t>№ 11-9</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r>
        <w:br/>
      </w:r>
      <w:r>
        <w:rPr>
          <w:rFonts w:ascii="Times New Roman"/>
          <w:b w:val="false"/>
          <w:i w:val="false"/>
          <w:color w:val="000000"/>
          <w:sz w:val="28"/>
        </w:rPr>
        <w:t>
      </w:t>
      </w:r>
      <w:r>
        <w:rPr>
          <w:rFonts w:ascii="Times New Roman"/>
          <w:b w:val="false"/>
          <w:i w:val="false"/>
          <w:color w:val="000000"/>
          <w:sz w:val="28"/>
        </w:rPr>
        <w:t xml:space="preserve">1. Қаратөбе аудандық мәслихатының 2015 жылғы 23 желтоқсандағы № 37-3 "2016-2018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№4234 тіркелген, 2016 жылғы 22 қаңтардағы "Қаратөбе өңірі" газетінде жарияланған) мынадай өзгерістер мен толықтыру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xml:space="preserve">"1. 2016-2018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2016 жылға келесі көлемде бекітілсін: </w:t>
      </w:r>
      <w:r>
        <w:br/>
      </w:r>
      <w:r>
        <w:rPr>
          <w:rFonts w:ascii="Times New Roman"/>
          <w:b w:val="false"/>
          <w:i w:val="false"/>
          <w:color w:val="000000"/>
          <w:sz w:val="28"/>
        </w:rPr>
        <w:t>
      </w:t>
      </w:r>
      <w:r>
        <w:rPr>
          <w:rFonts w:ascii="Times New Roman"/>
          <w:b w:val="false"/>
          <w:i w:val="false"/>
          <w:color w:val="000000"/>
          <w:sz w:val="28"/>
        </w:rPr>
        <w:t>1) кірістер – 2 798 656 мың теңге:</w:t>
      </w:r>
      <w:r>
        <w:br/>
      </w:r>
      <w:r>
        <w:rPr>
          <w:rFonts w:ascii="Times New Roman"/>
          <w:b w:val="false"/>
          <w:i w:val="false"/>
          <w:color w:val="000000"/>
          <w:sz w:val="28"/>
        </w:rPr>
        <w:t>
      </w:t>
      </w:r>
      <w:r>
        <w:rPr>
          <w:rFonts w:ascii="Times New Roman"/>
          <w:b w:val="false"/>
          <w:i w:val="false"/>
          <w:color w:val="000000"/>
          <w:sz w:val="28"/>
        </w:rPr>
        <w:t>салықтық түсімдер – 209 315 мың теңге;</w:t>
      </w:r>
      <w:r>
        <w:br/>
      </w:r>
      <w:r>
        <w:rPr>
          <w:rFonts w:ascii="Times New Roman"/>
          <w:b w:val="false"/>
          <w:i w:val="false"/>
          <w:color w:val="000000"/>
          <w:sz w:val="28"/>
        </w:rPr>
        <w:t>
      </w:t>
      </w:r>
      <w:r>
        <w:rPr>
          <w:rFonts w:ascii="Times New Roman"/>
          <w:b w:val="false"/>
          <w:i w:val="false"/>
          <w:color w:val="000000"/>
          <w:sz w:val="28"/>
        </w:rPr>
        <w:t>салықтық емес түсімдер – 4 921 мың теңге;</w:t>
      </w:r>
      <w:r>
        <w:br/>
      </w:r>
      <w:r>
        <w:rPr>
          <w:rFonts w:ascii="Times New Roman"/>
          <w:b w:val="false"/>
          <w:i w:val="false"/>
          <w:color w:val="000000"/>
          <w:sz w:val="28"/>
        </w:rPr>
        <w:t>
      </w:t>
      </w:r>
      <w:r>
        <w:rPr>
          <w:rFonts w:ascii="Times New Roman"/>
          <w:b w:val="false"/>
          <w:i w:val="false"/>
          <w:color w:val="000000"/>
          <w:sz w:val="28"/>
        </w:rPr>
        <w:t>негізгі капиталды сатудан түсетін түсімдер – 50 мың теңге;</w:t>
      </w:r>
      <w:r>
        <w:br/>
      </w:r>
      <w:r>
        <w:rPr>
          <w:rFonts w:ascii="Times New Roman"/>
          <w:b w:val="false"/>
          <w:i w:val="false"/>
          <w:color w:val="000000"/>
          <w:sz w:val="28"/>
        </w:rPr>
        <w:t>
      </w:t>
      </w:r>
      <w:r>
        <w:rPr>
          <w:rFonts w:ascii="Times New Roman"/>
          <w:b w:val="false"/>
          <w:i w:val="false"/>
          <w:color w:val="000000"/>
          <w:sz w:val="28"/>
        </w:rPr>
        <w:t>трансферттер түсімі – 2 584 370 мың теңге;</w:t>
      </w:r>
      <w:r>
        <w:br/>
      </w:r>
      <w:r>
        <w:rPr>
          <w:rFonts w:ascii="Times New Roman"/>
          <w:b w:val="false"/>
          <w:i w:val="false"/>
          <w:color w:val="000000"/>
          <w:sz w:val="28"/>
        </w:rPr>
        <w:t>
      </w:t>
      </w:r>
      <w:r>
        <w:rPr>
          <w:rFonts w:ascii="Times New Roman"/>
          <w:b w:val="false"/>
          <w:i w:val="false"/>
          <w:color w:val="000000"/>
          <w:sz w:val="28"/>
        </w:rPr>
        <w:t>2) шығындар – 2 804 319 мың теңге;</w:t>
      </w:r>
      <w:r>
        <w:br/>
      </w:r>
      <w:r>
        <w:rPr>
          <w:rFonts w:ascii="Times New Roman"/>
          <w:b w:val="false"/>
          <w:i w:val="false"/>
          <w:color w:val="000000"/>
          <w:sz w:val="28"/>
        </w:rPr>
        <w:t>
      </w:t>
      </w:r>
      <w:r>
        <w:rPr>
          <w:rFonts w:ascii="Times New Roman"/>
          <w:b w:val="false"/>
          <w:i w:val="false"/>
          <w:color w:val="000000"/>
          <w:sz w:val="28"/>
        </w:rPr>
        <w:t>3) таза бюджеттік кредиттеу – 51 959 мың теңге:</w:t>
      </w:r>
      <w:r>
        <w:br/>
      </w:r>
      <w:r>
        <w:rPr>
          <w:rFonts w:ascii="Times New Roman"/>
          <w:b w:val="false"/>
          <w:i w:val="false"/>
          <w:color w:val="000000"/>
          <w:sz w:val="28"/>
        </w:rPr>
        <w:t>
      </w:t>
      </w:r>
      <w:r>
        <w:rPr>
          <w:rFonts w:ascii="Times New Roman"/>
          <w:b w:val="false"/>
          <w:i w:val="false"/>
          <w:color w:val="000000"/>
          <w:sz w:val="28"/>
        </w:rPr>
        <w:t>бюджеттік кредиттер – 69 993 мың теңге;</w:t>
      </w:r>
      <w:r>
        <w:br/>
      </w:r>
      <w:r>
        <w:rPr>
          <w:rFonts w:ascii="Times New Roman"/>
          <w:b w:val="false"/>
          <w:i w:val="false"/>
          <w:color w:val="000000"/>
          <w:sz w:val="28"/>
        </w:rPr>
        <w:t>
      </w:t>
      </w:r>
      <w:r>
        <w:rPr>
          <w:rFonts w:ascii="Times New Roman"/>
          <w:b w:val="false"/>
          <w:i w:val="false"/>
          <w:color w:val="000000"/>
          <w:sz w:val="28"/>
        </w:rPr>
        <w:t xml:space="preserve">бюджеттік кредиттерді өтеу – 18034 мың теңге; </w:t>
      </w:r>
      <w:r>
        <w:br/>
      </w:r>
      <w:r>
        <w:rPr>
          <w:rFonts w:ascii="Times New Roman"/>
          <w:b w:val="false"/>
          <w:i w:val="false"/>
          <w:color w:val="000000"/>
          <w:sz w:val="28"/>
        </w:rPr>
        <w:t>
      </w:t>
      </w:r>
      <w:r>
        <w:rPr>
          <w:rFonts w:ascii="Times New Roman"/>
          <w:b w:val="false"/>
          <w:i w:val="false"/>
          <w:color w:val="000000"/>
          <w:sz w:val="28"/>
        </w:rPr>
        <w:t xml:space="preserve">4) қаржы активтері мен операциялар бойынша сальдо – 0 мың теңге: </w:t>
      </w:r>
      <w:r>
        <w:br/>
      </w:r>
      <w:r>
        <w:rPr>
          <w:rFonts w:ascii="Times New Roman"/>
          <w:b w:val="false"/>
          <w:i w:val="false"/>
          <w:color w:val="000000"/>
          <w:sz w:val="28"/>
        </w:rPr>
        <w:t>
      </w:t>
      </w:r>
      <w:r>
        <w:rPr>
          <w:rFonts w:ascii="Times New Roman"/>
          <w:b w:val="false"/>
          <w:i w:val="false"/>
          <w:color w:val="000000"/>
          <w:sz w:val="28"/>
        </w:rPr>
        <w:t>қаржы активтерін сатып алу – 0 мың теңге;</w:t>
      </w:r>
      <w:r>
        <w:br/>
      </w:r>
      <w:r>
        <w:rPr>
          <w:rFonts w:ascii="Times New Roman"/>
          <w:b w:val="false"/>
          <w:i w:val="false"/>
          <w:color w:val="000000"/>
          <w:sz w:val="28"/>
        </w:rPr>
        <w:t>
      </w:t>
      </w:r>
      <w:r>
        <w:rPr>
          <w:rFonts w:ascii="Times New Roman"/>
          <w:b w:val="false"/>
          <w:i w:val="false"/>
          <w:color w:val="000000"/>
          <w:sz w:val="28"/>
        </w:rPr>
        <w:t>мемлекеттің қаржы активтерін сатудан түсетін түсімдер – 0 мың теңге;</w:t>
      </w:r>
      <w:r>
        <w:br/>
      </w:r>
      <w:r>
        <w:rPr>
          <w:rFonts w:ascii="Times New Roman"/>
          <w:b w:val="false"/>
          <w:i w:val="false"/>
          <w:color w:val="000000"/>
          <w:sz w:val="28"/>
        </w:rPr>
        <w:t>
      </w:t>
      </w:r>
      <w:r>
        <w:rPr>
          <w:rFonts w:ascii="Times New Roman"/>
          <w:b w:val="false"/>
          <w:i w:val="false"/>
          <w:color w:val="000000"/>
          <w:sz w:val="28"/>
        </w:rPr>
        <w:t>5) бюджет тапшылығы (профициті) – -57 622 мың теңге;</w:t>
      </w:r>
      <w:r>
        <w:br/>
      </w:r>
      <w:r>
        <w:rPr>
          <w:rFonts w:ascii="Times New Roman"/>
          <w:b w:val="false"/>
          <w:i w:val="false"/>
          <w:color w:val="000000"/>
          <w:sz w:val="28"/>
        </w:rPr>
        <w:t>
      </w:t>
      </w:r>
      <w:r>
        <w:rPr>
          <w:rFonts w:ascii="Times New Roman"/>
          <w:b w:val="false"/>
          <w:i w:val="false"/>
          <w:color w:val="000000"/>
          <w:sz w:val="28"/>
        </w:rPr>
        <w:t>6) бюджет тапшылығын қаржыландыру (профицитін пайдалану) – 57 622 мың теңге;</w:t>
      </w:r>
      <w:r>
        <w:br/>
      </w:r>
      <w:r>
        <w:rPr>
          <w:rFonts w:ascii="Times New Roman"/>
          <w:b w:val="false"/>
          <w:i w:val="false"/>
          <w:color w:val="000000"/>
          <w:sz w:val="28"/>
        </w:rPr>
        <w:t>
      </w:t>
      </w:r>
      <w:r>
        <w:rPr>
          <w:rFonts w:ascii="Times New Roman"/>
          <w:b w:val="false"/>
          <w:i w:val="false"/>
          <w:color w:val="000000"/>
          <w:sz w:val="28"/>
        </w:rPr>
        <w:t>қарыздар түсімі – 69 993 мың теңге;</w:t>
      </w:r>
      <w:r>
        <w:br/>
      </w:r>
      <w:r>
        <w:rPr>
          <w:rFonts w:ascii="Times New Roman"/>
          <w:b w:val="false"/>
          <w:i w:val="false"/>
          <w:color w:val="000000"/>
          <w:sz w:val="28"/>
        </w:rPr>
        <w:t>
      </w:t>
      </w:r>
      <w:r>
        <w:rPr>
          <w:rFonts w:ascii="Times New Roman"/>
          <w:b w:val="false"/>
          <w:i w:val="false"/>
          <w:color w:val="000000"/>
          <w:sz w:val="28"/>
        </w:rPr>
        <w:t>қарыздарды өтеу – 18 034 мың теңге;</w:t>
      </w:r>
      <w:r>
        <w:br/>
      </w:r>
      <w:r>
        <w:rPr>
          <w:rFonts w:ascii="Times New Roman"/>
          <w:b w:val="false"/>
          <w:i w:val="false"/>
          <w:color w:val="000000"/>
          <w:sz w:val="28"/>
        </w:rPr>
        <w:t>
      </w:t>
      </w:r>
      <w:r>
        <w:rPr>
          <w:rFonts w:ascii="Times New Roman"/>
          <w:b w:val="false"/>
          <w:i w:val="false"/>
          <w:color w:val="000000"/>
          <w:sz w:val="28"/>
        </w:rPr>
        <w:t>бюджет қаражатының пайдаланылатын қалдықтары – 5 663 мың теңге.";</w:t>
      </w:r>
      <w:r>
        <w:br/>
      </w:r>
      <w:r>
        <w:rPr>
          <w:rFonts w:ascii="Times New Roman"/>
          <w:b w:val="false"/>
          <w:i w:val="false"/>
          <w:color w:val="000000"/>
          <w:sz w:val="28"/>
        </w:rPr>
        <w:t>
      </w:t>
      </w:r>
      <w:r>
        <w:rPr>
          <w:rFonts w:ascii="Times New Roman"/>
          <w:b w:val="false"/>
          <w:i w:val="false"/>
          <w:color w:val="000000"/>
          <w:sz w:val="28"/>
        </w:rPr>
        <w:t xml:space="preserve">3-тармақтың </w:t>
      </w:r>
      <w:r>
        <w:rPr>
          <w:rFonts w:ascii="Times New Roman"/>
          <w:b w:val="false"/>
          <w:i w:val="false"/>
          <w:color w:val="000000"/>
          <w:sz w:val="28"/>
        </w:rPr>
        <w:t>1) тармақшасында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бірінші абзац мынадай редакцияда жазылсын:</w:t>
      </w:r>
      <w:r>
        <w:br/>
      </w:r>
      <w:r>
        <w:rPr>
          <w:rFonts w:ascii="Times New Roman"/>
          <w:b w:val="false"/>
          <w:i w:val="false"/>
          <w:color w:val="000000"/>
          <w:sz w:val="28"/>
        </w:rPr>
        <w:t>
      </w:t>
      </w:r>
      <w:r>
        <w:rPr>
          <w:rFonts w:ascii="Times New Roman"/>
          <w:b w:val="false"/>
          <w:i w:val="false"/>
          <w:color w:val="000000"/>
          <w:sz w:val="28"/>
        </w:rPr>
        <w:t>"1) 2016 жылға арналған аудандық бюджетке республикалық бюджеттен бөлінетін нысаналы трансферттердің және кредиттердің жалпы сомасы 691 449 мың теңге, оның ішінде:";</w:t>
      </w:r>
      <w:r>
        <w:br/>
      </w:r>
      <w:r>
        <w:rPr>
          <w:rFonts w:ascii="Times New Roman"/>
          <w:b w:val="false"/>
          <w:i w:val="false"/>
          <w:color w:val="000000"/>
          <w:sz w:val="28"/>
        </w:rPr>
        <w:t>
      </w:t>
      </w:r>
      <w:r>
        <w:rPr>
          <w:rFonts w:ascii="Times New Roman"/>
          <w:b w:val="false"/>
          <w:i w:val="false"/>
          <w:color w:val="000000"/>
          <w:sz w:val="28"/>
        </w:rPr>
        <w:t>төртінші абзац мынадай редакцияда жазылсын:</w:t>
      </w:r>
      <w:r>
        <w:br/>
      </w:r>
      <w:r>
        <w:rPr>
          <w:rFonts w:ascii="Times New Roman"/>
          <w:b w:val="false"/>
          <w:i w:val="false"/>
          <w:color w:val="000000"/>
          <w:sz w:val="28"/>
        </w:rPr>
        <w:t>
      </w:t>
      </w:r>
      <w:r>
        <w:rPr>
          <w:rFonts w:ascii="Times New Roman"/>
          <w:b w:val="false"/>
          <w:i w:val="false"/>
          <w:color w:val="000000"/>
          <w:sz w:val="28"/>
        </w:rPr>
        <w:t>"мүгедектерге қызмет көрсетуге бағдарланған ұйымдар орналасқан жерлерде жол белгілері мен сілтегіштерін орнату – 13 мың теңге;";</w:t>
      </w:r>
      <w:r>
        <w:br/>
      </w:r>
      <w:r>
        <w:rPr>
          <w:rFonts w:ascii="Times New Roman"/>
          <w:b w:val="false"/>
          <w:i w:val="false"/>
          <w:color w:val="000000"/>
          <w:sz w:val="28"/>
        </w:rPr>
        <w:t>
      </w:t>
      </w:r>
      <w:r>
        <w:rPr>
          <w:rFonts w:ascii="Times New Roman"/>
          <w:b w:val="false"/>
          <w:i w:val="false"/>
          <w:color w:val="000000"/>
          <w:sz w:val="28"/>
        </w:rPr>
        <w:t>мынадай мазмұндағы оныншы абзацпен толықтырылсын:</w:t>
      </w:r>
      <w:r>
        <w:br/>
      </w:r>
      <w:r>
        <w:rPr>
          <w:rFonts w:ascii="Times New Roman"/>
          <w:b w:val="false"/>
          <w:i w:val="false"/>
          <w:color w:val="000000"/>
          <w:sz w:val="28"/>
        </w:rPr>
        <w:t>
      </w:t>
      </w:r>
      <w:r>
        <w:rPr>
          <w:rFonts w:ascii="Times New Roman"/>
          <w:b w:val="false"/>
          <w:i w:val="false"/>
          <w:color w:val="000000"/>
          <w:sz w:val="28"/>
        </w:rPr>
        <w:t>"экономикалық тұрақтылықты қамтамасыз етуге – 36 426 мың теңге.";</w:t>
      </w:r>
      <w:r>
        <w:br/>
      </w:r>
      <w:r>
        <w:rPr>
          <w:rFonts w:ascii="Times New Roman"/>
          <w:b w:val="false"/>
          <w:i w:val="false"/>
          <w:color w:val="000000"/>
          <w:sz w:val="28"/>
        </w:rPr>
        <w:t>
      </w:t>
      </w:r>
      <w:r>
        <w:rPr>
          <w:rFonts w:ascii="Times New Roman"/>
          <w:b w:val="false"/>
          <w:i w:val="false"/>
          <w:color w:val="000000"/>
          <w:sz w:val="28"/>
        </w:rPr>
        <w:t xml:space="preserve">аталған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5-қосымшалары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2. Аудандық мәслихат аппаратының басшысы (Ж.Жангазиев) осы шешімнің әділет органдарында мемлекеттік тіркелуін, "Әділет" ақпараттық-құқықтық жүйесінде және бұқаралық ақпарат құралдарында оның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3. Осы шешім 2016 жылдың 1 қаңтарынан бастап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Н.Меңдешов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Қ.Сүйеуғалиев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Қаратөбе аудандық мәслихатының</w:t>
            </w:r>
            <w:r>
              <w:br/>
            </w:r>
            <w:r>
              <w:rPr>
                <w:rFonts w:ascii="Times New Roman"/>
                <w:b w:val="false"/>
                <w:i w:val="false"/>
                <w:color w:val="000000"/>
                <w:sz w:val="20"/>
              </w:rPr>
              <w:t>2016 жылғы 22 сәуірдегі №2-2</w:t>
            </w:r>
            <w:r>
              <w:br/>
            </w:r>
            <w:r>
              <w:rPr>
                <w:rFonts w:ascii="Times New Roman"/>
                <w:b w:val="false"/>
                <w:i w:val="false"/>
                <w:color w:val="000000"/>
                <w:sz w:val="20"/>
              </w:rPr>
              <w:t>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Қаратөбе аудандық мәслихатының</w:t>
            </w:r>
            <w:r>
              <w:br/>
            </w:r>
            <w:r>
              <w:rPr>
                <w:rFonts w:ascii="Times New Roman"/>
                <w:b w:val="false"/>
                <w:i w:val="false"/>
                <w:color w:val="000000"/>
                <w:sz w:val="20"/>
              </w:rPr>
              <w:t>2015 жылғы 23 желтоқсандағы №37-3</w:t>
            </w:r>
            <w:r>
              <w:br/>
            </w:r>
            <w:r>
              <w:rPr>
                <w:rFonts w:ascii="Times New Roman"/>
                <w:b w:val="false"/>
                <w:i w:val="false"/>
                <w:color w:val="000000"/>
                <w:sz w:val="20"/>
              </w:rPr>
              <w:t>шешіміне 1-қосымша</w:t>
            </w:r>
          </w:p>
        </w:tc>
      </w:tr>
    </w:tbl>
    <w:bookmarkStart w:name="z38" w:id="1"/>
    <w:p>
      <w:pPr>
        <w:spacing w:after="0"/>
        <w:ind w:left="0"/>
        <w:jc w:val="left"/>
      </w:pPr>
      <w:r>
        <w:rPr>
          <w:rFonts w:ascii="Times New Roman"/>
          <w:b/>
          <w:i w:val="false"/>
          <w:color w:val="000000"/>
        </w:rPr>
        <w:t xml:space="preserve"> 2016 жылға арналған аудандық бюджет</w:t>
      </w:r>
    </w:p>
    <w:bookmarkEnd w:id="1"/>
    <w:bookmarkStart w:name="z39" w:id="2"/>
    <w:p>
      <w:pPr>
        <w:spacing w:after="0"/>
        <w:ind w:left="0"/>
        <w:jc w:val="both"/>
      </w:pPr>
      <w:r>
        <w:rPr>
          <w:rFonts w:ascii="Times New Roman"/>
          <w:b w:val="false"/>
          <w:i w:val="false"/>
          <w:color w:val="000000"/>
          <w:sz w:val="28"/>
        </w:rPr>
        <w:t>
      мың теңге</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6"/>
        <w:gridCol w:w="816"/>
        <w:gridCol w:w="1109"/>
        <w:gridCol w:w="1109"/>
        <w:gridCol w:w="5880"/>
        <w:gridCol w:w="257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2 798 656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209 315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96 700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96 700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93 410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93 410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15 962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4 967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9 195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4 921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2 584 370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2 584 370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2 584 370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2 804 319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241 040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202 397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21 816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20 454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69 572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66 952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111 009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111 009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7 777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7 777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30 866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14 191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11 391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16 675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16 325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4 521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4 521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4 521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1 867 243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164 333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164 333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137 360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26 973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1 621 016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32 422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32 422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1 587 243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1 499 688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87 555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81 894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81 894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7 562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18 296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өткізу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21 527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27 646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154 131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29 368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28 293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106 316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106 316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28 572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1 500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36 084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25 512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9 541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18 447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18 434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16 306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87 045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қорының сақталуын ұйымдастыру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ауылдық елді мекендерді дамыту шеңберінде объектілерді жөндеу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68 685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68 685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68 685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14 160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14 160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8 460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269 061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132 520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132 520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132 520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25 018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24 018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24 018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Cпорт объектілерін дамыту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73 895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11 909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11 909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61 986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61 986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кеңістікті ұйымдастыру жөніндегі өзге де қызметтер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37 628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25 458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10 437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15 021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101 396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57 532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23 694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14 822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6 476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14 828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жер қатынастары саласындағы мемлекеттік саясатты іске асыру жөніндегі қызметтер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12 328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43 864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43 864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43 864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11 536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11 536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11 536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11 536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30 572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9 522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9 522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9 522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14 901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14 901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6 149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6 149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15 012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15 012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15 012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14 967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51 959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несиелер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69 993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69 993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69 993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69 993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69 993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18 034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18 034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18 034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уәкілетті ұйымдардың жарғылық капиталдарын ұлғайту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-57 622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57 622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69 993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69 993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69 993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18 034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18 034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18 034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18 034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5 663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5 663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5 663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Қаратөбе аудандық мәслихатының</w:t>
            </w:r>
            <w:r>
              <w:br/>
            </w:r>
            <w:r>
              <w:rPr>
                <w:rFonts w:ascii="Times New Roman"/>
                <w:b w:val="false"/>
                <w:i w:val="false"/>
                <w:color w:val="000000"/>
                <w:sz w:val="20"/>
              </w:rPr>
              <w:t>2016 жылғы 22 сәуірдегі №2-2</w:t>
            </w:r>
            <w:r>
              <w:br/>
            </w:r>
            <w:r>
              <w:rPr>
                <w:rFonts w:ascii="Times New Roman"/>
                <w:b w:val="false"/>
                <w:i w:val="false"/>
                <w:color w:val="000000"/>
                <w:sz w:val="20"/>
              </w:rPr>
              <w:t>шешіміне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Қаратөбе аудандық мәслихатының</w:t>
            </w:r>
            <w:r>
              <w:br/>
            </w:r>
            <w:r>
              <w:rPr>
                <w:rFonts w:ascii="Times New Roman"/>
                <w:b w:val="false"/>
                <w:i w:val="false"/>
                <w:color w:val="000000"/>
                <w:sz w:val="20"/>
              </w:rPr>
              <w:t>2015 жылғы 23 желтоқсандағы №37-3</w:t>
            </w:r>
            <w:r>
              <w:br/>
            </w:r>
            <w:r>
              <w:rPr>
                <w:rFonts w:ascii="Times New Roman"/>
                <w:b w:val="false"/>
                <w:i w:val="false"/>
                <w:color w:val="000000"/>
                <w:sz w:val="20"/>
              </w:rPr>
              <w:t>шешіміне 5-қосымша</w:t>
            </w:r>
          </w:p>
        </w:tc>
      </w:tr>
    </w:tbl>
    <w:bookmarkStart w:name="z42" w:id="3"/>
    <w:p>
      <w:pPr>
        <w:spacing w:after="0"/>
        <w:ind w:left="0"/>
        <w:jc w:val="left"/>
      </w:pPr>
      <w:r>
        <w:rPr>
          <w:rFonts w:ascii="Times New Roman"/>
          <w:b/>
          <w:i w:val="false"/>
          <w:color w:val="000000"/>
        </w:rPr>
        <w:t xml:space="preserve"> 2016 жылға арналған Қаратөбе ауданы бойынша ауылдық округтер әкімі аппаратының бюджеттік бағдарламаларының тізбесі</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
        <w:gridCol w:w="233"/>
        <w:gridCol w:w="2004"/>
        <w:gridCol w:w="1745"/>
        <w:gridCol w:w="1549"/>
        <w:gridCol w:w="964"/>
        <w:gridCol w:w="1030"/>
        <w:gridCol w:w="1030"/>
        <w:gridCol w:w="965"/>
        <w:gridCol w:w="1591"/>
        <w:gridCol w:w="948"/>
      </w:tblGrid>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округтер атауы</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"Қаладағы аудан, аудандық маңызы бар қала, кент, ауыл, ауылдық округ әкімінің қызметін қамтамасыз ету жөніндегі қызметтер"</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 "Шұғыл жағдайларда сырқаты ауыр адамдарды дәрігерлік көмек көрсететін ең жақын денсаулық сақтау ұйымына дейін жеткізуді ұйымдастыру"</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 "Ауылдық жерлерде балаларды мектепке дейін тегін алып баруды және кері алып келуді ұйымдастыру"</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 "Елді мекендердегі көшелерді жарықтандыру"</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 "Елді мекендердің санитариясын қамтамасыз ету"</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 "Елді мекендерді абаттандыру мен көгалдандыру"</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 "Мемлекеттік органның күрделі шығыстары"</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 "Өңірлерді дамыту" Бағдарламасы шеңберінде өңірлерді экономикалық дамытуға жәрдемдесу бойынша шараларды іске асыру"</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(мың теңге)</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Қаратөбе ауылдық округі</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25 096</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7 001</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39 448</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Аққозы ауылдық округі</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11 076</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11 430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Егіндікөл ауылдық округі</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13 254</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7 900</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21 555</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Жусандой ауылдық округі</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13 031</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13 570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Қаракөл ауылдық округі</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10 095</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10 470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Қоскөл ауылдық округі</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10 750</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11 155</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Саралжын ауылдық округі</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12 905</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13 263</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Сулыкөл ауылдық округі</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14 802</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5 700</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20 923</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111 009</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8 460</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5 700</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14 901</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141 814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