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a46e" w14:textId="04ca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23 желтоқсандағы № 37-3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9 тамыздағы № 5-3 шешімі. Батыс Қазақстан облысының Әділет департаментінде 2016 жылғы 1 қыркүйекте № 4542 болып тіркелді. Күші жойылды - Батыс Қазақстан облысы Қаратөбе аудандық мәслихатының 2017 жылғы 7 маусымдағы № 11-9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07.06.2017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2015 жылғы 23 желтоқсандағы № 37-3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4234 тіркелген, 2016 жылғы 22 қаңтардағы "Қаратөбе өңірі"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2 794 150 мың теңге:</w:t>
      </w:r>
      <w:r>
        <w:br/>
      </w:r>
      <w:r>
        <w:rPr>
          <w:rFonts w:ascii="Times New Roman"/>
          <w:b w:val="false"/>
          <w:i w:val="false"/>
          <w:color w:val="000000"/>
          <w:sz w:val="28"/>
        </w:rPr>
        <w:t>
      </w:t>
      </w:r>
      <w:r>
        <w:rPr>
          <w:rFonts w:ascii="Times New Roman"/>
          <w:b w:val="false"/>
          <w:i w:val="false"/>
          <w:color w:val="000000"/>
          <w:sz w:val="28"/>
        </w:rPr>
        <w:t>салықтық түсімдер – 209 315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4 921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2 579 864 мың теңге;</w:t>
      </w:r>
      <w:r>
        <w:br/>
      </w:r>
      <w:r>
        <w:rPr>
          <w:rFonts w:ascii="Times New Roman"/>
          <w:b w:val="false"/>
          <w:i w:val="false"/>
          <w:color w:val="000000"/>
          <w:sz w:val="28"/>
        </w:rPr>
        <w:t>
      </w:t>
      </w:r>
      <w:r>
        <w:rPr>
          <w:rFonts w:ascii="Times New Roman"/>
          <w:b w:val="false"/>
          <w:i w:val="false"/>
          <w:color w:val="000000"/>
          <w:sz w:val="28"/>
        </w:rPr>
        <w:t>2) шығындар – 2 794 229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70 077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18 034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5 500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5 500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-57 622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57 622 мың теңге;</w:t>
      </w:r>
      <w:r>
        <w:br/>
      </w:r>
      <w:r>
        <w:rPr>
          <w:rFonts w:ascii="Times New Roman"/>
          <w:b w:val="false"/>
          <w:i w:val="false"/>
          <w:color w:val="000000"/>
          <w:sz w:val="28"/>
        </w:rPr>
        <w:t>
      </w:t>
      </w:r>
      <w:r>
        <w:rPr>
          <w:rFonts w:ascii="Times New Roman"/>
          <w:b w:val="false"/>
          <w:i w:val="false"/>
          <w:color w:val="000000"/>
          <w:sz w:val="28"/>
        </w:rPr>
        <w:t>қарыздар түсімі – 69 993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 18 034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5 663 мың теңге.";</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бюджетке республикалық бюджеттен бөлінетін нысаналы трансферттердің және кредиттердің жалпы сомасы 674 645 мың теңге, оның ішінде:";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- 507 561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2-тармақшасында</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бөлінетін нысаналы трансферттердің жалпы сомасы 112 284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8 067 мың теңге;";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"Қаратөбе ауданының Сәуле ауылындағы әлеуметтік нысандарды газбен жабдықтауға – 14 418 мың теңге;";</w:t>
      </w:r>
      <w:r>
        <w:br/>
      </w:r>
      <w:r>
        <w:rPr>
          <w:rFonts w:ascii="Times New Roman"/>
          <w:b w:val="false"/>
          <w:i w:val="false"/>
          <w:color w:val="000000"/>
          <w:sz w:val="28"/>
        </w:rPr>
        <w:t>
      </w:t>
      </w:r>
      <w:r>
        <w:rPr>
          <w:rFonts w:ascii="Times New Roman"/>
          <w:b w:val="false"/>
          <w:i w:val="false"/>
          <w:color w:val="000000"/>
          <w:sz w:val="28"/>
        </w:rPr>
        <w:t>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"Қаратөбе ауданының Бесоба ауылындағы әлеуметтік нысандарды газбен жабдықтауға – 11 812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оныншы, он бірінші, он екінші, он үшінші, он төртінші, он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 Төлеген Жұмақаев көшесіндегі тұрғын массивтің инженерлік-коммуникациялық жүйесінің құрылысына – 1 000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 Мәншүк Мәметова көшесіндегі 16 бір пәтерлік тұрғын үйлерге және Абай көшесіндегі 11 бір пәтерлік тұрғын үйлерге инженерлік-коммуникациялық желілер құрылысына – 1 000 мың теңге;";</w:t>
      </w:r>
      <w:r>
        <w:br/>
      </w:r>
      <w:r>
        <w:rPr>
          <w:rFonts w:ascii="Times New Roman"/>
          <w:b w:val="false"/>
          <w:i w:val="false"/>
          <w:color w:val="000000"/>
          <w:sz w:val="28"/>
        </w:rPr>
        <w:t>
      </w:t>
      </w:r>
      <w:r>
        <w:rPr>
          <w:rFonts w:ascii="Times New Roman"/>
          <w:b w:val="false"/>
          <w:i w:val="false"/>
          <w:color w:val="000000"/>
          <w:sz w:val="28"/>
        </w:rPr>
        <w:t>"кәмелет жасқа толмағандар арасындағы суицидтың алдын алу жобасын жүзеге асыруға – 523 мың теңге;";</w:t>
      </w:r>
      <w:r>
        <w:br/>
      </w:r>
      <w:r>
        <w:rPr>
          <w:rFonts w:ascii="Times New Roman"/>
          <w:b w:val="false"/>
          <w:i w:val="false"/>
          <w:color w:val="000000"/>
          <w:sz w:val="28"/>
        </w:rPr>
        <w:t>
      </w:t>
      </w:r>
      <w:r>
        <w:rPr>
          <w:rFonts w:ascii="Times New Roman"/>
          <w:b w:val="false"/>
          <w:i w:val="false"/>
          <w:color w:val="000000"/>
          <w:sz w:val="28"/>
        </w:rPr>
        <w:t>"аудандағы мектептерде көптілдікті енгізуге – 4 559 мың теңге;";</w:t>
      </w:r>
      <w:r>
        <w:br/>
      </w:r>
      <w:r>
        <w:rPr>
          <w:rFonts w:ascii="Times New Roman"/>
          <w:b w:val="false"/>
          <w:i w:val="false"/>
          <w:color w:val="000000"/>
          <w:sz w:val="28"/>
        </w:rPr>
        <w:t>
      </w:t>
      </w:r>
      <w:r>
        <w:rPr>
          <w:rFonts w:ascii="Times New Roman"/>
          <w:b w:val="false"/>
          <w:i w:val="false"/>
          <w:color w:val="000000"/>
          <w:sz w:val="28"/>
        </w:rPr>
        <w:t>"Роботтық техника" базалық жиынтығын сатып алуға – 17 746 мың теңге;";</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қажеттілікке – 356 мың теңге;";</w:t>
      </w:r>
      <w:r>
        <w:br/>
      </w:r>
      <w:r>
        <w:rPr>
          <w:rFonts w:ascii="Times New Roman"/>
          <w:b w:val="false"/>
          <w:i w:val="false"/>
          <w:color w:val="000000"/>
          <w:sz w:val="28"/>
        </w:rPr>
        <w:t>
      </w:t>
      </w:r>
      <w:r>
        <w:rPr>
          <w:rFonts w:ascii="Times New Roman"/>
          <w:b w:val="false"/>
          <w:i w:val="false"/>
          <w:color w:val="000000"/>
          <w:sz w:val="28"/>
        </w:rPr>
        <w:t>"ауру мал иелерінің шығындарының 50% өтеуге – 1 625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(Ж.Жангазиев) осы шешімнің әділет органдарында мемлекеттік тіркелуін, "Әділет" ақпараттық – 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Қ.Жумағалиев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9 тамыздағы</w:t>
            </w:r>
            <w:r>
              <w:br/>
            </w:r>
            <w:r>
              <w:rPr>
                <w:rFonts w:ascii="Times New Roman"/>
                <w:b w:val="false"/>
                <w:i w:val="false"/>
                <w:color w:val="000000"/>
                <w:sz w:val="20"/>
              </w:rPr>
              <w:t>№ 5-3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37-3 шешіміне 1-қосымша</w:t>
            </w:r>
          </w:p>
        </w:tc>
      </w:tr>
    </w:tbl>
    <w:bookmarkStart w:name="z52" w:id="1"/>
    <w:p>
      <w:pPr>
        <w:spacing w:after="0"/>
        <w:ind w:left="0"/>
        <w:jc w:val="left"/>
      </w:pPr>
      <w:r>
        <w:rPr>
          <w:rFonts w:ascii="Times New Roman"/>
          <w:b/>
          <w:i w:val="false"/>
          <w:color w:val="000000"/>
        </w:rPr>
        <w:t xml:space="preserve"> 2016 жылға арналған аудандық бюджет</w:t>
      </w:r>
    </w:p>
    <w:bookmarkEnd w:id="1"/>
    <w:bookmarkStart w:name="z53"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1 581 545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w:t>
            </w:r>
            <w:r>
              <w:br/>
            </w:r>
            <w:r>
              <w:rPr>
                <w:rFonts w:ascii="Times New Roman"/>
                <w:b w:val="false"/>
                <w:i w:val="false"/>
                <w:color w:val="000000"/>
                <w:sz w:val="20"/>
              </w:rPr>
              <w:t xml:space="preserve">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9 тамыздағы</w:t>
            </w:r>
            <w:r>
              <w:br/>
            </w:r>
            <w:r>
              <w:rPr>
                <w:rFonts w:ascii="Times New Roman"/>
                <w:b w:val="false"/>
                <w:i w:val="false"/>
                <w:color w:val="000000"/>
                <w:sz w:val="20"/>
              </w:rPr>
              <w:t>№ 5-3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37-3 шешіміне 5-қосымша</w:t>
            </w:r>
          </w:p>
        </w:tc>
      </w:tr>
    </w:tbl>
    <w:bookmarkStart w:name="z56" w:id="3"/>
    <w:p>
      <w:pPr>
        <w:spacing w:after="0"/>
        <w:ind w:left="0"/>
        <w:jc w:val="left"/>
      </w:pPr>
      <w:r>
        <w:rPr>
          <w:rFonts w:ascii="Times New Roman"/>
          <w:b/>
          <w:i w:val="false"/>
          <w:color w:val="000000"/>
        </w:rPr>
        <w:t xml:space="preserve"> 2016 жылға арналған Қаратөбе ауданы бойынша ауылдық округтер әкімі аппаратының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3"/>
        <w:gridCol w:w="2004"/>
        <w:gridCol w:w="1745"/>
        <w:gridCol w:w="1549"/>
        <w:gridCol w:w="964"/>
        <w:gridCol w:w="1030"/>
        <w:gridCol w:w="1030"/>
        <w:gridCol w:w="965"/>
        <w:gridCol w:w="1591"/>
        <w:gridCol w:w="9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