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1f65" w14:textId="3271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27 мамырдағы № 196 қаулысы. Батыс Қазақстан облысының Әділет департаментінде 2016 жылғы 7 шілдеде № 4464 болып тіркелді. Күші жойылды - Батыс Қазақстан облысы Сырым ауданы әкімдігінің 2018 жылғы 14 маусымдағы № 191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Сырым ауданы әкімдігінің 14.06.2018 </w:t>
      </w:r>
      <w:r>
        <w:rPr>
          <w:rFonts w:ascii="Times New Roman"/>
          <w:b w:val="false"/>
          <w:i w:val="false"/>
          <w:color w:val="000000"/>
          <w:sz w:val="28"/>
        </w:rPr>
        <w:t>№ 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2016 жылға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Сырым ауданы әкімдігінің 2015 жылғы 14 шілдедегі № 236 "2015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№3983 тіркелген, 2015 жылғы 20 тамыздағы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(Е. 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Саркуловқа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27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3297"/>
        <w:gridCol w:w="1223"/>
        <w:gridCol w:w="2027"/>
        <w:gridCol w:w="2028"/>
        <w:gridCol w:w="2360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 аумақтық орналасуы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1 тәрбиеленушіге мемлекеттік білім беру тапсырысы (теңге)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1 айдағы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аудандық білім беру бөлімінің "Айналайын" балабақшасы"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18 237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(жергілікті бюджет)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аудандық білім беру бөлімінің "Балдырған" балабақшасы" мемлекеттік коммуналдық қазыналық кәсіпорны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Абай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М.Қаналиев атындағы Алғабас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Бұлан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Жанша Досмұхамедов атындағы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Абдолла Жұмағалиев атындағы Жосалы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Қособа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Сырым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Талдыбұлақ орта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"Сырым аудандық білім беру бөлімінің жалпы білім беретін Тасқұдық негізгі мектеп-балабақша кешені" коммуналдық мемлекеттік мекемесі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