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12e3" w14:textId="e991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2016 жылғы 15 шілдедегі № 262 қаулысы. Батыс Қазақстан облысының Әділет департаментінде 2016 жылғы 4 тамызда № 4501 болып тіркелді. Күші жойылды - Батыс Қазақстан облысы Сырым ауданы әкімдігінің 2019 жылғы 29 тамыздағы № 217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ауданы әкімдігінің 29.08.2019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Сырым ауданы әкімдігінің 2013 жылғы 18 желтоқсандағы № 287 "Қылмыстық-атқару инспекциясы пробация қызметінің есебінде тұрған адамдар үшін жұмыс орындарына квота белгілеу туралы" (Нормативтік құқықтық актілерді мемлекеттік тіркеу тізілімінде № 3379 тіркелген, 2013 жылғы 28 желтоқсандағы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(Е.Сарсенов)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А.Саркуловқа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