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8d0f" w14:textId="5078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2016 жылғы 15 шілдедегі № 260 қаулысы. Батыс Қазақстан облысының Әділет департаментінде 2016 жылғы 9 тамызда № 4505 болып тіркелді. Күші жойылды - Батыс Қазақстан облысы Сырым ауданы әкімдігінің 2019 жылғы 29 тамыздағы № 217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Сырым ауданы әкімдігінің 29.08.2019 </w:t>
      </w:r>
      <w:r>
        <w:rPr>
          <w:rFonts w:ascii="Times New Roman"/>
          <w:b w:val="false"/>
          <w:i w:val="false"/>
          <w:color w:val="000000"/>
          <w:sz w:val="28"/>
        </w:rPr>
        <w:t>№ 217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Сырым ауданы әкімдігінің 2012 жылғы 20 ақпандағы № 57 "Бас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 7-10-112 тіркелген, 2012 жылғы 12 сәуірдегі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(Е. Сарсенов)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 Саркуловқа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