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afef" w14:textId="e7caf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әкімдігінің 2016 жылғы 12 сәуірдегі № 128 "Сырым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2016 жылғы 13 қыркүйектегі № 336 қаулысы. Батыс Қазақстан облысының Әділет департаментінде 2016 жылғы 28 қыркүйекте № 4558 болып тіркелді. Күші жойылды - Батыс Қазақстан облысы Сырым ауданы әкімдігінің 2017 жылғы 13 наурыздағы № 83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Сырым ауданы әкімдігінің 2016 жылғы 12 сәуірдегі № 128 "Сырым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қаулысына өзгеріс енгізу туралы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Батыс Қазақстан облысы Сырым ауданы әкімдігінің 13.03.2017 </w:t>
      </w:r>
      <w:r>
        <w:rPr>
          <w:rFonts w:ascii="Times New Roman"/>
          <w:b w:val="false"/>
          <w:i w:val="false"/>
          <w:color w:val="ff0000"/>
          <w:sz w:val="28"/>
        </w:rPr>
        <w:t>№ 83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Заңына сәйкес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Сырым ауданы әкімдігінің 2016 жылғы 12 сәуірдегі № 128 "Сырым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 бекіту туралы" (Нормативтік құқықтық актілерді мемлекеттік тіркеу тізілімінде № 4385 тіркелген, 2016 жылғы 16 мамырда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"Сырым ауданы әкімінің аппараты" мемлекеттік мекемесінің және жергілікті бюджеттен қаржыланатын аудандық атқарушы органдардың "Б" корпусы мемлекеттік әкімшілік қызметшілерінің қызметін бағалау әдістемесінде </w:t>
      </w:r>
      <w:r>
        <w:rPr>
          <w:rFonts w:ascii="Times New Roman"/>
          <w:b w:val="false"/>
          <w:i w:val="false"/>
          <w:color w:val="000000"/>
          <w:sz w:val="28"/>
        </w:rPr>
        <w:t>31-тармақ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орыс тілінде өзгертіледі, мемлекеттік тілде мәтіні өзгертілмейді.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Сырым ауданы әкімі аппаратының басшысы (Е.Сарсенов) осы қаулының әділет органдарында мемлекеттік тіркелуін, "Әділет" ақпараттық-құқықтық жүйесінде және бұқаралық ақпарат құралдарында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қаулының орындалуын бақылау Сырым ауданы әкімі аппаратының басшысы Е.Сарсеновке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қаулы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А.Шыныбеков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