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a0b2" w14:textId="d2ea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2016 жылғы 28 қазандағы № 410 қаулысы. Батыс Қазақстан облысының Әділет департаментінде 2016 жылғы 8 қарашада № 4596 болып тіркелді. Күші жойылды - Батыс Қазақстан облысы Сырым ауданы әкімдігінің 2019 жылғы 23 қаңтардағы № 31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Сырым ауданы әкімдігінің 23.01.2019 </w:t>
      </w:r>
      <w:r>
        <w:rPr>
          <w:rFonts w:ascii="Times New Roman"/>
          <w:b w:val="false"/>
          <w:i w:val="false"/>
          <w:color w:val="000000"/>
          <w:sz w:val="28"/>
        </w:rPr>
        <w:t>№ 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 жылғы 27 ақпандағы № 4-3/177 (Қазақстан Республикасының Әділет министрлігінде 2015 жылы 20 мамырда № 11094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басшысы (Е.Сарсенов)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Т.Турегалиевке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қазандағы №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5808"/>
        <w:gridCol w:w="5207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қ/қ</w:t>
            </w:r>
          </w:p>
          <w:bookmarkEnd w:id="2"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Өтінімдерді ұсыну мерзімі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 көпжылдық шөптер бірінші, екінші және үшінші өсу жылдарында</w:t>
            </w:r>
          </w:p>
        </w:tc>
        <w:tc>
          <w:tcPr>
            <w:tcW w:w="5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қазаннан бастап 28 қарашаға дейін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және бір жылдық шөптер (өткен жылғы егілген көп жылдық шөптерді қоспағанда)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