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07f5" w14:textId="fb30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2016 жылғы 3 ақпандағы № 26 қаулысы. Батыс Қазақстан облысының Әділет департаментінде 2016 жылғы 3 наурызда № 4286 болып тіркелді. Күші жойылды - Батыс Қазақстан облысы Тасқала ауданы әкімдігінің 2016 жылғы 29 қыркүйектегі № 253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Тасқала ауданы әкімдігінің 29.09.2016 </w:t>
      </w:r>
      <w:r>
        <w:rPr>
          <w:rFonts w:ascii="Times New Roman"/>
          <w:b w:val="false"/>
          <w:i w:val="false"/>
          <w:color w:val="ff0000"/>
          <w:sz w:val="28"/>
        </w:rPr>
        <w:t>№ 253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 регламенттерін бекіту туралы" 2001 жылғы 24 сәуірдегі № 546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Тасқала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2. Тасқала ауданы әкімі аппаратының басшысы (М.Мырзаш)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М.Мырзашқа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 ақпандағы № 26</w:t>
            </w:r>
            <w:r>
              <w:br/>
            </w:r>
            <w:r>
              <w:rPr>
                <w:rFonts w:ascii="Times New Roman"/>
                <w:b w:val="false"/>
                <w:i w:val="false"/>
                <w:color w:val="000000"/>
                <w:sz w:val="20"/>
              </w:rPr>
              <w:t>Тасқала ауданы әкімдігінің</w:t>
            </w:r>
            <w:r>
              <w:br/>
            </w:r>
            <w:r>
              <w:rPr>
                <w:rFonts w:ascii="Times New Roman"/>
                <w:b w:val="false"/>
                <w:i w:val="false"/>
                <w:color w:val="000000"/>
                <w:sz w:val="20"/>
              </w:rPr>
              <w:t>қаулысымен бекiтiлген</w:t>
            </w:r>
          </w:p>
        </w:tc>
      </w:tr>
    </w:tbl>
    <w:bookmarkStart w:name="z10" w:id="0"/>
    <w:p>
      <w:pPr>
        <w:spacing w:after="0"/>
        <w:ind w:left="0"/>
        <w:jc w:val="left"/>
      </w:pPr>
      <w:r>
        <w:rPr>
          <w:rFonts w:ascii="Times New Roman"/>
          <w:b/>
          <w:i w:val="false"/>
          <w:color w:val="000000"/>
        </w:rPr>
        <w:t xml:space="preserve"> Тасқала ауданы әкімдігінің регламентi</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Тасқала ауданының әкімдігі (бұдан әрi - әкiмдік) Қазақстан Республикасы атқарушы органдарының бiртұтас жүйесiне кiредi, атқарушы биліктiң жалпымемлекеттiк саясатын тиiстi аумақты дамыту мүдделерiмен және қажеттiлiгiмен үйлестіру жүргiзудi қамтамасыз етедi.</w:t>
      </w:r>
      <w:r>
        <w:br/>
      </w:r>
      <w:r>
        <w:rPr>
          <w:rFonts w:ascii="Times New Roman"/>
          <w:b w:val="false"/>
          <w:i w:val="false"/>
          <w:color w:val="000000"/>
          <w:sz w:val="28"/>
        </w:rPr>
        <w:t>
      </w:t>
      </w:r>
      <w:r>
        <w:rPr>
          <w:rFonts w:ascii="Times New Roman"/>
          <w:b w:val="false"/>
          <w:i w:val="false"/>
          <w:color w:val="000000"/>
          <w:sz w:val="28"/>
        </w:rPr>
        <w:t>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w:t>
      </w:r>
      <w:r>
        <w:rPr>
          <w:rFonts w:ascii="Times New Roman"/>
          <w:b w:val="false"/>
          <w:i w:val="false"/>
          <w:color w:val="000000"/>
          <w:sz w:val="28"/>
        </w:rPr>
        <w:t>Әкiм әкiмдік мүшелерiнiң санын айқындайды.</w:t>
      </w:r>
      <w:r>
        <w:br/>
      </w:r>
      <w:r>
        <w:rPr>
          <w:rFonts w:ascii="Times New Roman"/>
          <w:b w:val="false"/>
          <w:i w:val="false"/>
          <w:color w:val="000000"/>
          <w:sz w:val="28"/>
        </w:rPr>
        <w:t>
      </w:t>
      </w:r>
      <w:r>
        <w:rPr>
          <w:rFonts w:ascii="Times New Roman"/>
          <w:b w:val="false"/>
          <w:i w:val="false"/>
          <w:color w:val="000000"/>
          <w:sz w:val="28"/>
        </w:rPr>
        <w:t>Әкiм әкiмдіктің дербес құрамын айқындайды және Тасқала аудандық мәслихат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4. Әкiмдіктің қызметін ақпараттық-талдауды тұрғысынан, ұйымдық-құқықтық және материалдық-техникалық жағынан қамтамасыз етуді аудан әкімінің аппараты (бұдан әрi - аппарат) жүзеге асырады.</w:t>
      </w:r>
      <w:r>
        <w:br/>
      </w:r>
      <w:r>
        <w:rPr>
          <w:rFonts w:ascii="Times New Roman"/>
          <w:b w:val="false"/>
          <w:i w:val="false"/>
          <w:color w:val="000000"/>
          <w:sz w:val="28"/>
        </w:rPr>
        <w:t>
      </w:t>
      </w:r>
      <w:r>
        <w:rPr>
          <w:rFonts w:ascii="Times New Roman"/>
          <w:b w:val="false"/>
          <w:i w:val="false"/>
          <w:color w:val="000000"/>
          <w:sz w:val="28"/>
        </w:rPr>
        <w:t xml:space="preserve">5. Әкiмдік іс қағаздарын жүргiзу және әкiмдікке түсетiн хат-хабарларды өңдеу аппаратқа жүктеледi және "Әкiмшiлiк рәсiмдер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актілерінiң талаптарына сәйкес әзiрленетiн әрі аудан әкiмi (бұдан әрi - 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xml:space="preserve">7. Әкiмнiң орынбасарлары мен аппарат басшысы әкiмдіктің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Аппарат әкiмдік мүшелерiнiң және аудандық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r>
        <w:br/>
      </w:r>
      <w:r>
        <w:rPr>
          <w:rFonts w:ascii="Times New Roman"/>
          <w:b w:val="false"/>
          <w:i w:val="false"/>
          <w:color w:val="000000"/>
          <w:sz w:val="28"/>
        </w:rPr>
        <w:t>
      </w:t>
      </w:r>
      <w:r>
        <w:rPr>
          <w:rFonts w:ascii="Times New Roman"/>
          <w:b w:val="false"/>
          <w:i w:val="false"/>
          <w:color w:val="000000"/>
          <w:sz w:val="28"/>
        </w:rPr>
        <w:t>Әкімдіктің мәжiлiстерiнде қарауға жоспарланатын мәселелердiң тiзбесiн әкiм бекiтедi.</w:t>
      </w:r>
      <w:r>
        <w:br/>
      </w:r>
      <w:r>
        <w:rPr>
          <w:rFonts w:ascii="Times New Roman"/>
          <w:b w:val="false"/>
          <w:i w:val="false"/>
          <w:color w:val="000000"/>
          <w:sz w:val="28"/>
        </w:rPr>
        <w:t>
      </w:t>
      </w:r>
      <w:r>
        <w:rPr>
          <w:rFonts w:ascii="Times New Roman"/>
          <w:b w:val="false"/>
          <w:i w:val="false"/>
          <w:color w:val="000000"/>
          <w:sz w:val="28"/>
        </w:rPr>
        <w:t>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Әкiмдік мәжiлiстерiн дайындау және өткiзу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Әкiмдік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10.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11.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12. Әкiмдік мәжiлiсi,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 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13. Әкiмдіктің мәжілістерінде Қазақстан Республикасы Парламентiнiң, мәслихаттың депутаттары, ауылдық округтердiң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14. Аппараттың және атқарушы органдардың әкiмдік мәжiлiстерінде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екі жол арқылы басылған 5 бет мәтіннен аспауы тиiс;</w:t>
      </w:r>
      <w:r>
        <w:br/>
      </w:r>
      <w:r>
        <w:rPr>
          <w:rFonts w:ascii="Times New Roman"/>
          <w:b w:val="false"/>
          <w:i w:val="false"/>
          <w:color w:val="000000"/>
          <w:sz w:val="28"/>
        </w:rPr>
        <w:t>
      </w:t>
      </w:r>
      <w:r>
        <w:rPr>
          <w:rFonts w:ascii="Times New Roman"/>
          <w:b w:val="false"/>
          <w:i w:val="false"/>
          <w:color w:val="000000"/>
          <w:sz w:val="28"/>
        </w:rPr>
        <w:t>әрбiр мәселе бойынша жобаның және анықтаманың тақырыптары бiрдей болуы тиiс;</w:t>
      </w:r>
      <w:r>
        <w:br/>
      </w:r>
      <w:r>
        <w:rPr>
          <w:rFonts w:ascii="Times New Roman"/>
          <w:b w:val="false"/>
          <w:i w:val="false"/>
          <w:color w:val="000000"/>
          <w:sz w:val="28"/>
        </w:rPr>
        <w:t>
      </w:t>
      </w:r>
      <w:r>
        <w:rPr>
          <w:rFonts w:ascii="Times New Roman"/>
          <w:b w:val="false"/>
          <w:i w:val="false"/>
          <w:color w:val="000000"/>
          <w:sz w:val="28"/>
        </w:rPr>
        <w:t>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w:t>
      </w:r>
      <w:r>
        <w:rPr>
          <w:rFonts w:ascii="Times New Roman"/>
          <w:b w:val="false"/>
          <w:i w:val="false"/>
          <w:color w:val="000000"/>
          <w:sz w:val="28"/>
        </w:rPr>
        <w:t>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15.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уақтылы ұсынылмауына жауапкершiлiк тиiстi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16.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w:t>
      </w:r>
      <w:r>
        <w:rPr>
          <w:rFonts w:ascii="Times New Roman"/>
          <w:b w:val="false"/>
          <w:i w:val="false"/>
          <w:color w:val="000000"/>
          <w:sz w:val="28"/>
        </w:rPr>
        <w:t>1) мәселенi шешу әкiмдіктің құзыретiне кiргенде;</w:t>
      </w:r>
      <w:r>
        <w:br/>
      </w:r>
      <w:r>
        <w:rPr>
          <w:rFonts w:ascii="Times New Roman"/>
          <w:b w:val="false"/>
          <w:i w:val="false"/>
          <w:color w:val="000000"/>
          <w:sz w:val="28"/>
        </w:rPr>
        <w:t>
      </w:t>
      </w:r>
      <w:r>
        <w:rPr>
          <w:rFonts w:ascii="Times New Roman"/>
          <w:b w:val="false"/>
          <w:i w:val="false"/>
          <w:color w:val="000000"/>
          <w:sz w:val="28"/>
        </w:rPr>
        <w:t>2) жергiлiктi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 xml:space="preserve">18. 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Мүдделi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w:t>
      </w:r>
      <w:r>
        <w:rPr>
          <w:rFonts w:ascii="Times New Roman"/>
          <w:b w:val="false"/>
          <w:i w:val="false"/>
          <w:color w:val="000000"/>
          <w:sz w:val="28"/>
        </w:rPr>
        <w:t>19. Жобалардың уақытылы,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20. Жобалар мiндеттi түрде мыналармен келісіледі:</w:t>
      </w:r>
      <w:r>
        <w:br/>
      </w:r>
      <w:r>
        <w:rPr>
          <w:rFonts w:ascii="Times New Roman"/>
          <w:b w:val="false"/>
          <w:i w:val="false"/>
          <w:color w:val="000000"/>
          <w:sz w:val="28"/>
        </w:rPr>
        <w:t>
      </w:t>
      </w:r>
      <w:r>
        <w:rPr>
          <w:rFonts w:ascii="Times New Roman"/>
          <w:b w:val="false"/>
          <w:i w:val="false"/>
          <w:color w:val="000000"/>
          <w:sz w:val="28"/>
        </w:rPr>
        <w:t>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w:t>
      </w:r>
      <w:r>
        <w:rPr>
          <w:rFonts w:ascii="Times New Roman"/>
          <w:b w:val="false"/>
          <w:i w:val="false"/>
          <w:color w:val="000000"/>
          <w:sz w:val="28"/>
        </w:rPr>
        <w:t>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21.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w:t>
      </w:r>
      <w:r>
        <w:rPr>
          <w:rFonts w:ascii="Times New Roman"/>
          <w:b w:val="false"/>
          <w:i w:val="false"/>
          <w:color w:val="000000"/>
          <w:sz w:val="28"/>
        </w:rPr>
        <w:t>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22.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w:t>
      </w:r>
      <w:r>
        <w:rPr>
          <w:rFonts w:ascii="Times New Roman"/>
          <w:b w:val="false"/>
          <w:i w:val="false"/>
          <w:color w:val="000000"/>
          <w:sz w:val="28"/>
        </w:rPr>
        <w:t>1) жоба ескертулерсiз келiсiлді (жобада бұрыштама болады);</w:t>
      </w:r>
      <w:r>
        <w:br/>
      </w:r>
      <w:r>
        <w:rPr>
          <w:rFonts w:ascii="Times New Roman"/>
          <w:b w:val="false"/>
          <w:i w:val="false"/>
          <w:color w:val="000000"/>
          <w:sz w:val="28"/>
        </w:rPr>
        <w:t>
      </w:t>
      </w:r>
      <w:r>
        <w:rPr>
          <w:rFonts w:ascii="Times New Roman"/>
          <w:b w:val="false"/>
          <w:i w:val="false"/>
          <w:color w:val="000000"/>
          <w:sz w:val="28"/>
        </w:rPr>
        <w:t>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w:t>
      </w:r>
      <w:r>
        <w:rPr>
          <w:rFonts w:ascii="Times New Roman"/>
          <w:b w:val="false"/>
          <w:i w:val="false"/>
          <w:color w:val="000000"/>
          <w:sz w:val="28"/>
        </w:rPr>
        <w:t>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23.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w:t>
      </w:r>
      <w:r>
        <w:rPr>
          <w:rFonts w:ascii="Times New Roman"/>
          <w:b w:val="false"/>
          <w:i w:val="false"/>
          <w:color w:val="000000"/>
          <w:sz w:val="28"/>
        </w:rPr>
        <w:t>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w:t>
      </w:r>
      <w:r>
        <w:rPr>
          <w:rFonts w:ascii="Times New Roman"/>
          <w:b w:val="false"/>
          <w:i w:val="false"/>
          <w:color w:val="000000"/>
          <w:sz w:val="28"/>
        </w:rPr>
        <w:t xml:space="preserve">24. Әзiрлеушi осы жобаны қабылдау қажеттiлiгiн, ол қабылданған жағдайда,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w:t>
      </w:r>
      <w:r>
        <w:rPr>
          <w:rFonts w:ascii="Times New Roman"/>
          <w:b w:val="false"/>
          <w:i w:val="false"/>
          <w:color w:val="000000"/>
          <w:sz w:val="28"/>
        </w:rPr>
        <w:t>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25.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26.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w:t>
      </w:r>
      <w:r>
        <w:rPr>
          <w:rFonts w:ascii="Times New Roman"/>
          <w:b w:val="false"/>
          <w:i w:val="false"/>
          <w:color w:val="000000"/>
          <w:sz w:val="28"/>
        </w:rPr>
        <w:t>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w:t>
      </w:r>
      <w:r>
        <w:rPr>
          <w:rFonts w:ascii="Times New Roman"/>
          <w:b w:val="false"/>
          <w:i w:val="false"/>
          <w:color w:val="000000"/>
          <w:sz w:val="28"/>
        </w:rPr>
        <w:t>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w:t>
      </w:r>
      <w:r>
        <w:rPr>
          <w:rFonts w:ascii="Times New Roman"/>
          <w:b w:val="false"/>
          <w:i w:val="false"/>
          <w:color w:val="000000"/>
          <w:sz w:val="28"/>
        </w:rPr>
        <w:t>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w:t>
      </w:r>
      <w:r>
        <w:rPr>
          <w:rFonts w:ascii="Times New Roman"/>
          <w:b w:val="false"/>
          <w:i w:val="false"/>
          <w:color w:val="000000"/>
          <w:sz w:val="28"/>
        </w:rPr>
        <w:t>2) оның Қазақстан Республикасының заңдарына сәйкес келмейтiндiгi;</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27.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28. Әкiмдіктің қаулыларына, әкiмнiң шешiмдерi мен әкiмдерiне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 xml:space="preserve">29. Аппарат әкімдік қаулыларының, әкім шешiмдерi мен өкiмдерiнiң куәландырылған көшiрмелерiн аппарат басшысы бекіткен жіберілімге сәйкес таратады. </w:t>
      </w:r>
      <w:r>
        <w:br/>
      </w:r>
      <w:r>
        <w:rPr>
          <w:rFonts w:ascii="Times New Roman"/>
          <w:b w:val="false"/>
          <w:i w:val="false"/>
          <w:color w:val="000000"/>
          <w:sz w:val="28"/>
        </w:rPr>
        <w:t>
      </w:t>
      </w:r>
      <w:r>
        <w:rPr>
          <w:rFonts w:ascii="Times New Roman"/>
          <w:b w:val="false"/>
          <w:i w:val="false"/>
          <w:color w:val="000000"/>
          <w:sz w:val="28"/>
        </w:rPr>
        <w:t>Әкiмдік қаулыларының, әкiм шешiмдерi мен өкiмдерiнiң түпнұсқалары аппаратта сақталады.</w:t>
      </w:r>
      <w:r>
        <w:br/>
      </w:r>
      <w:r>
        <w:rPr>
          <w:rFonts w:ascii="Times New Roman"/>
          <w:b w:val="false"/>
          <w:i w:val="false"/>
          <w:color w:val="000000"/>
          <w:sz w:val="28"/>
        </w:rPr>
        <w:t>
      </w:t>
      </w:r>
      <w:r>
        <w:rPr>
          <w:rFonts w:ascii="Times New Roman"/>
          <w:b w:val="false"/>
          <w:i w:val="false"/>
          <w:color w:val="000000"/>
          <w:sz w:val="28"/>
        </w:rPr>
        <w:t>Құжаттардың уақытылы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w:t>
      </w:r>
      <w:r>
        <w:rPr>
          <w:rFonts w:ascii="Times New Roman"/>
          <w:b w:val="false"/>
          <w:i w:val="false"/>
          <w:color w:val="000000"/>
          <w:sz w:val="28"/>
        </w:rPr>
        <w:t>30.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31.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32.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w:t>
      </w:r>
      <w:r>
        <w:br/>
      </w:r>
      <w:r>
        <w:rPr>
          <w:rFonts w:ascii="Times New Roman"/>
          <w:b w:val="false"/>
          <w:i w:val="false"/>
          <w:color w:val="000000"/>
          <w:sz w:val="28"/>
        </w:rPr>
        <w:t>
      </w:t>
      </w:r>
      <w:r>
        <w:rPr>
          <w:rFonts w:ascii="Times New Roman"/>
          <w:b w:val="false"/>
          <w:i w:val="false"/>
          <w:color w:val="000000"/>
          <w:sz w:val="28"/>
        </w:rPr>
        <w:t>33. Аппарат актілердi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34. Мемлекеттік органдар заңнамаға қайшы келетінді анықтау және құқық нормасын жою, оларды іске асырудың тиімділігін бағалау және оларға өзгерістер мен толықтырулар енгізу немесе олардың күші жойылды деп тану бойынша уақытында шара қолдану үшін өздері әзірлеушісі болып танылатын қаулыларға, шешімдер мен өкімдерге тұрақты мониторингті жүзеге асырады.</w:t>
      </w:r>
      <w:r>
        <w:br/>
      </w:r>
      <w:r>
        <w:rPr>
          <w:rFonts w:ascii="Times New Roman"/>
          <w:b w:val="false"/>
          <w:i w:val="false"/>
          <w:color w:val="000000"/>
          <w:sz w:val="28"/>
        </w:rPr>
        <w:t>
      </w:t>
      </w:r>
      <w:r>
        <w:rPr>
          <w:rFonts w:ascii="Times New Roman"/>
          <w:b w:val="false"/>
          <w:i w:val="false"/>
          <w:color w:val="000000"/>
          <w:sz w:val="28"/>
        </w:rPr>
        <w:t>Мониторингтің нәтижелері бойынша ақпаратты аппаратқа тоқсанның соңғы айының 30-ына ұсынылады.</w:t>
      </w:r>
      <w:r>
        <w:br/>
      </w:r>
      <w:r>
        <w:rPr>
          <w:rFonts w:ascii="Times New Roman"/>
          <w:b w:val="false"/>
          <w:i w:val="false"/>
          <w:color w:val="000000"/>
          <w:sz w:val="28"/>
        </w:rPr>
        <w:t>
      </w:t>
      </w:r>
      <w:r>
        <w:rPr>
          <w:rFonts w:ascii="Times New Roman"/>
          <w:b w:val="false"/>
          <w:i w:val="false"/>
          <w:color w:val="000000"/>
          <w:sz w:val="28"/>
        </w:rPr>
        <w:t>Жоғары тұрған деңгейдегі жаңа нормативтік құқықтық актілерін қабылданған жағдайда, мемлекеттік органдар үш жұмыс күнінің ішінде жоғары тұрған деңгейдегі жаңа нормативтік құқықтық актілерді реттеу мәніне байланысты әкімдік пен әкімнің актілеріне талдау жасалады.</w:t>
      </w:r>
      <w:r>
        <w:br/>
      </w:r>
      <w:r>
        <w:rPr>
          <w:rFonts w:ascii="Times New Roman"/>
          <w:b w:val="false"/>
          <w:i w:val="false"/>
          <w:color w:val="000000"/>
          <w:sz w:val="28"/>
        </w:rPr>
        <w:t>
      </w:t>
      </w:r>
      <w:r>
        <w:rPr>
          <w:rFonts w:ascii="Times New Roman"/>
          <w:b w:val="false"/>
          <w:i w:val="false"/>
          <w:color w:val="000000"/>
          <w:sz w:val="28"/>
        </w:rPr>
        <w:t xml:space="preserve">Әкімдік пен әкімнің актілерінің жоғары тұрған деңгейдегі жаңа нормативтік құқықтық актілеріне сәйкес келмеуі анықталған жағдайда жоғары тұрған деңгейдегі жаңа нормативтік құқықтық актілер қолданысқа енгізілген күнінен бір ай мерзімінде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тәртіпте өзгерістер мен (немесе) толықтырулар енгізу, немесе олардың күші жойылды деп тану бойынша шаралар қабылданады.</w:t>
      </w:r>
      <w:r>
        <w:br/>
      </w:r>
      <w:r>
        <w:rPr>
          <w:rFonts w:ascii="Times New Roman"/>
          <w:b w:val="false"/>
          <w:i w:val="false"/>
          <w:color w:val="000000"/>
          <w:sz w:val="28"/>
        </w:rPr>
        <w:t>
      </w:t>
      </w:r>
      <w:r>
        <w:rPr>
          <w:rFonts w:ascii="Times New Roman"/>
          <w:b w:val="false"/>
          <w:i w:val="false"/>
          <w:color w:val="000000"/>
          <w:sz w:val="28"/>
        </w:rPr>
        <w:t>35. Мемлекеттiк құпиялардан немесе заңмен қорғалатын құпиядан тұратындарынан басқа, әкiмдік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әкiмдіктің және әкiмнiң актілерi мен тапсырмаларын орындауды ұйымдастыру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36. Заң актілерін, Президент, Yкiмет, Премьер-Министр, әкiмдік және әкiм актілерін орындауды ұйымдастыру Қазақстан Республикасы Президентiнiң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37. Заң актілері, Республика Президентiнiң, Республика Yкiметiнiң, Премьер-Министрiнiң, облыс және аудан әкiмдіктерінің және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38. Заң актілерінің, Республика Президентiнiң, Республика Yкiметiнiң, Премьер-Министрiнiң, облыс және аудан әкiмдіктерінің және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39.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40.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41. Заң актілерінің, Республика Президентiнiң, Республика Yкiметiнiң, Премьер-Министрiнiң, облыс және аудан әкімдіктерінің және әкiмдерінiң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42. Аппарат заң актілерінің, Республика Президентiнiң, Республика Yкiметiнiң, Премьер-Министрiнiң, облыс және аудан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Әкiмнiң орынбасарлары, аппарат басшысы заң актілерін, Республика Президентiнiң, Республика Yкiметiнiң, Премьер-Министрiнiң, облыс және аудан әкімдіктерінің және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Регламентіне қосымша</w:t>
            </w:r>
          </w:p>
        </w:tc>
      </w:tr>
    </w:tbl>
    <w:bookmarkStart w:name="z103" w:id="6"/>
    <w:p>
      <w:pPr>
        <w:spacing w:after="0"/>
        <w:ind w:left="0"/>
        <w:jc w:val="both"/>
      </w:pPr>
      <w:r>
        <w:rPr>
          <w:rFonts w:ascii="Times New Roman"/>
          <w:b w:val="false"/>
          <w:i w:val="false"/>
          <w:color w:val="000000"/>
          <w:sz w:val="28"/>
        </w:rPr>
        <w:t>            Тасқала ауданы әкімдігі қаулысының</w:t>
      </w:r>
      <w:r>
        <w:br/>
      </w:r>
      <w:r>
        <w:rPr>
          <w:rFonts w:ascii="Times New Roman"/>
          <w:b w:val="false"/>
          <w:i w:val="false"/>
          <w:color w:val="000000"/>
          <w:sz w:val="28"/>
        </w:rPr>
        <w:t>(әкім шешімінің, өкімінің) жобасына түсініктеме хат</w:t>
      </w:r>
      <w:r>
        <w:br/>
      </w:r>
      <w:r>
        <w:rPr>
          <w:rFonts w:ascii="Times New Roman"/>
          <w:b w:val="false"/>
          <w:i w:val="false"/>
          <w:color w:val="000000"/>
          <w:sz w:val="28"/>
        </w:rPr>
        <w:t>(керектісін сызу)</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(жобаның атауы)</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9013"/>
        <w:gridCol w:w="1818"/>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bookmarkEnd w:id="7"/>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 хатта көрініс табуға тиісті мәліметтер тізбесі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 мемлекеттік органның ақпараты</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 - жобаны әзірлеуші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9"/>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қабылдау қажеттілігінің негіздемесі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0"/>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 қабылданған жағдайда болжанатын әлеуметтік-экономикалық және /немесе/ құқықтық салдарлар</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1"/>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1"/>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іске асырумен байланысты болжалды қаржылық шығындар</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2"/>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12"/>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қабылдаудың нақты мақсаттары, күтілетін нәтижелердің мерзімі және болжалды тиімділігі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3"/>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13"/>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Жобада қарастырылатын мәселелер бойынша бұрын қабылданған нормативтік құқықтық актілер және оларды іске асыру нәтижелері туралы мәліметтер</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4"/>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14"/>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қабылданған нормативтік құқықтық актілерді жобаға сәйкестендіру үшін оларды кейіннен заңнамаға сәйкестендіру қажеттілігі, өзгерістер енгізу немесе күші жойылды деп тану туралы ұсыныстар</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5"/>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5"/>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(құқықтық, экономикалық, экологиялық, қаржылық және басқа да) сараптамалардың нәтижелері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6"/>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6"/>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мәліметтер</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Әзірлеуші - мемлекеттік орган басшысы __________________ ___________________</w:t>
      </w:r>
      <w:r>
        <w:br/>
      </w:r>
      <w:r>
        <w:rPr>
          <w:rFonts w:ascii="Times New Roman"/>
          <w:b w:val="false"/>
          <w:i w:val="false"/>
          <w:color w:val="000000"/>
          <w:sz w:val="28"/>
        </w:rPr>
        <w:t>
      </w:t>
      </w:r>
      <w:r>
        <w:rPr>
          <w:rFonts w:ascii="Times New Roman"/>
          <w:b w:val="false"/>
          <w:i w:val="false"/>
          <w:color w:val="000000"/>
          <w:sz w:val="28"/>
        </w:rPr>
        <w:t>қолы           қолтаңбаның толық жазылуы</w:t>
      </w:r>
      <w:r>
        <w:br/>
      </w:r>
      <w:r>
        <w:rPr>
          <w:rFonts w:ascii="Times New Roman"/>
          <w:b w:val="false"/>
          <w:i w:val="false"/>
          <w:color w:val="000000"/>
          <w:sz w:val="28"/>
        </w:rPr>
        <w:t>
      </w:t>
      </w:r>
      <w:r>
        <w:rPr>
          <w:rFonts w:ascii="Times New Roman"/>
          <w:b w:val="false"/>
          <w:i w:val="false"/>
          <w:color w:val="000000"/>
          <w:sz w:val="28"/>
        </w:rPr>
        <w:t>М.О.</w:t>
      </w:r>
      <w:r>
        <w:br/>
      </w:r>
      <w:r>
        <w:rPr>
          <w:rFonts w:ascii="Times New Roman"/>
          <w:b w:val="false"/>
          <w:i w:val="false"/>
          <w:color w:val="000000"/>
          <w:sz w:val="28"/>
        </w:rPr>
        <w:t>
      </w:t>
      </w:r>
      <w:r>
        <w:rPr>
          <w:rFonts w:ascii="Times New Roman"/>
          <w:b w:val="false"/>
          <w:i w:val="false"/>
          <w:color w:val="000000"/>
          <w:sz w:val="28"/>
        </w:rPr>
        <w:t>"___"__________20__г.</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