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df1f8" w14:textId="7edf1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жылғы егiс жұмыстарының басталуы мен аяқталуының оңтайлы мерзiмдерiн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әкімдігінің 2016 жылғы 19 сәуірдегі № 89 қаулысы. Батыс Қазақстан облысының Әділет департаментінде 2016 жылғы 26 сәуірде № 4363 болып тіркелді. Күші жойылды - Батыс Қазақстан облысы Тасқала ауданы әкімдігінің 2017 жылғы 4 мамырдағы № 102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Тасқала ауданы әкімдігінің 04.05.2017 </w:t>
      </w:r>
      <w:r>
        <w:rPr>
          <w:rFonts w:ascii="Times New Roman"/>
          <w:b w:val="false"/>
          <w:i w:val="false"/>
          <w:color w:val="ff0000"/>
          <w:sz w:val="28"/>
        </w:rPr>
        <w:t>№ 102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Құжаттың мәтінінде түпнұсқаның пунктуациясы мен орфографиясы сақталған.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2001 жылғы 23 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шаруашылығындағы міндетті сақтандыру туралы" 2004 жылғы 10 наурыздағы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Өсімдік шаруашылығындағы міндетті сақтандыруға жататын өсімдік шаруашылығы өнімінің түрлері бойынша табиғи-климаттық аймақтар бөлігіндегі аудан аумағында 2016 жылғы егіс жұмыстардың басталуы мен аяқталуының оңтайлы мерзімдері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Тасқала ауданы әкімі аппаратының басшысы (М. М. Мырзаш)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қаулының орындалуын бақылау аудан әкімінің орынбасары Л. Жұбанышқалиеваға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 алғашқы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Әлиев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 жылғы 19 сәуірдегі № 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Өсімдік шаруашылығындағы міндетті сақтандыруға жататын өсімдік шаруашылығы </w:t>
      </w:r>
      <w:r>
        <w:br/>
      </w:r>
      <w:r>
        <w:rPr>
          <w:rFonts w:ascii="Times New Roman"/>
          <w:b/>
          <w:i w:val="false"/>
          <w:color w:val="000000"/>
        </w:rPr>
        <w:t xml:space="preserve">өнімінің түрлері бойынша табиғи-климаттық аймақтар бөлігіндегі аудан </w:t>
      </w:r>
      <w:r>
        <w:br/>
      </w:r>
      <w:r>
        <w:rPr>
          <w:rFonts w:ascii="Times New Roman"/>
          <w:b/>
          <w:i w:val="false"/>
          <w:color w:val="000000"/>
        </w:rPr>
        <w:t xml:space="preserve">аумағында 2016 жылғы егіс жұмыстардың басталуы мен аяқталуының </w:t>
      </w:r>
      <w:r>
        <w:br/>
      </w:r>
      <w:r>
        <w:rPr>
          <w:rFonts w:ascii="Times New Roman"/>
          <w:b/>
          <w:i w:val="false"/>
          <w:color w:val="000000"/>
        </w:rPr>
        <w:t>оңтайлы мерзімдері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6"/>
        <w:gridCol w:w="1496"/>
        <w:gridCol w:w="3794"/>
        <w:gridCol w:w="3794"/>
      </w:tblGrid>
      <w:tr>
        <w:trPr>
          <w:trHeight w:val="30" w:hRule="atLeast"/>
        </w:trPr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  </w:t>
            </w:r>
          </w:p>
        </w:tc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Оңтайлы мерзімдері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басталуы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құрғақ дала аймағы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 бидай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мамыр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маусым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мамыр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маусым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мамыр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маусым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мамыр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маусым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тамыз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қыркүйек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