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7a17" w14:textId="6b17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2013 жылғы 14 қарашадағы № 16-2 "Тасқала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2016 жылғы 4 қазандағы № 7-2 шешімі. Батыс Қазақстан облысының Әділет департаментінде 2016 жылғы 17 қазанда № 4583 болып тіркелді. Күші жойылды - Батыс Қазақстан облысы Тасқала аудандық мәслихатының 2020 жылғы 21 ақпандағы № 44-6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000000"/>
          <w:sz w:val="28"/>
        </w:rPr>
        <w:t>№ 44-6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аудандық мәслихатының 2013 жылғы 14 қарашадағы №16-2 "Тасқала ауданында аз қамтамасыз етілген отбасыларға (азаматтарға) тұрғын үй көмегін көрсетудің мөлшерін және тәртібін айқындау Қағидасын бекіту туралы" (Нормативтік құқықтық актілерді мемлекеттік тіркеу тізілімінде №3364 болып тіркелген, 2013 жылы 20 желтоқсанда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 Осы шешім алғашқы ресми жарияланған күнінен бастап қолданысқа енгізіледі.";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Тасқала ауданында аз қамтамасыз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6)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 аз қамтылған отбасылар (азаматтар) – Қазақстан Республикасының тұрғын үй заңнамасына сәйкес тұрғын үй көмегін алуға құқығы бар адамдар;";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 "Азаматтарға арналған үкімет" мемлекеттік корпорациясы" коммерциялық емес акционерлік қоғамы Батыс Қазақстан облысы бойынша филиалы – "Халыққа қызмет көрсету орталығы" департаментінің Тасқала аудандық бөлімі (бұдан әрі – Мемлекеттік корпорация).".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аудандық мәслихаты аппаратының басшысы (Т. Ержігітова)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Д.Ғазез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