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5e4" w14:textId="af59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өтінім беру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2016 жылғы 11 қазандағы № 275 қаулысы. Батыс Қазақстан облысының Әділет департаментінде 2016 жылғы 18 қазанда № 4584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 жылғы 27 ақпандағы № 4-3/177 (Қазақстан Республикасының Әділет министрлігінде 2015 жылы 20 мамырда № 11094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Тасқала ауданы әкімі аппаратының басшысы (М.М.Мырзаш)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11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275 Тасқала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653"/>
        <w:gridCol w:w="5331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қазаннан бастап 25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қазаннан бастап 25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қазаннан бастап 25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