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2dd1" w14:textId="d242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"Тасқала аудандық мәслихатының аппараты" мемлекеттік мекемесінің қызметтік куәлігін беру Қағидаларын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25 қарашадағы № 8-2 шешімі. Батыс Қазақстан облысының Әділет департаментінде 2016 жылғы 27 желтоқсанда № 4637 болып тіркелді. Күші жойылды - Батыс Қазақстан облысы Тасқала аудандық мәслихатының 2021 жылғы 29 қазандағы № 12-5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 12-5 </w:t>
      </w:r>
      <w:r>
        <w:rPr>
          <w:rFonts w:ascii="Times New Roman"/>
          <w:b w:val="false"/>
          <w:i w:val="false"/>
          <w:color w:val="ff0000"/>
          <w:sz w:val="28"/>
        </w:rPr>
        <w:t>шешімімен (оның алғаш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 жылғы 23 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"Тасқала аудандық мәслихаты аппараты" мемлекеттік мекемесінің қызметтік куәлігін беру Қағидалары;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"Тасқала аудандық мәслихаты аппараты" мемлекеттік мекемесі қызметтік куәлігінің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 аппаратының басшысы (Т. Ержігітова)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25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"Тасқала аудандық мәслихаты аппараты"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қызметтік куәлігін беру Қағидалары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"Тасқала аудандық мәслихаты аппараты" мемлекеттік мекемесінің қызметтік куәлігін беру Қағидалары (бұдан әрі – Қағидалар) Тасқала аудандық мәслихат аппаратының мемлекеттік қызметшілеріне қызметтік куәліктерін беру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Мемлекеттік қызметшінің қызметтік куәлігі (бұдан әрі – Қызметтік куәлік) оның мемлекеттік лауазымы мен лауазымдық өкілеттіліктерін растайтын құжат болып табылды.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Қызметтік куәлік бекітілген сипаттамаға сәйкес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Тиісінше ресімделмеген, жарамдылық мерзімі өткен, түзетілген және тазартылған куәлік жарамсыз болып саналады.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Қызметтік куәлікті беру тәртібі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Қызметтік куәлік қолданыстағы заңнамаға сәйкес, осы лауазымға тағайындауға құқығы бар лауазымды тұлғаның (басшының) қолы қойылып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Қызметтік куәлік мемлекеттік қызметшілерге лауазымға тағайындалған, лауазымы ауысқан, мерзімі өткен, жоғалған, сондай-ақ бүлінген жағдайда 2 жыл мерзімге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қызметшілер алған қызметтік куәліктер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қызметшілерге қызметтік куәлікті беруді есепке алу журналына (бұдан әрі – есеп журналы)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Қызметтік куәліктер және есеп журналы аудандық мәслихат аппараты басшысының сейфінде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қызметтік куәлікті ауыстыру кезінде бұрын берілген қызметтік куәлікті аудандық мәслихат аппаратының басшысы қайтарып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Аудандық мәслихат аппаратының басшысы жыл сайын, 1 қаңтардағы жағдай бойынша қызметтік куәліктердің есептік деректерге сәйкестігін салыстырып тексеру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Қызметтік куәліктерді толтыру, ресімдеу, есепке алу, беру, сақтау және жою тәртібін жалпы бақылауды аудандық мәслихат аппаратының басшысы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Қызметтік куәлік жоғалған немесе бүлінген жағдайда, оның иесі дереу аудандық мәслихат аппаратының басшысына жазбаша (еркін) нысанда хабарлайды, бұқаралық ақпарат құралдарына хабарландыру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Қызметтік куәлікті жоғалтудың, бүлдірудің, сондай-ақ оны басқа адамдарға берудің немесе мақсатқа сай пайдаланбаудың әрбір фактісі бойынша аудандық мәслихат аппаратының басшысы қызметтік тексеру жүргізеді, оның нәтижелері бойынша кінәлілерді тәртіптік жауапкершілікке тарту туралы мәселені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Жоғалғанның орнына жаңа қызметтік куәлік қызметтік тексеру жүргізілгеннен кейін, аудандық мәслихат аппаратымен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Мемлекеттік қызметші жұмыстан босатылған кезде қызметтік куәлікті аудандық мәслихат аппаратының басшысына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Куәлікті тапсырған кезде кету парағына қызметтік куәлікті беруге жауапты адамның қолы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Мемлекеттік қызметшілер жұмыстан босатылған не бүлінген кезде тапсырған қызметтік куәліктер еркін нысандағы жою туралы тиісті акт жасала отырып, бір жылда бір рет жойылуға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куәлігін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"Тасқала аудандық мәслихатының аппараты" мемлекеттік мекемесі мемлекеттік қызметшілерінің қызметтік куәлікті беруді есепке алу журналы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687"/>
        <w:gridCol w:w="2342"/>
        <w:gridCol w:w="496"/>
        <w:gridCol w:w="496"/>
        <w:gridCol w:w="879"/>
        <w:gridCol w:w="4255"/>
        <w:gridCol w:w="1961"/>
        <w:gridCol w:w="306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куәліктің нөмірі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Аты, Әкесінің аты (бар болған жағдайда)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Атқаратын лауазымы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Алғаны жөніндегі жеке қолы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куәлікті ауыстырғаны және тапсырғаны (тағайындалуы, лауазымының өзгеруі, мерзімінің өтуі, жұмыстан босатылуы, жоғалуы) туралы белгі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куәлікті жою (актінің нөм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 мен күні)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"Тасқала аудандық мәслихатының аппараты" мемлекеттік мекемесі мемлекеттік қызметшілердің қызметтік куәлікті беруді есепке алу журналы тігіледі, нөмірленеді және аудандық мәслихат аппараты басшысының қолымен және аудандық мәслихат аппаратының мөрімен расталады.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25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 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"Тасқала аудандық мәслихатының аппараты" мемлекеттік мекемесі қызметтік куәлігінің сипаттамасы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Куәліктің мұқабасының көлемі 19 х 6,5 сантиметр (ашып көрсетілген түрінде), көгілдір түсті жоғары сапалы жасанды былғарыдан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Куәліктің сыртқы бетінің ортасында алтын түсті Қазақстан Республикасы Мемлекеттік Елтаңбасының бейнесі орналасқан, одан төменде баспа қарпімен "КУӘЛІК УДОСТОВЕРЕНИЕ" жазбасы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Куәліктің ішкі оң және сол беттерінде белгіленген үлгіде көгілдір түсті қорғаныштық тангир торы реңкінде күн астында қалықтап бара жатқан қыранның бейнесі орындалған.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Куәліктің ішкі сол бетінде: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жоғарғы бөлігінде қызыл түсті "ТАСҚАЛА АУДАНДЫҚ МӘСЛИХАТЫНЫҢ АППАРАТЫ" МЕМЛЕКЕТТІК МЕКЕМЕСІ" деген жазу, одан төмен қызыл түсті үзік жолақпен бөлектелген "ҚАЗАҚСТАН РЕСПУБЛИКАСЫ" деген жазулар орналастырылған;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Елтаңбасының бейнесі, елтаңбаның төменгі жағында қара түсті "ҚАЗАҚСТАН" деген жазу;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ортасында қызыл түспен "№..... КУӘЛІК" жазуы, мемлекеттік тілде қызметшінің аты, әкесінің аты, тегі және атқаратын лауазымы орналастырылады;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төменгі бөлігінде куәліктің берілген мерзімі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Куәліктің ішкі оң бетінде: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жоғарғы бөлігінде қызыл түсті "ГОСУДАРСТВЕННОЕ УЧРЕЖДЕНИЕ "АППАРАТ ТАСКАЛИНСКОГО РАЙОННОГО МАСЛИХАТА" жазуы, төменде жолақпен бөлектелген "ҚАЗАҚСТАН РЕСПУБЛИКАСЫ" деген жазулар орналастырылған;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көлемі 3х4см түрлі-түсті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ортасында қызыл түспен "УДОСТОВЕРЕНИЕ №....." жазуы, орыс тілінде қызметшінің аты, әкесінің аты, тегі және атқаратын лауазымы;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төменгі бөлігінде куәліктің жарамдылық мерзімі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Қызметтік куәлік аудандық мәслихат хатшысының қолымен және елтаңбалы мөрмен расталады.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