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3726" w14:textId="63f3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2016 жылғы 16 мамырдағы № 142 қаулысы. Батыс Қазақстан облысының Әділет департаментінде 2016 жылғы 2 маусымда № 4445 болып тіркелді. Күші жойылды - Батыс Қазақстан облысы Теректі ауданы әкімдігінің 2017 жылғы 28 ақпандағы № 46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ауданы әкімдігінің 28.02.2017 </w:t>
      </w:r>
      <w:r>
        <w:rPr>
          <w:rFonts w:ascii="Times New Roman"/>
          <w:b w:val="false"/>
          <w:i w:val="false"/>
          <w:color w:val="ff0000"/>
          <w:sz w:val="28"/>
        </w:rPr>
        <w:t>№ 46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 xml:space="preserve">"Қазақстан Республикасының мемлекеттік қызметі туралы" </w:t>
      </w:r>
      <w:r>
        <w:rPr>
          <w:rFonts w:ascii="Times New Roman"/>
          <w:b w:val="false"/>
          <w:i w:val="false"/>
          <w:color w:val="000000"/>
          <w:sz w:val="28"/>
        </w:rPr>
        <w:t xml:space="preserve">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"Теректі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бекітілсін.</w:t>
      </w:r>
      <w:r>
        <w:br/>
      </w:r>
      <w:r>
        <w:rPr>
          <w:rFonts w:ascii="Times New Roman"/>
          <w:b w:val="false"/>
          <w:i w:val="false"/>
          <w:color w:val="000000"/>
          <w:sz w:val="28"/>
        </w:rPr>
        <w:t>
      </w:t>
      </w:r>
      <w:r>
        <w:rPr>
          <w:rFonts w:ascii="Times New Roman"/>
          <w:b w:val="false"/>
          <w:i w:val="false"/>
          <w:color w:val="000000"/>
          <w:sz w:val="28"/>
        </w:rPr>
        <w:t>2. "Теректі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Теректі ауданы әкімі аппаратының басшысы А.А.Байгазиевке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Ж.Сериккалиев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мамырдағы</w:t>
            </w:r>
            <w:r>
              <w:br/>
            </w:r>
            <w:r>
              <w:rPr>
                <w:rFonts w:ascii="Times New Roman"/>
                <w:b w:val="false"/>
                <w:i w:val="false"/>
                <w:color w:val="000000"/>
                <w:sz w:val="20"/>
              </w:rPr>
              <w:t>№142 Теректі ауданы әкімдігінің</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"Теректі ауданы әкімінің аппараты" мемлекеттік мекемесінің және</w:t>
      </w:r>
      <w:r>
        <w:br/>
      </w:r>
      <w:r>
        <w:rPr>
          <w:rFonts w:ascii="Times New Roman"/>
          <w:b/>
          <w:i w:val="false"/>
          <w:color w:val="000000"/>
        </w:rPr>
        <w:t>жергілікті бюджеттен қаржыланатын аудандық атқарушы органдардың "Б" корпусы</w:t>
      </w:r>
      <w:r>
        <w:br/>
      </w:r>
      <w:r>
        <w:rPr>
          <w:rFonts w:ascii="Times New Roman"/>
          <w:b/>
          <w:i w:val="false"/>
          <w:color w:val="000000"/>
        </w:rPr>
        <w:t>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"Теректі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"Теректі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қызметшінің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әкімінің жетекшілік ететін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Теректі ауданы әкімі аппаратының персоналды басқару қызметі (кадр қызметі) және мемлекеттік-құқықтық жұмыстар бөлімі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3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8" w:id="1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
</w:t>
      </w:r>
    </w:p>
    <w:bookmarkEnd w:id="12"/>
    <w:bookmarkStart w:name="z139" w:id="13"/>
    <w:p>
      <w:pPr>
        <w:spacing w:after="0"/>
        <w:ind w:left="0"/>
        <w:jc w:val="both"/>
      </w:pPr>
      <w:r>
        <w:rPr>
          <w:rFonts w:ascii="Times New Roman"/>
          <w:b w:val="false"/>
          <w:i w:val="false"/>
          <w:color w:val="000000"/>
          <w:sz w:val="28"/>
        </w:rPr>
        <w:t>            ________________________________ жыл</w:t>
      </w:r>
      <w:r>
        <w:br/>
      </w:r>
      <w:r>
        <w:rPr>
          <w:rFonts w:ascii="Times New Roman"/>
          <w:b w:val="false"/>
          <w:i w:val="false"/>
          <w:color w:val="000000"/>
          <w:sz w:val="28"/>
        </w:rPr>
        <w:t>
</w:t>
      </w:r>
    </w:p>
    <w:bookmarkEnd w:id="13"/>
    <w:bookmarkStart w:name="z140"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Іс-шаралар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58"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59" w:id="2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1"/>
    <w:bookmarkStart w:name="z160" w:id="22"/>
    <w:p>
      <w:pPr>
        <w:spacing w:after="0"/>
        <w:ind w:left="0"/>
        <w:jc w:val="both"/>
      </w:pPr>
      <w:r>
        <w:rPr>
          <w:rFonts w:ascii="Times New Roman"/>
          <w:b w:val="false"/>
          <w:i w:val="false"/>
          <w:color w:val="000000"/>
          <w:sz w:val="28"/>
        </w:rPr>
        <w:t>            _________________________ тоқсан_____ жыл</w:t>
      </w:r>
      <w:r>
        <w:br/>
      </w:r>
      <w:r>
        <w:rPr>
          <w:rFonts w:ascii="Times New Roman"/>
          <w:b w:val="false"/>
          <w:i w:val="false"/>
          <w:color w:val="000000"/>
          <w:sz w:val="28"/>
        </w:rPr>
        <w:t>
</w:t>
      </w:r>
    </w:p>
    <w:bookmarkEnd w:id="22"/>
    <w:bookmarkStart w:name="z161" w:id="23"/>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78" w:id="2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5"/>
    <w:bookmarkStart w:name="z179" w:id="26"/>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6"/>
    <w:bookmarkStart w:name="z180" w:id="27"/>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27"/>
    <w:bookmarkStart w:name="z181" w:id="28"/>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97" w:id="3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4"/>
    <w:bookmarkStart w:name="z198" w:id="35"/>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35"/>
    <w:bookmarkStart w:name="z199" w:id="36"/>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bookmarkEnd w:id="36"/>
    <w:bookmarkStart w:name="z200" w:id="37"/>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978"/>
        <w:gridCol w:w="5180"/>
        <w:gridCol w:w="2743"/>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3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8"/>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9"/>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39"/>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0"/>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1"/>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2"/>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3"/>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43"/>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4"/>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5"/>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bookmarkStart w:name="z216" w:id="4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6"/>
    <w:bookmarkStart w:name="z217" w:id="47"/>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47"/>
    <w:bookmarkStart w:name="z218" w:id="48"/>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48"/>
    <w:bookmarkStart w:name="z219" w:id="49"/>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p>
    <w:bookmarkStart w:name="z221" w:id="50"/>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51"/>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нәтижелеріне түзетулері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2"/>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3"/>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54"/>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Ескерту: Аббревиатураның толық жазылуы: 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