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0113e" w14:textId="c8011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2016 жылға мектепке дейінгі тәрбие мен оқытуға мемлекеттiк бiлiм беру тапсырысын, жан басына шаққандағы қаржыландыру және ата-ананың ақы төлеу мөлшерiн бекiту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Шыңғырлау ауданы әкімдігінің 2016 жылғы 18 ақпандағы № 21 қаулысы. Батыс Қазақстан облысының Әділет департаментінде 2016 жылғы 17 наурызда № 4297 болып тіркелді. Күші жойылды - Батыс Қазақстан облысы Шыңғырлау ауданы әкімдігінің 2017 жылғы 2 ақпандағы № 13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Батыс Қазақстан облысы Шыңғырлау ауданы әкімдігінің 02.02.2017 </w:t>
      </w:r>
      <w:r>
        <w:rPr>
          <w:rFonts w:ascii="Times New Roman"/>
          <w:b w:val="false"/>
          <w:i w:val="false"/>
          <w:color w:val="ff0000"/>
          <w:sz w:val="28"/>
        </w:rPr>
        <w:t>№ 13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 жылғы 23 қаңтардағы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2007 жылғы 27 шілдедегі </w:t>
      </w:r>
      <w:r>
        <w:rPr>
          <w:rFonts w:ascii="Times New Roman"/>
          <w:b w:val="false"/>
          <w:i w:val="false"/>
          <w:color w:val="000000"/>
          <w:sz w:val="28"/>
        </w:rPr>
        <w:t>"Білім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 басшылыққа алып,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</w:t>
      </w:r>
      <w:r>
        <w:rPr>
          <w:rFonts w:ascii="Times New Roman"/>
          <w:b/>
          <w:i w:val="false"/>
          <w:color w:val="000000"/>
          <w:sz w:val="28"/>
        </w:rPr>
        <w:t>І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2016 жылға мектепке дейінгі тәрбие мен оқытуға мемлекеттік білім беру тапсырысын, жан басына шаққандағы қаржыландыру және ата-ананың ақы төлеу мөлшері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 Шыңғырлау ауданы әкімдігінің 2015 жылғы 24 ақпандағы № 28 "2015 жылға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туралы" (Нормативтік құқықтық актілерді мемлекеттік тіркеу тізілімінде № 3862 болып тіркелген, 2015 жылғы 9 сәуірде "Әділет" ақпараттық-құқықтық жүйесінде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Шыңғырлау ауданы әкімі аппаратының персоналды басқару қызметі (кадр қызметі) және мемлекеттік-құқықтық жұмыстар бөлімі басшысы (А. Нурушев) осы қаулының әділет органдарында мемлекеттік тіркелуін, "Әділет" ақпараттық-құқықтық жүйесінде және бұқаралық ақпарат құралдарында оның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Осы қаулының орындалуын бақылау аудан әкімінің орынбасары Қ. Айтмұхамбетовке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 Осы қаулы алғашқы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Халелов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Шыңғырлау ауданы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 жылғы 18 ақпандағы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 21 қаулысына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 жылға мектепке дейінгі тәрбие мен оқытуға мемлекеттік білім беру </w:t>
      </w:r>
      <w:r>
        <w:br/>
      </w:r>
      <w:r>
        <w:rPr>
          <w:rFonts w:ascii="Times New Roman"/>
          <w:b/>
          <w:i w:val="false"/>
          <w:color w:val="000000"/>
        </w:rPr>
        <w:t xml:space="preserve">тапсырысын, жан басына шаққандағы қаржыландыру және ата-ананың </w:t>
      </w:r>
      <w:r>
        <w:br/>
      </w:r>
      <w:r>
        <w:rPr>
          <w:rFonts w:ascii="Times New Roman"/>
          <w:b/>
          <w:i w:val="false"/>
          <w:color w:val="000000"/>
        </w:rPr>
        <w:t>ақы төлеу мөлшері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0"/>
        <w:gridCol w:w="1340"/>
        <w:gridCol w:w="3087"/>
        <w:gridCol w:w="1161"/>
        <w:gridCol w:w="1925"/>
        <w:gridCol w:w="1926"/>
        <w:gridCol w:w="2241"/>
      </w:tblGrid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№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 ұйымдарының әкімшілік-аумақтық орналасуы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 ұйымдары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 ұйымдарының тәрбиеленушілер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 сайын 1 тәрбиеленушіге мемлекеттік білім беру тапсырысы 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ұйымдарда қаржыландырудың жан басына шаққанда бір айдағы мөлшері 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ұйымдар ата-ананың 1 айдағы ақы төлеу мөлшері 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Бөбекжай 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Лубен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Шыңғырлау ауданы әкімдігінің білім беру бөлімінің "Арай" бөбекжайы мемлекеттік коммуналдық қазыналық кәсіпорыны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 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Шыңғырлау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облысы, Шыңғырлау ауданы, Шыңғырлау ауданының білім беру бөлімінің "Айгөлек" бала бақшасы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Тасмола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Шыңғырлау аудандық білім беру бөлімінің "Балауса" бала бақшасы"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Белогор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Шыңғырлау ауданы Белогор селосының "Қарлығаш" бала бақшасы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Шыңғырлау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 Шыңғырлау ауданы Әкімдігінің "Бөбек" балабақшасы Мемлекеттік коммуналдық қазыналық кәсіпорыны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Шыңғырлау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облыстық білім басқармасының "Шыңғырлау аудандық "Шұғыла" балалар бақшасы"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Шыңғырлау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Шыңғырлау аудандық білім беру бөлімінің Шыңғырлау аудандық "Қызғалдақ" балалар бақшасы"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Шыңғырлау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 Шыңғырлау ауданы әкімдігінің "Балдырған" бала бақшасы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