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24c5" w14:textId="2382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2015 жылғы 24 желтоқсандағы № 38-2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2016 жылғы 11 тамыздағы № 6-3 шешімі. Батыс Қазақстан облысының Әділет департаментінде 2016 жылғы 18 тамызда № 4520 болып тіркелді. Күші жойылды - Батыс Қазақстан облысы Шыңғырлау аудандық мәслихатаның 2017 жылғы 9 маусымдағы № 13-5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Шыңғырлау аудандық мәслихатаның 09.06.2017 </w:t>
      </w:r>
      <w:r>
        <w:rPr>
          <w:rFonts w:ascii="Times New Roman"/>
          <w:b w:val="false"/>
          <w:i w:val="false"/>
          <w:color w:val="ff0000"/>
          <w:sz w:val="28"/>
        </w:rPr>
        <w:t>№ 13-5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Шыңғырлау аудандық мәслихатының 2015 жылғы 24 желтоқсандағы № 38-2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4233 тіркелген, 2016 жылғы 1 ақпанда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2 832 085 мың теңге:</w:t>
      </w:r>
      <w:r>
        <w:br/>
      </w:r>
      <w:r>
        <w:rPr>
          <w:rFonts w:ascii="Times New Roman"/>
          <w:b w:val="false"/>
          <w:i w:val="false"/>
          <w:color w:val="000000"/>
          <w:sz w:val="28"/>
        </w:rPr>
        <w:t>
      </w:t>
      </w:r>
      <w:r>
        <w:rPr>
          <w:rFonts w:ascii="Times New Roman"/>
          <w:b w:val="false"/>
          <w:i w:val="false"/>
          <w:color w:val="000000"/>
          <w:sz w:val="28"/>
        </w:rPr>
        <w:t>салықтық түсімдер – 288 874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6 609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4 517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2 532 085 мың теңге;</w:t>
      </w:r>
      <w:r>
        <w:br/>
      </w:r>
      <w:r>
        <w:rPr>
          <w:rFonts w:ascii="Times New Roman"/>
          <w:b w:val="false"/>
          <w:i w:val="false"/>
          <w:color w:val="000000"/>
          <w:sz w:val="28"/>
        </w:rPr>
        <w:t>
      </w:t>
      </w:r>
      <w:r>
        <w:rPr>
          <w:rFonts w:ascii="Times New Roman"/>
          <w:b w:val="false"/>
          <w:i w:val="false"/>
          <w:color w:val="000000"/>
          <w:sz w:val="28"/>
        </w:rPr>
        <w:t>2) шығындар – 2 851 605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45 038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63 630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18 592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-64 558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64 558 мың теңге:</w:t>
      </w:r>
      <w:r>
        <w:br/>
      </w:r>
      <w:r>
        <w:rPr>
          <w:rFonts w:ascii="Times New Roman"/>
          <w:b w:val="false"/>
          <w:i w:val="false"/>
          <w:color w:val="000000"/>
          <w:sz w:val="28"/>
        </w:rPr>
        <w:t>
      </w:t>
      </w:r>
      <w:r>
        <w:rPr>
          <w:rFonts w:ascii="Times New Roman"/>
          <w:b w:val="false"/>
          <w:i w:val="false"/>
          <w:color w:val="000000"/>
          <w:sz w:val="28"/>
        </w:rPr>
        <w:t>қарыздар түсімі – 63 630 мың теңге;</w:t>
      </w:r>
      <w:r>
        <w:br/>
      </w:r>
      <w:r>
        <w:rPr>
          <w:rFonts w:ascii="Times New Roman"/>
          <w:b w:val="false"/>
          <w:i w:val="false"/>
          <w:color w:val="000000"/>
          <w:sz w:val="28"/>
        </w:rPr>
        <w:t>
      </w:t>
      </w:r>
      <w:r>
        <w:rPr>
          <w:rFonts w:ascii="Times New Roman"/>
          <w:b w:val="false"/>
          <w:i w:val="false"/>
          <w:color w:val="000000"/>
          <w:sz w:val="28"/>
        </w:rPr>
        <w:t>қарыздарды өтеу – 27 943 мың теңге;</w:t>
      </w:r>
      <w:r>
        <w:br/>
      </w:r>
      <w:r>
        <w:rPr>
          <w:rFonts w:ascii="Times New Roman"/>
          <w:b w:val="false"/>
          <w:i w:val="false"/>
          <w:color w:val="000000"/>
          <w:sz w:val="28"/>
        </w:rPr>
        <w:t>
      </w:t>
      </w:r>
      <w:r>
        <w:rPr>
          <w:rFonts w:ascii="Times New Roman"/>
          <w:b w:val="false"/>
          <w:i w:val="false"/>
          <w:color w:val="000000"/>
          <w:sz w:val="28"/>
        </w:rPr>
        <w:t>бюджет қаражатын пайдаланылатын қалдықтары – 28 871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"4. Аудандық бюджетте 2016 жылға арналған республикалық бюджеттен берілетін нысаналы трансферттердің және кредиттердің жалпы сомасы 673 854 мың теңге ескерілсін:";</w:t>
      </w:r>
      <w:r>
        <w:br/>
      </w:r>
      <w:r>
        <w:rPr>
          <w:rFonts w:ascii="Times New Roman"/>
          <w:b w:val="false"/>
          <w:i w:val="false"/>
          <w:color w:val="000000"/>
          <w:sz w:val="28"/>
        </w:rPr>
        <w:t>
      </w:t>
      </w:r>
      <w:r>
        <w:rPr>
          <w:rFonts w:ascii="Times New Roman"/>
          <w:b w:val="false"/>
          <w:i w:val="false"/>
          <w:color w:val="000000"/>
          <w:sz w:val="28"/>
        </w:rPr>
        <w:t>екінші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27 774 мың теңге;";</w:t>
      </w:r>
      <w:r>
        <w:br/>
      </w:r>
      <w:r>
        <w:rPr>
          <w:rFonts w:ascii="Times New Roman"/>
          <w:b w:val="false"/>
          <w:i w:val="false"/>
          <w:color w:val="000000"/>
          <w:sz w:val="28"/>
        </w:rPr>
        <w:t>
      </w:t>
      </w:r>
      <w:r>
        <w:rPr>
          <w:rFonts w:ascii="Times New Roman"/>
          <w:b w:val="false"/>
          <w:i w:val="false"/>
          <w:color w:val="000000"/>
          <w:sz w:val="28"/>
        </w:rPr>
        <w:t>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403 180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"5. Аудандық бюджетте 2016 жылға арналған облыстық бюджеттен берілетін нысаналы трансферттердің жалпы сомасы 337 240 мың теңге ескерілсін:</w:t>
      </w:r>
      <w:r>
        <w:br/>
      </w:r>
      <w:r>
        <w:rPr>
          <w:rFonts w:ascii="Times New Roman"/>
          <w:b w:val="false"/>
          <w:i w:val="false"/>
          <w:color w:val="000000"/>
          <w:sz w:val="28"/>
        </w:rPr>
        <w:t>
      </w:t>
      </w:r>
      <w:r>
        <w:rPr>
          <w:rFonts w:ascii="Times New Roman"/>
          <w:b w:val="false"/>
          <w:i w:val="false"/>
          <w:color w:val="000000"/>
          <w:sz w:val="28"/>
        </w:rPr>
        <w:t>Шыңғырлау ауданының мектептеріне өртке қарсы құрал-жабдықтарды сатып алу бойынша, өрт дабылын орнату, құрамында оттан құралатын шатырлар төбесінің ағаш құрылымдарын өңдеуге – 12 071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тексеру жүргізу үшін және психологиялық-медициналық және білім беру консультация берудi қамтамасыз ету – 7 045 мың теңге;</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асырап бағу – 19 203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10 872 мың теңге;</w:t>
      </w:r>
      <w:r>
        <w:br/>
      </w:r>
      <w:r>
        <w:rPr>
          <w:rFonts w:ascii="Times New Roman"/>
          <w:b w:val="false"/>
          <w:i w:val="false"/>
          <w:color w:val="000000"/>
          <w:sz w:val="28"/>
        </w:rPr>
        <w:t>
      </w:t>
      </w:r>
      <w:r>
        <w:rPr>
          <w:rFonts w:ascii="Times New Roman"/>
          <w:b w:val="false"/>
          <w:i w:val="false"/>
          <w:color w:val="000000"/>
          <w:sz w:val="28"/>
        </w:rPr>
        <w:t>білім беру ұйымдарына бейне бақылау жүйесін қондыруға – 7 600 мың теңге;</w:t>
      </w:r>
      <w:r>
        <w:br/>
      </w:r>
      <w:r>
        <w:rPr>
          <w:rFonts w:ascii="Times New Roman"/>
          <w:b w:val="false"/>
          <w:i w:val="false"/>
          <w:color w:val="000000"/>
          <w:sz w:val="28"/>
        </w:rPr>
        <w:t>
      </w:t>
      </w:r>
      <w:r>
        <w:rPr>
          <w:rFonts w:ascii="Times New Roman"/>
          <w:b w:val="false"/>
          <w:i w:val="false"/>
          <w:color w:val="000000"/>
          <w:sz w:val="28"/>
        </w:rPr>
        <w:t>жалпы беретін мектептерге компьютерлер сатып алуға – 6 144 мың теңге;</w:t>
      </w:r>
      <w:r>
        <w:br/>
      </w:r>
      <w:r>
        <w:rPr>
          <w:rFonts w:ascii="Times New Roman"/>
          <w:b w:val="false"/>
          <w:i w:val="false"/>
          <w:color w:val="000000"/>
          <w:sz w:val="28"/>
        </w:rPr>
        <w:t>
      </w:t>
      </w:r>
      <w:r>
        <w:rPr>
          <w:rFonts w:ascii="Times New Roman"/>
          <w:b w:val="false"/>
          <w:i w:val="false"/>
          <w:color w:val="000000"/>
          <w:sz w:val="28"/>
        </w:rPr>
        <w:t>Шыңғырлау ауданының мәдениет нысандарының өртке қарсы құрал-жабдықтарды сатып алу бойынша, өрт дабылын орнату, құрамында оттан құралатын шатырлар төбесінің ағаш құрылымдарын өңдеуге – 11 350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беруіне – 26 085 мың теңге;</w:t>
      </w:r>
      <w:r>
        <w:br/>
      </w:r>
      <w:r>
        <w:rPr>
          <w:rFonts w:ascii="Times New Roman"/>
          <w:b w:val="false"/>
          <w:i w:val="false"/>
          <w:color w:val="000000"/>
          <w:sz w:val="28"/>
        </w:rPr>
        <w:t>
      </w:t>
      </w:r>
      <w:r>
        <w:rPr>
          <w:rFonts w:ascii="Times New Roman"/>
          <w:b w:val="false"/>
          <w:i w:val="false"/>
          <w:color w:val="000000"/>
          <w:sz w:val="28"/>
        </w:rPr>
        <w:t>Шыңғырлау ауданы Қайынды ауылының әлеуметтік нысандарын газдандыруына – 16 448 мың теңге;</w:t>
      </w:r>
      <w:r>
        <w:br/>
      </w:r>
      <w:r>
        <w:rPr>
          <w:rFonts w:ascii="Times New Roman"/>
          <w:b w:val="false"/>
          <w:i w:val="false"/>
          <w:color w:val="000000"/>
          <w:sz w:val="28"/>
        </w:rPr>
        <w:t>
      </w:t>
      </w:r>
      <w:r>
        <w:rPr>
          <w:rFonts w:ascii="Times New Roman"/>
          <w:b w:val="false"/>
          <w:i w:val="false"/>
          <w:color w:val="000000"/>
          <w:sz w:val="28"/>
        </w:rPr>
        <w:t>Шыңғырлау ауданы Алмазный ауылының әлеуметтік нысандарын газдандыруына – 59 749 мың теңге;</w:t>
      </w:r>
      <w:r>
        <w:br/>
      </w:r>
      <w:r>
        <w:rPr>
          <w:rFonts w:ascii="Times New Roman"/>
          <w:b w:val="false"/>
          <w:i w:val="false"/>
          <w:color w:val="000000"/>
          <w:sz w:val="28"/>
        </w:rPr>
        <w:t>
      </w:t>
      </w:r>
      <w:r>
        <w:rPr>
          <w:rFonts w:ascii="Times New Roman"/>
          <w:b w:val="false"/>
          <w:i w:val="false"/>
          <w:color w:val="000000"/>
          <w:sz w:val="28"/>
        </w:rPr>
        <w:t>Шыңғырлау ауданы Лубенка ауылының әлеуметтік нысандарын газдандыруына – 65 132 мың теңге;</w:t>
      </w:r>
      <w:r>
        <w:br/>
      </w:r>
      <w:r>
        <w:rPr>
          <w:rFonts w:ascii="Times New Roman"/>
          <w:b w:val="false"/>
          <w:i w:val="false"/>
          <w:color w:val="000000"/>
          <w:sz w:val="28"/>
        </w:rPr>
        <w:t>
      </w:t>
      </w:r>
      <w:r>
        <w:rPr>
          <w:rFonts w:ascii="Times New Roman"/>
          <w:b w:val="false"/>
          <w:i w:val="false"/>
          <w:color w:val="000000"/>
          <w:sz w:val="28"/>
        </w:rPr>
        <w:t>Шыңғырлау ауданы Қарағаш ауылының әлеуметтік нысандарын газдандыруына – 29 992 мың теңге;</w:t>
      </w:r>
      <w:r>
        <w:br/>
      </w:r>
      <w:r>
        <w:rPr>
          <w:rFonts w:ascii="Times New Roman"/>
          <w:b w:val="false"/>
          <w:i w:val="false"/>
          <w:color w:val="000000"/>
          <w:sz w:val="28"/>
        </w:rPr>
        <w:t>
      </w:t>
      </w:r>
      <w:r>
        <w:rPr>
          <w:rFonts w:ascii="Times New Roman"/>
          <w:b w:val="false"/>
          <w:i w:val="false"/>
          <w:color w:val="000000"/>
          <w:sz w:val="28"/>
        </w:rPr>
        <w:t>Шыңғырлау ауданы Сегізсай ауылының әлеуметтік нысандарын газдандыруына – 10 285 мың теңге;</w:t>
      </w:r>
      <w:r>
        <w:br/>
      </w:r>
      <w:r>
        <w:rPr>
          <w:rFonts w:ascii="Times New Roman"/>
          <w:b w:val="false"/>
          <w:i w:val="false"/>
          <w:color w:val="000000"/>
          <w:sz w:val="28"/>
        </w:rPr>
        <w:t>
      </w:t>
      </w:r>
      <w:r>
        <w:rPr>
          <w:rFonts w:ascii="Times New Roman"/>
          <w:b w:val="false"/>
          <w:i w:val="false"/>
          <w:color w:val="000000"/>
          <w:sz w:val="28"/>
        </w:rPr>
        <w:t>Шыңғырлау ауданының Шыңғырлау ауылындағы "Бөбек" балабақшасына қазандық құрылысына – 5 533 мың теңге;</w:t>
      </w:r>
      <w:r>
        <w:br/>
      </w:r>
      <w:r>
        <w:rPr>
          <w:rFonts w:ascii="Times New Roman"/>
          <w:b w:val="false"/>
          <w:i w:val="false"/>
          <w:color w:val="000000"/>
          <w:sz w:val="28"/>
        </w:rPr>
        <w:t>
      </w:t>
      </w:r>
      <w:r>
        <w:rPr>
          <w:rFonts w:ascii="Times New Roman"/>
          <w:b w:val="false"/>
          <w:i w:val="false"/>
          <w:color w:val="000000"/>
          <w:sz w:val="28"/>
        </w:rPr>
        <w:t>ұлттық бірыңғай тестілеуге "iTest", "BilimLand", "iMektep" дайындық бағдарламасы бойынша виртуалды білім берудің кешенін пайдалануға қызмет ақысын төлеуге – 760 мың теңге;</w:t>
      </w:r>
      <w:r>
        <w:br/>
      </w:r>
      <w:r>
        <w:rPr>
          <w:rFonts w:ascii="Times New Roman"/>
          <w:b w:val="false"/>
          <w:i w:val="false"/>
          <w:color w:val="000000"/>
          <w:sz w:val="28"/>
        </w:rPr>
        <w:t>
      </w:t>
      </w:r>
      <w:r>
        <w:rPr>
          <w:rFonts w:ascii="Times New Roman"/>
          <w:b w:val="false"/>
          <w:i w:val="false"/>
          <w:color w:val="000000"/>
          <w:sz w:val="28"/>
        </w:rPr>
        <w:t>кәмелет жасқа толмағандар арасындағы суицидтың алдын алу жобасын жүзеге асыруға – 409 мың теңге;</w:t>
      </w:r>
      <w:r>
        <w:br/>
      </w:r>
      <w:r>
        <w:rPr>
          <w:rFonts w:ascii="Times New Roman"/>
          <w:b w:val="false"/>
          <w:i w:val="false"/>
          <w:color w:val="000000"/>
          <w:sz w:val="28"/>
        </w:rPr>
        <w:t>
      </w:t>
      </w:r>
      <w:r>
        <w:rPr>
          <w:rFonts w:ascii="Times New Roman"/>
          <w:b w:val="false"/>
          <w:i w:val="false"/>
          <w:color w:val="000000"/>
          <w:sz w:val="28"/>
        </w:rPr>
        <w:t>мектептерде көптілдікті енгізуге – 3 623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мектептердің оқу үдерісіне "Роботтық техника" элективтік бағам енгізуге – 14 915 мың теңге;</w:t>
      </w:r>
      <w:r>
        <w:br/>
      </w:r>
      <w:r>
        <w:rPr>
          <w:rFonts w:ascii="Times New Roman"/>
          <w:b w:val="false"/>
          <w:i w:val="false"/>
          <w:color w:val="000000"/>
          <w:sz w:val="28"/>
        </w:rPr>
        <w:t>
      </w:t>
      </w:r>
      <w:r>
        <w:rPr>
          <w:rFonts w:ascii="Times New Roman"/>
          <w:b w:val="false"/>
          <w:i w:val="false"/>
          <w:color w:val="000000"/>
          <w:sz w:val="28"/>
        </w:rPr>
        <w:t>Шыңғырлау ауданының Алмаз ауылында орта жалпы білім беретін мектеп ғимаратын күрделі жөндеуге (түзету) – 21 119 мың теңге;</w:t>
      </w:r>
      <w:r>
        <w:br/>
      </w:r>
      <w:r>
        <w:rPr>
          <w:rFonts w:ascii="Times New Roman"/>
          <w:b w:val="false"/>
          <w:i w:val="false"/>
          <w:color w:val="000000"/>
          <w:sz w:val="28"/>
        </w:rPr>
        <w:t>
      </w:t>
      </w:r>
      <w:r>
        <w:rPr>
          <w:rFonts w:ascii="Times New Roman"/>
          <w:b w:val="false"/>
          <w:i w:val="false"/>
          <w:color w:val="000000"/>
          <w:sz w:val="28"/>
        </w:rPr>
        <w:t>алып қойылатын және жойылатын ауру жануарлардың құнының 50 пайызын иелерiне өтеуге – 8 905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"10. Ауданның жергілікті атқарушы органының борыш лимиті 2016 жылдың 31 желтоқсанына 384 857 мың теңгені құрайды.";</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(Б. Уразғалиев)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Қалниязов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11 тамыздағы </w:t>
            </w:r>
            <w:r>
              <w:br/>
            </w:r>
            <w:r>
              <w:rPr>
                <w:rFonts w:ascii="Times New Roman"/>
                <w:b w:val="false"/>
                <w:i w:val="false"/>
                <w:color w:val="000000"/>
                <w:sz w:val="20"/>
              </w:rPr>
              <w:t xml:space="preserve">№ 6-3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38-2 шешіміне </w:t>
            </w:r>
            <w:r>
              <w:br/>
            </w:r>
            <w:r>
              <w:rPr>
                <w:rFonts w:ascii="Times New Roman"/>
                <w:b w:val="false"/>
                <w:i w:val="false"/>
                <w:color w:val="000000"/>
                <w:sz w:val="20"/>
              </w:rPr>
              <w:t>1-қосымша</w:t>
            </w:r>
          </w:p>
        </w:tc>
      </w:tr>
    </w:tbl>
    <w:bookmarkStart w:name="z62" w:id="0"/>
    <w:p>
      <w:pPr>
        <w:spacing w:after="0"/>
        <w:ind w:left="0"/>
        <w:jc w:val="left"/>
      </w:pPr>
      <w:r>
        <w:rPr>
          <w:rFonts w:ascii="Times New Roman"/>
          <w:b/>
          <w:i w:val="false"/>
          <w:color w:val="000000"/>
        </w:rPr>
        <w:t xml:space="preserve"> 2016 жылға арналған аудандық бюджеті</w:t>
      </w:r>
    </w:p>
    <w:bookmarkEnd w:id="0"/>
    <w:bookmarkStart w:name="z63"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2 832 085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288 874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2 532 085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2 532 085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2 532 085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2 851 605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1 517 451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1 247 517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1 208 130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1 125 157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дәрiгерлiк көмек көрсететiн ең жақын денсаулық сақтау ұйымына дейiн жеткiзудi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362 173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иелерiне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жергiлiктi бюджеттен берiлген бюджеттiк кредиттердi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