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f3486" w14:textId="faf34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2016 жылғы 22 желтоқсандағы № 11-1 шешімі. Батыс Қазақстан облысының Әділет департаментінде 2017 жылғы 5 қаңтарда № 4641 болып тіркелді. Күші жойылды - Батыс Қазақстан облысы Шыңғырлау аудандық мәслихатының 2018 жылғы 20 ақпандағы № 20-2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Шыңғырлау аудандық мәслихатының 20.02.2018 </w:t>
      </w:r>
      <w:r>
        <w:rPr>
          <w:rFonts w:ascii="Times New Roman"/>
          <w:b w:val="false"/>
          <w:i w:val="false"/>
          <w:color w:val="000000"/>
          <w:sz w:val="28"/>
        </w:rPr>
        <w:t>№ 20-2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2017-2019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2017 жылға мынадай көлемдерде бекітілсін:</w:t>
      </w:r>
      <w:r>
        <w:br/>
      </w:r>
      <w:r>
        <w:rPr>
          <w:rFonts w:ascii="Times New Roman"/>
          <w:b w:val="false"/>
          <w:i w:val="false"/>
          <w:color w:val="000000"/>
          <w:sz w:val="28"/>
        </w:rPr>
        <w:t xml:space="preserve">
      </w:t>
      </w:r>
      <w:r>
        <w:rPr>
          <w:rFonts w:ascii="Times New Roman"/>
          <w:b w:val="false"/>
          <w:i w:val="false"/>
          <w:color w:val="000000"/>
          <w:sz w:val="28"/>
        </w:rPr>
        <w:t>1) кірістер – 3 660 053 мың теңге:</w:t>
      </w:r>
      <w:r>
        <w:br/>
      </w:r>
      <w:r>
        <w:rPr>
          <w:rFonts w:ascii="Times New Roman"/>
          <w:b w:val="false"/>
          <w:i w:val="false"/>
          <w:color w:val="000000"/>
          <w:sz w:val="28"/>
        </w:rPr>
        <w:t xml:space="preserve">
      </w:t>
      </w:r>
      <w:r>
        <w:rPr>
          <w:rFonts w:ascii="Times New Roman"/>
          <w:b w:val="false"/>
          <w:i w:val="false"/>
          <w:color w:val="000000"/>
          <w:sz w:val="28"/>
        </w:rPr>
        <w:t>салықтық түсімдер – 322 261 мың теңге;</w:t>
      </w:r>
      <w:r>
        <w:br/>
      </w:r>
      <w:r>
        <w:rPr>
          <w:rFonts w:ascii="Times New Roman"/>
          <w:b w:val="false"/>
          <w:i w:val="false"/>
          <w:color w:val="000000"/>
          <w:sz w:val="28"/>
        </w:rPr>
        <w:t xml:space="preserve">
      </w:t>
      </w:r>
      <w:r>
        <w:rPr>
          <w:rFonts w:ascii="Times New Roman"/>
          <w:b w:val="false"/>
          <w:i w:val="false"/>
          <w:color w:val="000000"/>
          <w:sz w:val="28"/>
        </w:rPr>
        <w:t>салықтық емес түсімдер – 5 677 мың теңге;</w:t>
      </w:r>
      <w:r>
        <w:br/>
      </w:r>
      <w:r>
        <w:rPr>
          <w:rFonts w:ascii="Times New Roman"/>
          <w:b w:val="false"/>
          <w:i w:val="false"/>
          <w:color w:val="000000"/>
          <w:sz w:val="28"/>
        </w:rPr>
        <w:t xml:space="preserve">
      </w:t>
      </w:r>
      <w:r>
        <w:rPr>
          <w:rFonts w:ascii="Times New Roman"/>
          <w:b w:val="false"/>
          <w:i w:val="false"/>
          <w:color w:val="000000"/>
          <w:sz w:val="28"/>
        </w:rPr>
        <w:t>негізгі капиталды сатудан түсетін түсімдер – 2 062 мың теңге;</w:t>
      </w:r>
      <w:r>
        <w:br/>
      </w:r>
      <w:r>
        <w:rPr>
          <w:rFonts w:ascii="Times New Roman"/>
          <w:b w:val="false"/>
          <w:i w:val="false"/>
          <w:color w:val="000000"/>
          <w:sz w:val="28"/>
        </w:rPr>
        <w:t xml:space="preserve">
      </w:t>
      </w:r>
      <w:r>
        <w:rPr>
          <w:rFonts w:ascii="Times New Roman"/>
          <w:b w:val="false"/>
          <w:i w:val="false"/>
          <w:color w:val="000000"/>
          <w:sz w:val="28"/>
        </w:rPr>
        <w:t>трансферттер түсімі – 3 330 053 мың теңге;</w:t>
      </w:r>
      <w:r>
        <w:br/>
      </w:r>
      <w:r>
        <w:rPr>
          <w:rFonts w:ascii="Times New Roman"/>
          <w:b w:val="false"/>
          <w:i w:val="false"/>
          <w:color w:val="000000"/>
          <w:sz w:val="28"/>
        </w:rPr>
        <w:t xml:space="preserve">
      </w:t>
      </w:r>
      <w:r>
        <w:rPr>
          <w:rFonts w:ascii="Times New Roman"/>
          <w:b w:val="false"/>
          <w:i w:val="false"/>
          <w:color w:val="000000"/>
          <w:sz w:val="28"/>
        </w:rPr>
        <w:t>2) шығындар – 3 671 413 мың теңге;</w:t>
      </w:r>
      <w:r>
        <w:br/>
      </w:r>
      <w:r>
        <w:rPr>
          <w:rFonts w:ascii="Times New Roman"/>
          <w:b w:val="false"/>
          <w:i w:val="false"/>
          <w:color w:val="000000"/>
          <w:sz w:val="28"/>
        </w:rPr>
        <w:t xml:space="preserve">
      </w:t>
      </w:r>
      <w:r>
        <w:rPr>
          <w:rFonts w:ascii="Times New Roman"/>
          <w:b w:val="false"/>
          <w:i w:val="false"/>
          <w:color w:val="000000"/>
          <w:sz w:val="28"/>
        </w:rPr>
        <w:t>3) таза бюджеттік кредиттеу – 35 163 мың теңге:</w:t>
      </w:r>
      <w:r>
        <w:br/>
      </w:r>
      <w:r>
        <w:rPr>
          <w:rFonts w:ascii="Times New Roman"/>
          <w:b w:val="false"/>
          <w:i w:val="false"/>
          <w:color w:val="000000"/>
          <w:sz w:val="28"/>
        </w:rPr>
        <w:t xml:space="preserve">
      </w:t>
      </w:r>
      <w:r>
        <w:rPr>
          <w:rFonts w:ascii="Times New Roman"/>
          <w:b w:val="false"/>
          <w:i w:val="false"/>
          <w:color w:val="000000"/>
          <w:sz w:val="28"/>
        </w:rPr>
        <w:t>бюджеттік кредиттер – 57 860 мың теңге;</w:t>
      </w:r>
      <w:r>
        <w:br/>
      </w:r>
      <w:r>
        <w:rPr>
          <w:rFonts w:ascii="Times New Roman"/>
          <w:b w:val="false"/>
          <w:i w:val="false"/>
          <w:color w:val="000000"/>
          <w:sz w:val="28"/>
        </w:rPr>
        <w:t xml:space="preserve">
      </w:t>
      </w:r>
      <w:r>
        <w:rPr>
          <w:rFonts w:ascii="Times New Roman"/>
          <w:b w:val="false"/>
          <w:i w:val="false"/>
          <w:color w:val="000000"/>
          <w:sz w:val="28"/>
        </w:rPr>
        <w:t>бюджеттік кредиттерді өтеу – 22 697 мың теңге;</w:t>
      </w:r>
      <w:r>
        <w:br/>
      </w:r>
      <w:r>
        <w:rPr>
          <w:rFonts w:ascii="Times New Roman"/>
          <w:b w:val="false"/>
          <w:i w:val="false"/>
          <w:color w:val="000000"/>
          <w:sz w:val="28"/>
        </w:rPr>
        <w:t xml:space="preserve">
      </w:t>
      </w:r>
      <w:r>
        <w:rPr>
          <w:rFonts w:ascii="Times New Roman"/>
          <w:b w:val="false"/>
          <w:i w:val="false"/>
          <w:color w:val="000000"/>
          <w:sz w:val="28"/>
        </w:rPr>
        <w:t>4) қаржы активтерімен операциялар бойынша сальдо – 0 теңге:</w:t>
      </w:r>
      <w:r>
        <w:br/>
      </w:r>
      <w:r>
        <w:rPr>
          <w:rFonts w:ascii="Times New Roman"/>
          <w:b w:val="false"/>
          <w:i w:val="false"/>
          <w:color w:val="000000"/>
          <w:sz w:val="28"/>
        </w:rPr>
        <w:t xml:space="preserve">
      </w:t>
      </w:r>
      <w:r>
        <w:rPr>
          <w:rFonts w:ascii="Times New Roman"/>
          <w:b w:val="false"/>
          <w:i w:val="false"/>
          <w:color w:val="000000"/>
          <w:sz w:val="28"/>
        </w:rPr>
        <w:t>қаржы активтерін сатып алу – 0 теңге;</w:t>
      </w:r>
      <w:r>
        <w:br/>
      </w:r>
      <w:r>
        <w:rPr>
          <w:rFonts w:ascii="Times New Roman"/>
          <w:b w:val="false"/>
          <w:i w:val="false"/>
          <w:color w:val="000000"/>
          <w:sz w:val="28"/>
        </w:rPr>
        <w:t xml:space="preserve">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xml:space="preserve">
      </w:t>
      </w:r>
      <w:r>
        <w:rPr>
          <w:rFonts w:ascii="Times New Roman"/>
          <w:b w:val="false"/>
          <w:i w:val="false"/>
          <w:color w:val="000000"/>
          <w:sz w:val="28"/>
        </w:rPr>
        <w:t>5) бюджет тапшылығы (профициті) – - 46 523 мың теңге;</w:t>
      </w:r>
      <w:r>
        <w:br/>
      </w:r>
      <w:r>
        <w:rPr>
          <w:rFonts w:ascii="Times New Roman"/>
          <w:b w:val="false"/>
          <w:i w:val="false"/>
          <w:color w:val="000000"/>
          <w:sz w:val="28"/>
        </w:rPr>
        <w:t xml:space="preserve">
      </w:t>
      </w:r>
      <w:r>
        <w:rPr>
          <w:rFonts w:ascii="Times New Roman"/>
          <w:b w:val="false"/>
          <w:i w:val="false"/>
          <w:color w:val="000000"/>
          <w:sz w:val="28"/>
        </w:rPr>
        <w:t>6) бюджет тапшылығын қаржыландыру (профицитін пайдалану) – 46 523 мың теңге:</w:t>
      </w:r>
      <w:r>
        <w:br/>
      </w:r>
      <w:r>
        <w:rPr>
          <w:rFonts w:ascii="Times New Roman"/>
          <w:b w:val="false"/>
          <w:i w:val="false"/>
          <w:color w:val="000000"/>
          <w:sz w:val="28"/>
        </w:rPr>
        <w:t xml:space="preserve">
      </w:t>
      </w:r>
      <w:r>
        <w:rPr>
          <w:rFonts w:ascii="Times New Roman"/>
          <w:b w:val="false"/>
          <w:i w:val="false"/>
          <w:color w:val="000000"/>
          <w:sz w:val="28"/>
        </w:rPr>
        <w:t>қарыздар түсімі – 57 860 мың теңге;</w:t>
      </w:r>
      <w:r>
        <w:br/>
      </w:r>
      <w:r>
        <w:rPr>
          <w:rFonts w:ascii="Times New Roman"/>
          <w:b w:val="false"/>
          <w:i w:val="false"/>
          <w:color w:val="000000"/>
          <w:sz w:val="28"/>
        </w:rPr>
        <w:t xml:space="preserve">
      </w:t>
      </w:r>
      <w:r>
        <w:rPr>
          <w:rFonts w:ascii="Times New Roman"/>
          <w:b w:val="false"/>
          <w:i w:val="false"/>
          <w:color w:val="000000"/>
          <w:sz w:val="28"/>
        </w:rPr>
        <w:t>қарыздарды өтеу – 32 183 мың теңге;</w:t>
      </w:r>
      <w:r>
        <w:br/>
      </w:r>
      <w:r>
        <w:rPr>
          <w:rFonts w:ascii="Times New Roman"/>
          <w:b w:val="false"/>
          <w:i w:val="false"/>
          <w:color w:val="000000"/>
          <w:sz w:val="28"/>
        </w:rPr>
        <w:t xml:space="preserve">
      </w:t>
      </w:r>
      <w:r>
        <w:rPr>
          <w:rFonts w:ascii="Times New Roman"/>
          <w:b w:val="false"/>
          <w:i w:val="false"/>
          <w:color w:val="000000"/>
          <w:sz w:val="28"/>
        </w:rPr>
        <w:t>бюджет қаражатын пайдаланылатын қалдықтары – 20 846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Шыңғырлау аудандық мәслихатының 13.12.2017 </w:t>
      </w:r>
      <w:r>
        <w:rPr>
          <w:rFonts w:ascii="Times New Roman"/>
          <w:b w:val="false"/>
          <w:i w:val="false"/>
          <w:color w:val="000000"/>
          <w:sz w:val="28"/>
        </w:rPr>
        <w:t>№ 17-1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2. 2017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2016 жылғы 29 карашадағы "2017-2019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және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тармақтарына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Республикасының "2017-2019 жылдарға арналған республикалық бюджет туралы" Заңының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11-баптары</w:t>
      </w:r>
      <w:r>
        <w:rPr>
          <w:rFonts w:ascii="Times New Roman"/>
          <w:b w:val="false"/>
          <w:i w:val="false"/>
          <w:color w:val="000000"/>
          <w:sz w:val="28"/>
        </w:rPr>
        <w:t xml:space="preserve"> қаперге және басшылыққа алынсын.</w:t>
      </w:r>
      <w:r>
        <w:br/>
      </w:r>
      <w:r>
        <w:rPr>
          <w:rFonts w:ascii="Times New Roman"/>
          <w:b w:val="false"/>
          <w:i w:val="false"/>
          <w:color w:val="000000"/>
          <w:sz w:val="28"/>
        </w:rPr>
        <w:t xml:space="preserve">
      </w:t>
      </w:r>
      <w:r>
        <w:rPr>
          <w:rFonts w:ascii="Times New Roman"/>
          <w:b w:val="false"/>
          <w:i w:val="false"/>
          <w:color w:val="000000"/>
          <w:sz w:val="28"/>
        </w:rPr>
        <w:t>4. Аудандық бюджетте 2017 жылға арналған республикалық бюджеттен берілетін нысаналы трансферттердің және кредиттердің жалпы сомасы 300 315 мың теңге ескерілсін:</w:t>
      </w:r>
      <w:r>
        <w:br/>
      </w:r>
      <w:r>
        <w:rPr>
          <w:rFonts w:ascii="Times New Roman"/>
          <w:b w:val="false"/>
          <w:i w:val="false"/>
          <w:color w:val="000000"/>
          <w:sz w:val="28"/>
        </w:rPr>
        <w:t xml:space="preserve">
      </w:t>
      </w:r>
      <w:r>
        <w:rPr>
          <w:rFonts w:ascii="Times New Roman"/>
          <w:b w:val="false"/>
          <w:i w:val="false"/>
          <w:color w:val="000000"/>
          <w:sz w:val="28"/>
        </w:rPr>
        <w:t>жастар практикасына – 11 572 мың теңге;</w:t>
      </w:r>
      <w:r>
        <w:br/>
      </w:r>
      <w:r>
        <w:rPr>
          <w:rFonts w:ascii="Times New Roman"/>
          <w:b w:val="false"/>
          <w:i w:val="false"/>
          <w:color w:val="000000"/>
          <w:sz w:val="28"/>
        </w:rPr>
        <w:t xml:space="preserve">
      </w:t>
      </w:r>
      <w:r>
        <w:rPr>
          <w:rFonts w:ascii="Times New Roman"/>
          <w:b w:val="false"/>
          <w:i w:val="false"/>
          <w:color w:val="000000"/>
          <w:sz w:val="28"/>
        </w:rPr>
        <w:t>жалақыны ішінара субсидиялауға – 4 223 мың теңге;</w:t>
      </w:r>
      <w:r>
        <w:br/>
      </w:r>
      <w:r>
        <w:rPr>
          <w:rFonts w:ascii="Times New Roman"/>
          <w:b w:val="false"/>
          <w:i w:val="false"/>
          <w:color w:val="000000"/>
          <w:sz w:val="28"/>
        </w:rPr>
        <w:t xml:space="preserve">
      </w:t>
      </w:r>
      <w:r>
        <w:rPr>
          <w:rFonts w:ascii="Times New Roman"/>
          <w:b w:val="false"/>
          <w:i w:val="false"/>
          <w:color w:val="000000"/>
          <w:sz w:val="28"/>
        </w:rPr>
        <w:t>тілдік курстар бойынша тағылымдамадан өткен мұғалімдерге қосымша ақы төлеуге – 0 теңге;</w:t>
      </w:r>
      <w:r>
        <w:br/>
      </w:r>
      <w:r>
        <w:rPr>
          <w:rFonts w:ascii="Times New Roman"/>
          <w:b w:val="false"/>
          <w:i w:val="false"/>
          <w:color w:val="000000"/>
          <w:sz w:val="28"/>
        </w:rPr>
        <w:t xml:space="preserve">
      </w:t>
      </w:r>
      <w:r>
        <w:rPr>
          <w:rFonts w:ascii="Times New Roman"/>
          <w:b w:val="false"/>
          <w:i w:val="false"/>
          <w:color w:val="000000"/>
          <w:sz w:val="28"/>
        </w:rPr>
        <w:t>оқу кезеңінде негізгі қызметкерді алмастырғаны үшін мұғалімдерге қосымша ақы төлеуге – 200 мың теңге;</w:t>
      </w:r>
      <w:r>
        <w:br/>
      </w:r>
      <w:r>
        <w:rPr>
          <w:rFonts w:ascii="Times New Roman"/>
          <w:b w:val="false"/>
          <w:i w:val="false"/>
          <w:color w:val="000000"/>
          <w:sz w:val="28"/>
        </w:rPr>
        <w:t xml:space="preserve">
      </w:t>
      </w:r>
      <w:r>
        <w:rPr>
          <w:rFonts w:ascii="Times New Roman"/>
          <w:b w:val="false"/>
          <w:i w:val="false"/>
          <w:color w:val="000000"/>
          <w:sz w:val="28"/>
        </w:rPr>
        <w:t>"Өрлеу" жобасы бойынша келісілген қаржылай көмекті енгізуге – 6 451 мың теңге;</w:t>
      </w:r>
      <w:r>
        <w:br/>
      </w:r>
      <w:r>
        <w:rPr>
          <w:rFonts w:ascii="Times New Roman"/>
          <w:b w:val="false"/>
          <w:i w:val="false"/>
          <w:color w:val="000000"/>
          <w:sz w:val="28"/>
        </w:rPr>
        <w:t xml:space="preserve">
      </w:t>
      </w:r>
      <w:r>
        <w:rPr>
          <w:rFonts w:ascii="Times New Roman"/>
          <w:b w:val="false"/>
          <w:i w:val="false"/>
          <w:color w:val="000000"/>
          <w:sz w:val="28"/>
        </w:rPr>
        <w:t>ымдау тілі маманының қызмет көрсетуіне – 440 мың теңге;</w:t>
      </w:r>
      <w:r>
        <w:br/>
      </w:r>
      <w:r>
        <w:rPr>
          <w:rFonts w:ascii="Times New Roman"/>
          <w:b w:val="false"/>
          <w:i w:val="false"/>
          <w:color w:val="000000"/>
          <w:sz w:val="28"/>
        </w:rPr>
        <w:t xml:space="preserve">
      </w:t>
      </w:r>
      <w:r>
        <w:rPr>
          <w:rFonts w:ascii="Times New Roman"/>
          <w:b w:val="false"/>
          <w:i w:val="false"/>
          <w:color w:val="000000"/>
          <w:sz w:val="28"/>
        </w:rPr>
        <w:t>мүгедектерді міндетті гигиеналық құралдармен қамтамасыз ету нормаларын ұлғайтуға – 625 мың теңге;</w:t>
      </w:r>
      <w:r>
        <w:br/>
      </w:r>
      <w:r>
        <w:rPr>
          <w:rFonts w:ascii="Times New Roman"/>
          <w:b w:val="false"/>
          <w:i w:val="false"/>
          <w:color w:val="000000"/>
          <w:sz w:val="28"/>
        </w:rPr>
        <w:t xml:space="preserve">
      </w:t>
      </w:r>
      <w:r>
        <w:rPr>
          <w:rFonts w:ascii="Times New Roman"/>
          <w:b w:val="false"/>
          <w:i w:val="false"/>
          <w:color w:val="000000"/>
          <w:sz w:val="28"/>
        </w:rPr>
        <w:t>Шыңғырлау ауданы Лубен ауылында су құбырын қайта құруға – 95 000 мың теңге;</w:t>
      </w:r>
      <w:r>
        <w:br/>
      </w:r>
      <w:r>
        <w:rPr>
          <w:rFonts w:ascii="Times New Roman"/>
          <w:b w:val="false"/>
          <w:i w:val="false"/>
          <w:color w:val="000000"/>
          <w:sz w:val="28"/>
        </w:rPr>
        <w:t xml:space="preserve">
      </w:t>
      </w:r>
      <w:r>
        <w:rPr>
          <w:rFonts w:ascii="Times New Roman"/>
          <w:b w:val="false"/>
          <w:i w:val="false"/>
          <w:color w:val="000000"/>
          <w:sz w:val="28"/>
        </w:rPr>
        <w:t>Шыңғырлау ауданы Тасмола ауылында су құбырын қайта құруға – 123 483 мың теңге;</w:t>
      </w:r>
      <w:r>
        <w:br/>
      </w:r>
      <w:r>
        <w:rPr>
          <w:rFonts w:ascii="Times New Roman"/>
          <w:b w:val="false"/>
          <w:i w:val="false"/>
          <w:color w:val="000000"/>
          <w:sz w:val="28"/>
        </w:rPr>
        <w:t xml:space="preserve">
      </w:t>
      </w:r>
      <w:r>
        <w:rPr>
          <w:rFonts w:ascii="Times New Roman"/>
          <w:b w:val="false"/>
          <w:i w:val="false"/>
          <w:color w:val="000000"/>
          <w:sz w:val="28"/>
        </w:rPr>
        <w:t>мамандарды әлеуметтік қолдау шараларын іске асыруға берілетін бюджеттік кредиттер – 57 860 мың теңге.</w:t>
      </w:r>
      <w:r>
        <w:br/>
      </w:r>
      <w:r>
        <w:rPr>
          <w:rFonts w:ascii="Times New Roman"/>
          <w:b w:val="false"/>
          <w:i w:val="false"/>
          <w:color w:val="000000"/>
          <w:sz w:val="28"/>
        </w:rPr>
        <w:t>
      техникалық көмекшi құралдар тiзбесiн кеңейтуге – 461 мың теңге.</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Батыс Қазақстан облысы Шыңғырлау аудандық мәслихатының 09.10.2017 </w:t>
      </w:r>
      <w:r>
        <w:rPr>
          <w:rFonts w:ascii="Times New Roman"/>
          <w:b w:val="false"/>
          <w:i w:val="false"/>
          <w:color w:val="000000"/>
          <w:sz w:val="28"/>
        </w:rPr>
        <w:t>№ 15-1</w:t>
      </w:r>
      <w:r>
        <w:rPr>
          <w:rFonts w:ascii="Times New Roman"/>
          <w:b w:val="false"/>
          <w:i w:val="false"/>
          <w:color w:val="ff0000"/>
          <w:sz w:val="28"/>
        </w:rPr>
        <w:t xml:space="preserve"> (01.01.2017 бастап қолданысқа енгізіледі); 13.12.2017 </w:t>
      </w:r>
      <w:r>
        <w:rPr>
          <w:rFonts w:ascii="Times New Roman"/>
          <w:b w:val="false"/>
          <w:i w:val="false"/>
          <w:color w:val="000000"/>
          <w:sz w:val="28"/>
        </w:rPr>
        <w:t>№ 17-1</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5. Аудандық бюджетте 2017 жылға арналған облыстық бюджеттен берілетін нысаналы трансферттердің жалпы сомасы 721 708 мың теңге ескерілсін:</w:t>
      </w:r>
      <w:r>
        <w:br/>
      </w:r>
      <w:r>
        <w:rPr>
          <w:rFonts w:ascii="Times New Roman"/>
          <w:b w:val="false"/>
          <w:i w:val="false"/>
          <w:color w:val="000000"/>
          <w:sz w:val="28"/>
        </w:rPr>
        <w:t xml:space="preserve">
      </w:t>
      </w:r>
      <w:r>
        <w:rPr>
          <w:rFonts w:ascii="Times New Roman"/>
          <w:b w:val="false"/>
          <w:i w:val="false"/>
          <w:color w:val="000000"/>
          <w:sz w:val="28"/>
        </w:rPr>
        <w:t>үштілді білім беруді дамыту Жол картасын іске асыру мақсатында тілдік курстарда мұғалімдердің біліктілігін арттыруға – 17 810 мың теңге;</w:t>
      </w:r>
      <w:r>
        <w:br/>
      </w:r>
      <w:r>
        <w:rPr>
          <w:rFonts w:ascii="Times New Roman"/>
          <w:b w:val="false"/>
          <w:i w:val="false"/>
          <w:color w:val="000000"/>
          <w:sz w:val="28"/>
        </w:rPr>
        <w:t xml:space="preserve">
      </w:t>
      </w:r>
      <w:r>
        <w:rPr>
          <w:rFonts w:ascii="Times New Roman"/>
          <w:b w:val="false"/>
          <w:i w:val="false"/>
          <w:color w:val="000000"/>
          <w:sz w:val="28"/>
        </w:rPr>
        <w:t>мектепке дейінгі ұйымдарға жаңа оқу бағдарламаларының енуімен мектеп алды даярлыққа, 1, 2, 5, 7 сыныптарға жаңа оқулықтар шығуына байланысты, оқулықтар сатып алуға – 54 677 мың теңге;</w:t>
      </w:r>
      <w:r>
        <w:br/>
      </w:r>
      <w:r>
        <w:rPr>
          <w:rFonts w:ascii="Times New Roman"/>
          <w:b w:val="false"/>
          <w:i w:val="false"/>
          <w:color w:val="000000"/>
          <w:sz w:val="28"/>
        </w:rPr>
        <w:t xml:space="preserve">
      </w:t>
      </w:r>
      <w:r>
        <w:rPr>
          <w:rFonts w:ascii="Times New Roman"/>
          <w:b w:val="false"/>
          <w:i w:val="false"/>
          <w:color w:val="000000"/>
          <w:sz w:val="28"/>
        </w:rPr>
        <w:t>Шыңғырлау ауданының Алмаз ауылының ауылдық мәдениет үйі ғимаратын күрделі жөндеуге – 4 351 мың теңге;</w:t>
      </w:r>
      <w:r>
        <w:br/>
      </w:r>
      <w:r>
        <w:rPr>
          <w:rFonts w:ascii="Times New Roman"/>
          <w:b w:val="false"/>
          <w:i w:val="false"/>
          <w:color w:val="000000"/>
          <w:sz w:val="28"/>
        </w:rPr>
        <w:t xml:space="preserve">
      </w:t>
      </w:r>
      <w:r>
        <w:rPr>
          <w:rFonts w:ascii="Times New Roman"/>
          <w:b w:val="false"/>
          <w:i w:val="false"/>
          <w:color w:val="000000"/>
          <w:sz w:val="28"/>
        </w:rPr>
        <w:t>Шыңғырлау ауданы Ашықтоғай ұңғымасынан Жаңакөш ауылына дейін су құбырының құрылысы" бойынша жобалық сметалық құжаттама жасақтау және инженерлік-геодезиялық, инженерлік-геологиялық зерттеулер жүргізуге – 8 688 мың теңге.</w:t>
      </w:r>
      <w:r>
        <w:br/>
      </w:r>
      <w:r>
        <w:rPr>
          <w:rFonts w:ascii="Times New Roman"/>
          <w:b w:val="false"/>
          <w:i w:val="false"/>
          <w:color w:val="000000"/>
          <w:sz w:val="28"/>
        </w:rPr>
        <w:t>
      Шыңғырлау ауылының Тайманов, Датұлы, Шевцов, Қылышев, Қуантаев, Өтемісов, Амангелді, Құнанбаев көшелерінің жолдарын күрделі жөндеуге – 236 997 мың теңге;</w:t>
      </w:r>
      <w:r>
        <w:br/>
      </w:r>
      <w:r>
        <w:rPr>
          <w:rFonts w:ascii="Times New Roman"/>
          <w:b w:val="false"/>
          <w:i w:val="false"/>
          <w:color w:val="000000"/>
          <w:sz w:val="28"/>
        </w:rPr>
        <w:t>
      кәсіптік оқытуға жіберілгендердің оқуын аяқтауға – 1 889 мың теңге;</w:t>
      </w:r>
      <w:r>
        <w:br/>
      </w:r>
      <w:r>
        <w:rPr>
          <w:rFonts w:ascii="Times New Roman"/>
          <w:b w:val="false"/>
          <w:i w:val="false"/>
          <w:color w:val="000000"/>
          <w:sz w:val="28"/>
        </w:rPr>
        <w:t>
      мобильді орталықтардағы оқуды қосқанда, еңбек нарығында сұранысқа ие кәсіптер бойынша жұмысшы кадрларды қысқа мерзімді кәсіптік оқытуға – 21 005 мың теңге;</w:t>
      </w:r>
      <w:r>
        <w:br/>
      </w:r>
      <w:r>
        <w:rPr>
          <w:rFonts w:ascii="Times New Roman"/>
          <w:b w:val="false"/>
          <w:i w:val="false"/>
          <w:color w:val="000000"/>
          <w:sz w:val="28"/>
        </w:rPr>
        <w:t>
      "Робототехника" элективті курсын енгізуге және робототехника жиынтығына қосымша элементтер алуға – 2 398 мың теңге;</w:t>
      </w:r>
      <w:r>
        <w:br/>
      </w:r>
      <w:r>
        <w:rPr>
          <w:rFonts w:ascii="Times New Roman"/>
          <w:b w:val="false"/>
          <w:i w:val="false"/>
          <w:color w:val="000000"/>
          <w:sz w:val="28"/>
        </w:rPr>
        <w:t>
      оқушыларды сапалы ауыз сумен қамтамасыз етуге (диспенсерлер, бөтелкедегі су алуға, фантандар қондыруға) – 2 677 мың теңге;</w:t>
      </w:r>
      <w:r>
        <w:br/>
      </w:r>
      <w:r>
        <w:rPr>
          <w:rFonts w:ascii="Times New Roman"/>
          <w:b w:val="false"/>
          <w:i w:val="false"/>
          <w:color w:val="000000"/>
          <w:sz w:val="28"/>
        </w:rPr>
        <w:t>
      "Е-Халық" жүйесін енгізуге – 1 186 мың теңге;</w:t>
      </w:r>
      <w:r>
        <w:br/>
      </w:r>
      <w:r>
        <w:rPr>
          <w:rFonts w:ascii="Times New Roman"/>
          <w:b w:val="false"/>
          <w:i w:val="false"/>
          <w:color w:val="000000"/>
          <w:sz w:val="28"/>
        </w:rPr>
        <w:t>
      Шыңғырлау ауылының шығыс бөлігіндегі бір пәтерлі 30 тұрғын үйдің құрылысына (түзетілген байламмен) – 270 324 мың теңге;</w:t>
      </w:r>
      <w:r>
        <w:br/>
      </w:r>
      <w:r>
        <w:rPr>
          <w:rFonts w:ascii="Times New Roman"/>
          <w:b w:val="false"/>
          <w:i w:val="false"/>
          <w:color w:val="000000"/>
          <w:sz w:val="28"/>
        </w:rPr>
        <w:t>
      Шыңғырлау ауылында бір пәтерлі үш бөлмелі тұрғын үйдің құрылысына (түзетумен байламмен) – 9 384 мың теңге;</w:t>
      </w:r>
      <w:r>
        <w:br/>
      </w:r>
      <w:r>
        <w:rPr>
          <w:rFonts w:ascii="Times New Roman"/>
          <w:b w:val="false"/>
          <w:i w:val="false"/>
          <w:color w:val="000000"/>
          <w:sz w:val="28"/>
        </w:rPr>
        <w:t>
      Шыңғырлау ауданының Белогор ауылында екі пәтерлі үш бөлмелі тұрғын үйдің құрылысына – 12 333 мың теңге;</w:t>
      </w:r>
      <w:r>
        <w:br/>
      </w:r>
      <w:r>
        <w:rPr>
          <w:rFonts w:ascii="Times New Roman"/>
          <w:b w:val="false"/>
          <w:i w:val="false"/>
          <w:color w:val="000000"/>
          <w:sz w:val="28"/>
        </w:rPr>
        <w:t>
      Шыңғырлау ауданының Лубен ауылында екі пәтерлі үш бөлмелі тұрғын үйдің құрылысына – 12 333 мың теңге;</w:t>
      </w:r>
      <w:r>
        <w:br/>
      </w:r>
      <w:r>
        <w:rPr>
          <w:rFonts w:ascii="Times New Roman"/>
          <w:b w:val="false"/>
          <w:i w:val="false"/>
          <w:color w:val="000000"/>
          <w:sz w:val="28"/>
        </w:rPr>
        <w:t>
      Шыңғырлау ауданының Сегізсай ауылында екі пәтерлі үш бөлмелі тұрғын үйдің құрылысына – 12 333 мың теңге;</w:t>
      </w:r>
      <w:r>
        <w:br/>
      </w:r>
      <w:r>
        <w:rPr>
          <w:rFonts w:ascii="Times New Roman"/>
          <w:b w:val="false"/>
          <w:i w:val="false"/>
          <w:color w:val="000000"/>
          <w:sz w:val="28"/>
        </w:rPr>
        <w:t>
      Шыңғырлау ауданының Полтава ауылында екі пәтерлі үш бөлмелі тұрғын үйдің құрылысына – 12 333 мың теңге;</w:t>
      </w:r>
      <w:r>
        <w:br/>
      </w:r>
      <w:r>
        <w:rPr>
          <w:rFonts w:ascii="Times New Roman"/>
          <w:b w:val="false"/>
          <w:i w:val="false"/>
          <w:color w:val="000000"/>
          <w:sz w:val="28"/>
        </w:rPr>
        <w:t>
      Шыңғырлау ауданының Ақсуат ауылындағы әлеуметтік нысандарды газдандыруға – 0 теңге;</w:t>
      </w:r>
      <w:r>
        <w:br/>
      </w:r>
      <w:r>
        <w:rPr>
          <w:rFonts w:ascii="Times New Roman"/>
          <w:b w:val="false"/>
          <w:i w:val="false"/>
          <w:color w:val="000000"/>
          <w:sz w:val="28"/>
        </w:rPr>
        <w:t>
      "Шыңғырлау ауданының Алмаз ауылында су құбырының құрылысы" нысаны бойынша инженерлік-геодезиялық, инженерлік-геологиялық зерттеулер жүргізу және жобалық сметалық құжатамасын жасақтауға – 4 938 мың теңге.</w:t>
      </w:r>
      <w:r>
        <w:br/>
      </w:r>
      <w:r>
        <w:rPr>
          <w:rFonts w:ascii="Times New Roman"/>
          <w:b w:val="false"/>
          <w:i w:val="false"/>
          <w:color w:val="000000"/>
          <w:sz w:val="28"/>
        </w:rPr>
        <w:t>
      "Шыңғырлау ауылындағы Мұратбаев және Датұлы көшелерінің жолдарын күрделі жөндеуге" жобалық-сметалық құжаттарын, мемлекеттік сараптамасын әзірлеуге – 5 181 мың теңге.</w:t>
      </w:r>
      <w:r>
        <w:br/>
      </w:r>
      <w:r>
        <w:rPr>
          <w:rFonts w:ascii="Times New Roman"/>
          <w:b w:val="false"/>
          <w:i w:val="false"/>
          <w:color w:val="000000"/>
          <w:sz w:val="28"/>
        </w:rPr>
        <w:t>
      Шыңғырлау ауданы Тасмола ауылында су құбырын қайта құруға – 30 871 мың теңге.</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5-тармаққа өзгерістер енгізілді - Батыс Қазақстан облысы Шыңғырлау аудандық мәслихатының 09.03.2017 </w:t>
      </w:r>
      <w:r>
        <w:rPr>
          <w:rFonts w:ascii="Times New Roman"/>
          <w:b w:val="false"/>
          <w:i w:val="false"/>
          <w:color w:val="000000"/>
          <w:sz w:val="28"/>
        </w:rPr>
        <w:t>№ 12-1</w:t>
      </w:r>
      <w:r>
        <w:rPr>
          <w:rFonts w:ascii="Times New Roman"/>
          <w:b w:val="false"/>
          <w:i w:val="false"/>
          <w:color w:val="ff0000"/>
          <w:sz w:val="28"/>
        </w:rPr>
        <w:t xml:space="preserve"> (01.01.2017 бастап қолданысқа енгізіледі); 09.06.2017 </w:t>
      </w:r>
      <w:r>
        <w:rPr>
          <w:rFonts w:ascii="Times New Roman"/>
          <w:b w:val="false"/>
          <w:i w:val="false"/>
          <w:color w:val="000000"/>
          <w:sz w:val="28"/>
        </w:rPr>
        <w:t>№ 13-3</w:t>
      </w:r>
      <w:r>
        <w:rPr>
          <w:rFonts w:ascii="Times New Roman"/>
          <w:b w:val="false"/>
          <w:i w:val="false"/>
          <w:color w:val="ff0000"/>
          <w:sz w:val="28"/>
        </w:rPr>
        <w:t xml:space="preserve"> (01.01.2017 бастап қолданысқа енгізіледі); 09.10.2017 </w:t>
      </w:r>
      <w:r>
        <w:rPr>
          <w:rFonts w:ascii="Times New Roman"/>
          <w:b w:val="false"/>
          <w:i w:val="false"/>
          <w:color w:val="000000"/>
          <w:sz w:val="28"/>
        </w:rPr>
        <w:t>№ 15-1</w:t>
      </w:r>
      <w:r>
        <w:rPr>
          <w:rFonts w:ascii="Times New Roman"/>
          <w:b w:val="false"/>
          <w:i w:val="false"/>
          <w:color w:val="ff0000"/>
          <w:sz w:val="28"/>
        </w:rPr>
        <w:t xml:space="preserve"> (01.01.2017 бастап қолданысқа енгізіледі): 13.12.2017 </w:t>
      </w:r>
      <w:r>
        <w:rPr>
          <w:rFonts w:ascii="Times New Roman"/>
          <w:b w:val="false"/>
          <w:i w:val="false"/>
          <w:color w:val="000000"/>
          <w:sz w:val="28"/>
        </w:rPr>
        <w:t>№ 17-1</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6. Жергілікті бюджеттердің теңгерімдігін қамтамасыз ету үшін 2017 жылдың кірістер бөлу нормативі төмендегі ішікі сыныбы кірістері бойынша белгіленсін:</w:t>
      </w:r>
      <w:r>
        <w:br/>
      </w:r>
      <w:r>
        <w:rPr>
          <w:rFonts w:ascii="Times New Roman"/>
          <w:b w:val="false"/>
          <w:i w:val="false"/>
          <w:color w:val="000000"/>
          <w:sz w:val="28"/>
        </w:rPr>
        <w:t xml:space="preserve">
      </w:t>
      </w:r>
      <w:r>
        <w:rPr>
          <w:rFonts w:ascii="Times New Roman"/>
          <w:b w:val="false"/>
          <w:i w:val="false"/>
          <w:color w:val="000000"/>
          <w:sz w:val="28"/>
        </w:rPr>
        <w:t>1) жеке табыс салығы аудандық бюджетке 100 пайыз мөлшерінде енгізіледі;</w:t>
      </w:r>
      <w:r>
        <w:br/>
      </w:r>
      <w:r>
        <w:rPr>
          <w:rFonts w:ascii="Times New Roman"/>
          <w:b w:val="false"/>
          <w:i w:val="false"/>
          <w:color w:val="000000"/>
          <w:sz w:val="28"/>
        </w:rPr>
        <w:t xml:space="preserve">
      </w:t>
      </w:r>
      <w:r>
        <w:rPr>
          <w:rFonts w:ascii="Times New Roman"/>
          <w:b w:val="false"/>
          <w:i w:val="false"/>
          <w:color w:val="000000"/>
          <w:sz w:val="28"/>
        </w:rPr>
        <w:t>2) әлеуметтік салық аудандық бюджетке 100 пайыз мөлшерінде енгізіледі.</w:t>
      </w:r>
      <w:r>
        <w:br/>
      </w:r>
      <w:r>
        <w:rPr>
          <w:rFonts w:ascii="Times New Roman"/>
          <w:b w:val="false"/>
          <w:i w:val="false"/>
          <w:color w:val="000000"/>
          <w:sz w:val="28"/>
        </w:rPr>
        <w:t xml:space="preserve">
      </w:t>
      </w:r>
      <w:r>
        <w:rPr>
          <w:rFonts w:ascii="Times New Roman"/>
          <w:b w:val="false"/>
          <w:i w:val="false"/>
          <w:color w:val="000000"/>
          <w:sz w:val="28"/>
        </w:rPr>
        <w:t>7. Аудандық бюджетте 2017 жылға арналған облыстық бюджеттен берілетін субвенциясы жалпы сомасы 2 365 890 мың теңге көлемінде белгіленсін.</w:t>
      </w:r>
      <w:r>
        <w:br/>
      </w:r>
      <w:r>
        <w:rPr>
          <w:rFonts w:ascii="Times New Roman"/>
          <w:b w:val="false"/>
          <w:i w:val="false"/>
          <w:color w:val="000000"/>
          <w:sz w:val="28"/>
        </w:rPr>
        <w:t xml:space="preserve">
      </w:t>
      </w:r>
      <w:r>
        <w:rPr>
          <w:rFonts w:ascii="Times New Roman"/>
          <w:b w:val="false"/>
          <w:i w:val="false"/>
          <w:color w:val="000000"/>
          <w:sz w:val="28"/>
        </w:rPr>
        <w:t>8. 2017 жылға арналған ауданның жергілікті атқарушы органдарының резерві 5 800 мың теңге көлемінде бекітілсін:</w:t>
      </w:r>
      <w:r>
        <w:br/>
      </w:r>
      <w:r>
        <w:rPr>
          <w:rFonts w:ascii="Times New Roman"/>
          <w:b w:val="false"/>
          <w:i w:val="false"/>
          <w:color w:val="000000"/>
          <w:sz w:val="28"/>
        </w:rPr>
        <w:t xml:space="preserve">
      </w:t>
      </w:r>
      <w:r>
        <w:rPr>
          <w:rFonts w:ascii="Times New Roman"/>
          <w:b w:val="false"/>
          <w:i w:val="false"/>
          <w:color w:val="000000"/>
          <w:sz w:val="28"/>
        </w:rPr>
        <w:t>табиғи және техногендік сипаттағы төтенше жағдайларды жоюға арналған ауданның жергілікті атқарушы органының төтенше резерві – 1 800 мың теңге;</w:t>
      </w:r>
      <w:r>
        <w:br/>
      </w:r>
      <w:r>
        <w:rPr>
          <w:rFonts w:ascii="Times New Roman"/>
          <w:b w:val="false"/>
          <w:i w:val="false"/>
          <w:color w:val="000000"/>
          <w:sz w:val="28"/>
        </w:rPr>
        <w:t xml:space="preserve">
      </w:t>
      </w:r>
      <w:r>
        <w:rPr>
          <w:rFonts w:ascii="Times New Roman"/>
          <w:b w:val="false"/>
          <w:i w:val="false"/>
          <w:color w:val="000000"/>
          <w:sz w:val="28"/>
        </w:rPr>
        <w:t>шұғыл шығындарға арналған ауданның жергілікті атқарушы органының резерві – 4 000 мың теңге.</w:t>
      </w:r>
      <w:r>
        <w:br/>
      </w:r>
      <w:r>
        <w:rPr>
          <w:rFonts w:ascii="Times New Roman"/>
          <w:b w:val="false"/>
          <w:i w:val="false"/>
          <w:color w:val="000000"/>
          <w:sz w:val="28"/>
        </w:rPr>
        <w:t xml:space="preserve">
      </w:t>
      </w:r>
      <w:r>
        <w:rPr>
          <w:rFonts w:ascii="Times New Roman"/>
          <w:b w:val="false"/>
          <w:i w:val="false"/>
          <w:color w:val="000000"/>
          <w:sz w:val="28"/>
        </w:rPr>
        <w:t>9. Ауданның жергілікті атқарушы органының борыш лимиті 2017 жылдың 31 желтоқсанына 410 534 мың теңгені құрайды.</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Батыс Қазақстан облысы Шыңғырлау аудандық мәслихатының 09.03.2017 </w:t>
      </w:r>
      <w:r>
        <w:rPr>
          <w:rFonts w:ascii="Times New Roman"/>
          <w:b w:val="false"/>
          <w:i w:val="false"/>
          <w:color w:val="000000"/>
          <w:sz w:val="28"/>
        </w:rPr>
        <w:t>№ 12-1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10. 2017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 пайыз көтеру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11. 2017 жылға арналған жергілікті бюджеттердің атқару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12. Аудандық мәслихат аппаратының басшысы (Б. Уразғалиев)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13. Осы шешім 2017 жылдың 1 қаңтарынан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Шалабаев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Волкогон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22 желтоқсандағы № 11-1</w:t>
            </w:r>
            <w:r>
              <w:br/>
            </w:r>
            <w:r>
              <w:rPr>
                <w:rFonts w:ascii="Times New Roman"/>
                <w:b w:val="false"/>
                <w:i w:val="false"/>
                <w:color w:val="000000"/>
                <w:sz w:val="20"/>
              </w:rPr>
              <w:t>шешіміне 1- қосымша</w:t>
            </w:r>
          </w:p>
        </w:tc>
      </w:tr>
    </w:tbl>
    <w:bookmarkStart w:name="z55" w:id="1"/>
    <w:p>
      <w:pPr>
        <w:spacing w:after="0"/>
        <w:ind w:left="0"/>
        <w:jc w:val="left"/>
      </w:pPr>
      <w:r>
        <w:rPr>
          <w:rFonts w:ascii="Times New Roman"/>
          <w:b/>
          <w:i w:val="false"/>
          <w:color w:val="000000"/>
        </w:rPr>
        <w:t xml:space="preserve"> 2017 жылға арналған аудандық бюджеті</w:t>
      </w:r>
    </w:p>
    <w:bookmarkEnd w:id="1"/>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Шыңғырлау аудандық мәслихатының 13.12.2017 </w:t>
      </w:r>
      <w:r>
        <w:rPr>
          <w:rFonts w:ascii="Times New Roman"/>
          <w:b w:val="false"/>
          <w:i w:val="false"/>
          <w:color w:val="ff0000"/>
          <w:sz w:val="28"/>
        </w:rPr>
        <w:t>№ 17-1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ff0000"/>
          <w:sz w:val="28"/>
        </w:rPr>
        <w:t>
</w:t>
      </w:r>
    </w:p>
    <w:bookmarkStart w:name="z56" w:id="2"/>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1122"/>
        <w:gridCol w:w="1122"/>
        <w:gridCol w:w="5512"/>
        <w:gridCol w:w="28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3 660 053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3 330 053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3 330 053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3 330 053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3 671 413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327 189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1 542 283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1 216 051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1 174 561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1 086 816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баланы (жетiм балаларды) және ата-аналарының қамқорынсыз қалған баланы (балаларды) күтiп-ұстауға қамқоршыларға (қорғаншыларға) ай сайынға ақшалай қаражат төлемi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мекемелерiнiң және ұйымдарының күрделi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дәрiгерлiк көмек көрсететiн ең жақын денсаулық сақтау ұйымына дейiн жеткiзудi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мекемелерiнiң және ұйымдарының күрделi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724 053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336 453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342 103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332 196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мекемелерiнiң және ұйымдарының күрделi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заңнамасымен қарастырылған жағдайларда жалпы сипаттағы трансферттерды қайтару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1341"/>
        <w:gridCol w:w="864"/>
        <w:gridCol w:w="1341"/>
        <w:gridCol w:w="3674"/>
        <w:gridCol w:w="37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22 697</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22 697</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22 697</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22 697</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-46 523</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46 523</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32 183</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1369"/>
        <w:gridCol w:w="1859"/>
        <w:gridCol w:w="1859"/>
        <w:gridCol w:w="3006"/>
        <w:gridCol w:w="3325"/>
      </w:tblGrid>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22 желтоқсандағы </w:t>
            </w:r>
            <w:r>
              <w:br/>
            </w:r>
            <w:r>
              <w:rPr>
                <w:rFonts w:ascii="Times New Roman"/>
                <w:b w:val="false"/>
                <w:i w:val="false"/>
                <w:color w:val="000000"/>
                <w:sz w:val="20"/>
              </w:rPr>
              <w:t xml:space="preserve">№ 11-1 шешіміне </w:t>
            </w:r>
            <w:r>
              <w:br/>
            </w:r>
            <w:r>
              <w:rPr>
                <w:rFonts w:ascii="Times New Roman"/>
                <w:b w:val="false"/>
                <w:i w:val="false"/>
                <w:color w:val="000000"/>
                <w:sz w:val="20"/>
              </w:rPr>
              <w:t>2-қосымша</w:t>
            </w:r>
          </w:p>
        </w:tc>
      </w:tr>
    </w:tbl>
    <w:bookmarkStart w:name="z58" w:id="3"/>
    <w:p>
      <w:pPr>
        <w:spacing w:after="0"/>
        <w:ind w:left="0"/>
        <w:jc w:val="left"/>
      </w:pPr>
      <w:r>
        <w:rPr>
          <w:rFonts w:ascii="Times New Roman"/>
          <w:b/>
          <w:i w:val="false"/>
          <w:color w:val="000000"/>
        </w:rPr>
        <w:t xml:space="preserve"> 2018 жылға арналған аудандық бюджеті</w:t>
      </w:r>
    </w:p>
    <w:bookmarkEnd w:id="3"/>
    <w:bookmarkStart w:name="z59" w:id="4"/>
    <w:p>
      <w:pPr>
        <w:spacing w:after="0"/>
        <w:ind w:left="0"/>
        <w:jc w:val="both"/>
      </w:pPr>
      <w:r>
        <w:rPr>
          <w:rFonts w:ascii="Times New Roman"/>
          <w:b w:val="false"/>
          <w:i w:val="false"/>
          <w:color w:val="000000"/>
          <w:sz w:val="28"/>
        </w:rPr>
        <w:t>
      мың теңге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50"/>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2 748 014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2 447 487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2 447 487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2 447 487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2 748 014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299 815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1 583 576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1 292 339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1 252 223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1 158 482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баланы (жетiм балаларды) және ата-аналарының қамқорынсыз қалған баланы (балаларды) күтiп-ұстауға қамқоршыларға (қорғаншыларға) ай сайынға ақшалай қаражат төлемi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мекемелерiнiң және ұйымдарының күрделi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дәрiгерлiк көмек көрсететiн ең жақын денсаулық сақтау ұйымына дейiн жеткiзудi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w:t>
            </w:r>
            <w:r>
              <w:br/>
            </w:r>
            <w:r>
              <w:rPr>
                <w:rFonts w:ascii="Times New Roman"/>
                <w:b w:val="false"/>
                <w:i w:val="false"/>
                <w:color w:val="000000"/>
                <w:sz w:val="20"/>
              </w:rPr>
              <w:t>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300 639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өнiмдер мен шикiзаттың құнын иелерiне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22 желтоқсандағы </w:t>
            </w:r>
            <w:r>
              <w:br/>
            </w:r>
            <w:r>
              <w:rPr>
                <w:rFonts w:ascii="Times New Roman"/>
                <w:b w:val="false"/>
                <w:i w:val="false"/>
                <w:color w:val="000000"/>
                <w:sz w:val="20"/>
              </w:rPr>
              <w:t xml:space="preserve">№ 11-1 шешіміне </w:t>
            </w:r>
            <w:r>
              <w:br/>
            </w:r>
            <w:r>
              <w:rPr>
                <w:rFonts w:ascii="Times New Roman"/>
                <w:b w:val="false"/>
                <w:i w:val="false"/>
                <w:color w:val="000000"/>
                <w:sz w:val="20"/>
              </w:rPr>
              <w:t>3-қосымша</w:t>
            </w:r>
          </w:p>
        </w:tc>
      </w:tr>
    </w:tbl>
    <w:bookmarkStart w:name="z61" w:id="5"/>
    <w:p>
      <w:pPr>
        <w:spacing w:after="0"/>
        <w:ind w:left="0"/>
        <w:jc w:val="left"/>
      </w:pPr>
      <w:r>
        <w:rPr>
          <w:rFonts w:ascii="Times New Roman"/>
          <w:b/>
          <w:i w:val="false"/>
          <w:color w:val="000000"/>
        </w:rPr>
        <w:t xml:space="preserve"> 2019 жылға арналған аудандық бюджеті</w:t>
      </w:r>
    </w:p>
    <w:bookmarkEnd w:id="5"/>
    <w:bookmarkStart w:name="z62" w:id="6"/>
    <w:p>
      <w:pPr>
        <w:spacing w:after="0"/>
        <w:ind w:left="0"/>
        <w:jc w:val="both"/>
      </w:pPr>
      <w:r>
        <w:rPr>
          <w:rFonts w:ascii="Times New Roman"/>
          <w:b w:val="false"/>
          <w:i w:val="false"/>
          <w:color w:val="000000"/>
          <w:sz w:val="28"/>
        </w:rPr>
        <w:t>
      мың теңге</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50"/>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2 822 982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2 514 667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2 514 667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2 514 667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2 822 982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308 163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1 613 038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241 579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241 579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1 311 398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1 270 418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1 174 535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баланы (жетiм балаларды) және ата-аналарының қамқорынсыз қалған баланы (балаларды) күтiп-ұстауға қамқоршыларға (қорғаншыларға) ай сайынға ақшалай қаражат төлемi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мекемелерiнiң және ұйымдарының күрделi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дәрiгерлiк көмек көрсететiн ең жақын денсаулық сақтау ұйымына дейiн жеткiзудi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w:t>
            </w:r>
            <w:r>
              <w:br/>
            </w:r>
            <w:r>
              <w:rPr>
                <w:rFonts w:ascii="Times New Roman"/>
                <w:b w:val="false"/>
                <w:i w:val="false"/>
                <w:color w:val="000000"/>
                <w:sz w:val="20"/>
              </w:rPr>
              <w:t>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308 211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өнiмдер мен шикiзаттың құнын иелерiне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22 желтоқсандағы </w:t>
            </w:r>
            <w:r>
              <w:br/>
            </w:r>
            <w:r>
              <w:rPr>
                <w:rFonts w:ascii="Times New Roman"/>
                <w:b w:val="false"/>
                <w:i w:val="false"/>
                <w:color w:val="000000"/>
                <w:sz w:val="20"/>
              </w:rPr>
              <w:t xml:space="preserve">№ 11-1 шешіміне </w:t>
            </w:r>
            <w:r>
              <w:br/>
            </w:r>
            <w:r>
              <w:rPr>
                <w:rFonts w:ascii="Times New Roman"/>
                <w:b w:val="false"/>
                <w:i w:val="false"/>
                <w:color w:val="000000"/>
                <w:sz w:val="20"/>
              </w:rPr>
              <w:t>4-қосымша</w:t>
            </w:r>
          </w:p>
        </w:tc>
      </w:tr>
    </w:tbl>
    <w:bookmarkStart w:name="z64" w:id="7"/>
    <w:p>
      <w:pPr>
        <w:spacing w:after="0"/>
        <w:ind w:left="0"/>
        <w:jc w:val="left"/>
      </w:pPr>
      <w:r>
        <w:rPr>
          <w:rFonts w:ascii="Times New Roman"/>
          <w:b/>
          <w:i w:val="false"/>
          <w:color w:val="000000"/>
        </w:rPr>
        <w:t xml:space="preserve"> 2017 жылға арналған жергілікті бюджеттердің атқару процесінде секвестрлеуге жатпайтын жергілікті бюджеттік бағдарламалардың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1"/>
        <w:gridCol w:w="929"/>
        <w:gridCol w:w="1958"/>
        <w:gridCol w:w="1958"/>
        <w:gridCol w:w="60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дәрiгерлiк көмек көрсететiн ең жақын денсаулық сақтау ұйымына дейiн жеткiзудi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