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650a" w14:textId="7976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Ломбардтар үшін қылмыстық жолмен алынған кірістерді заңдастыруға (жылыстатуға) және терроризимді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2017 жылғы 5 қаңтардағы № 5 бұйрығы. Қазақстан Республикасының Әділет министрлігінде 2017 жылғы 20 қаңтарда № 14706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3-2-тармағына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Ломбардтар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(А.З. Мекебеков)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интернет-ресурсына орналастыруды қамтамасыз етсін.</w:t>
      </w:r>
    </w:p>
    <w:bookmarkStart w:name="z3"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5 қаңтардағы</w:t>
            </w:r>
            <w:r>
              <w:br/>
            </w:r>
            <w:r>
              <w:rPr>
                <w:rFonts w:ascii="Times New Roman"/>
                <w:b w:val="false"/>
                <w:i w:val="false"/>
                <w:color w:val="000000"/>
                <w:sz w:val="20"/>
              </w:rPr>
              <w:t>№ 5 бұйрығымен бекітілген</w:t>
            </w:r>
          </w:p>
        </w:tc>
      </w:tr>
    </w:tbl>
    <w:bookmarkStart w:name="z5" w:id="4"/>
    <w:p>
      <w:pPr>
        <w:spacing w:after="0"/>
        <w:ind w:left="0"/>
        <w:jc w:val="left"/>
      </w:pPr>
      <w:r>
        <w:rPr>
          <w:rFonts w:ascii="Times New Roman"/>
          <w:b/>
          <w:i w:val="false"/>
          <w:color w:val="000000"/>
        </w:rPr>
        <w:t xml:space="preserve"> Ломбардтар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4"/>
    <w:bookmarkStart w:name="z6" w:id="5"/>
    <w:p>
      <w:pPr>
        <w:spacing w:after="0"/>
        <w:ind w:left="0"/>
        <w:jc w:val="left"/>
      </w:pPr>
      <w:r>
        <w:rPr>
          <w:rFonts w:ascii="Times New Roman"/>
          <w:b/>
          <w:i w:val="false"/>
          <w:color w:val="000000"/>
        </w:rPr>
        <w:t xml:space="preserve"> 1-бөлім. Жалпы ережелер</w:t>
      </w:r>
    </w:p>
    <w:bookmarkEnd w:id="5"/>
    <w:bookmarkStart w:name="z7" w:id="6"/>
    <w:p>
      <w:pPr>
        <w:spacing w:after="0"/>
        <w:ind w:left="0"/>
        <w:jc w:val="both"/>
      </w:pPr>
      <w:r>
        <w:rPr>
          <w:rFonts w:ascii="Times New Roman"/>
          <w:b w:val="false"/>
          <w:i w:val="false"/>
          <w:color w:val="000000"/>
          <w:sz w:val="28"/>
        </w:rPr>
        <w:t xml:space="preserve">
      1. Осы Ломбардтарға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ломбардтар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шарттарды айқындайды.</w:t>
      </w:r>
    </w:p>
    <w:bookmarkEnd w:id="6"/>
    <w:bookmarkStart w:name="z8" w:id="7"/>
    <w:p>
      <w:pPr>
        <w:spacing w:after="0"/>
        <w:ind w:left="0"/>
        <w:jc w:val="both"/>
      </w:pPr>
      <w:r>
        <w:rPr>
          <w:rFonts w:ascii="Times New Roman"/>
          <w:b w:val="false"/>
          <w:i w:val="false"/>
          <w:color w:val="000000"/>
          <w:sz w:val="28"/>
        </w:rPr>
        <w:t>
      2. Осы Талаптарда мынадай ұғымдар пайдаланылады:</w:t>
      </w:r>
    </w:p>
    <w:bookmarkEnd w:id="7"/>
    <w:bookmarkStart w:name="z9" w:id="8"/>
    <w:p>
      <w:pPr>
        <w:spacing w:after="0"/>
        <w:ind w:left="0"/>
        <w:jc w:val="both"/>
      </w:pPr>
      <w:r>
        <w:rPr>
          <w:rFonts w:ascii="Times New Roman"/>
          <w:b w:val="false"/>
          <w:i w:val="false"/>
          <w:color w:val="000000"/>
          <w:sz w:val="28"/>
        </w:rPr>
        <w:t xml:space="preserve">
      1) ҚМ-1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 беру қағидаларында және күдікті операцияны айқындау белгілерінде айқындалған қаржы мониторингіне жататын операциялар туралы мәліметтер мен ақпараттар нысаны;</w:t>
      </w:r>
    </w:p>
    <w:bookmarkEnd w:id="8"/>
    <w:bookmarkStart w:name="z10" w:id="9"/>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тәуекелдері (бұдан әрі - КЖ/ТҚ) - субъект қызметтерін пайдалану арқылы қылмыстық жолмен алынған кірістерді заңдастыру (жылыстату) және терроризмді қаржыландыру ықтималдығы;</w:t>
      </w:r>
    </w:p>
    <w:bookmarkEnd w:id="9"/>
    <w:bookmarkStart w:name="z11" w:id="10"/>
    <w:p>
      <w:pPr>
        <w:spacing w:after="0"/>
        <w:ind w:left="0"/>
        <w:jc w:val="both"/>
      </w:pPr>
      <w:r>
        <w:rPr>
          <w:rFonts w:ascii="Times New Roman"/>
          <w:b w:val="false"/>
          <w:i w:val="false"/>
          <w:color w:val="000000"/>
          <w:sz w:val="28"/>
        </w:rPr>
        <w:t>
      3) КЖ/ТҚ тәуекелдерін басқару - КЖ/ТҚ тәуекелдерін айқындау, мониторингі бойынша субъект қабылдайтын шаралар жиынтығы (қызметтерге, клиенттерге қатысты);</w:t>
      </w:r>
    </w:p>
    <w:bookmarkEnd w:id="10"/>
    <w:bookmarkStart w:name="z12" w:id="11"/>
    <w:p>
      <w:pPr>
        <w:spacing w:after="0"/>
        <w:ind w:left="0"/>
        <w:jc w:val="both"/>
      </w:pPr>
      <w:r>
        <w:rPr>
          <w:rFonts w:ascii="Times New Roman"/>
          <w:b w:val="false"/>
          <w:i w:val="false"/>
          <w:color w:val="000000"/>
          <w:sz w:val="28"/>
        </w:rPr>
        <w:t>
      4) субъект - ломбардтар;</w:t>
      </w:r>
    </w:p>
    <w:bookmarkEnd w:id="11"/>
    <w:bookmarkStart w:name="z13" w:id="12"/>
    <w:p>
      <w:pPr>
        <w:spacing w:after="0"/>
        <w:ind w:left="0"/>
        <w:jc w:val="both"/>
      </w:pPr>
      <w:r>
        <w:rPr>
          <w:rFonts w:ascii="Times New Roman"/>
          <w:b w:val="false"/>
          <w:i w:val="false"/>
          <w:color w:val="000000"/>
          <w:sz w:val="28"/>
        </w:rPr>
        <w:t>
      5) ішкі бақылау - КЖ/ТҚҚ мақсатында субъект қабылдайтын ұйымдастырудың, саясаттың, рәсімдердің және әдістердің жүйесі;</w:t>
      </w:r>
    </w:p>
    <w:bookmarkEnd w:id="12"/>
    <w:bookmarkStart w:name="z14" w:id="13"/>
    <w:p>
      <w:pPr>
        <w:spacing w:after="0"/>
        <w:ind w:left="0"/>
        <w:jc w:val="both"/>
      </w:pPr>
      <w:r>
        <w:rPr>
          <w:rFonts w:ascii="Times New Roman"/>
          <w:b w:val="false"/>
          <w:i w:val="false"/>
          <w:color w:val="000000"/>
          <w:sz w:val="28"/>
        </w:rPr>
        <w:t>
      6) ішкі бақылау қағидасы - субъект әзірлейтін, қабылдайтын және орындайтын, ішкі бақылауды жүзеге асыру бағдарламалары қамтылған, сақталуға және іске асырылуға міндетті құжат (бұдан әрі - ІБҚ).</w:t>
      </w:r>
    </w:p>
    <w:bookmarkEnd w:id="13"/>
    <w:p>
      <w:pPr>
        <w:spacing w:after="0"/>
        <w:ind w:left="0"/>
        <w:jc w:val="both"/>
      </w:pPr>
      <w:r>
        <w:rPr>
          <w:rFonts w:ascii="Times New Roman"/>
          <w:b w:val="false"/>
          <w:i w:val="false"/>
          <w:color w:val="000000"/>
          <w:sz w:val="28"/>
        </w:rPr>
        <w:t>
      Осы Талаптарда пайдаланылатын өзге де ұғымдар Заңға сәйкес қолданылады.</w:t>
      </w:r>
    </w:p>
    <w:bookmarkStart w:name="z15" w:id="14"/>
    <w:p>
      <w:pPr>
        <w:spacing w:after="0"/>
        <w:ind w:left="0"/>
        <w:jc w:val="both"/>
      </w:pPr>
      <w:r>
        <w:rPr>
          <w:rFonts w:ascii="Times New Roman"/>
          <w:b w:val="false"/>
          <w:i w:val="false"/>
          <w:color w:val="000000"/>
          <w:sz w:val="28"/>
        </w:rPr>
        <w:t xml:space="preserve">
      3. ІБҚ Заңның </w:t>
      </w:r>
      <w:r>
        <w:rPr>
          <w:rFonts w:ascii="Times New Roman"/>
          <w:b w:val="false"/>
          <w:i w:val="false"/>
          <w:color w:val="000000"/>
          <w:sz w:val="28"/>
        </w:rPr>
        <w:t>11-бабы</w:t>
      </w:r>
      <w:r>
        <w:rPr>
          <w:rFonts w:ascii="Times New Roman"/>
          <w:b w:val="false"/>
          <w:i w:val="false"/>
          <w:color w:val="000000"/>
          <w:sz w:val="28"/>
        </w:rPr>
        <w:t xml:space="preserve"> 3-тармағына сәйкес бағдарламаларды қамтиды.</w:t>
      </w:r>
    </w:p>
    <w:bookmarkEnd w:id="14"/>
    <w:bookmarkStart w:name="z16" w:id="15"/>
    <w:p>
      <w:pPr>
        <w:spacing w:after="0"/>
        <w:ind w:left="0"/>
        <w:jc w:val="both"/>
      </w:pPr>
      <w:r>
        <w:rPr>
          <w:rFonts w:ascii="Times New Roman"/>
          <w:b w:val="false"/>
          <w:i w:val="false"/>
          <w:color w:val="000000"/>
          <w:sz w:val="28"/>
        </w:rPr>
        <w:t>
      4. КЖ/ТҚҚ саласындағы заңнамаға өзгерістер және (немесе) толықтырулар енгізілген жағдайда, субъект олар күшіне енген күннен бастап отыз күнтізбелік күн ішінде ІБҚ-ға тиісті өзгерістер және (немесе) толықтырулар енгізеді.</w:t>
      </w:r>
    </w:p>
    <w:bookmarkEnd w:id="15"/>
    <w:bookmarkStart w:name="z17" w:id="16"/>
    <w:p>
      <w:pPr>
        <w:spacing w:after="0"/>
        <w:ind w:left="0"/>
        <w:jc w:val="left"/>
      </w:pPr>
      <w:r>
        <w:rPr>
          <w:rFonts w:ascii="Times New Roman"/>
          <w:b/>
          <w:i w:val="false"/>
          <w:color w:val="000000"/>
        </w:rPr>
        <w:t xml:space="preserve">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bookmarkEnd w:id="16"/>
    <w:p>
      <w:pPr>
        <w:spacing w:after="0"/>
        <w:ind w:left="0"/>
        <w:jc w:val="both"/>
      </w:pPr>
      <w:r>
        <w:rPr>
          <w:rFonts w:ascii="Times New Roman"/>
          <w:b w:val="false"/>
          <w:i w:val="false"/>
          <w:color w:val="ff0000"/>
          <w:sz w:val="28"/>
        </w:rPr>
        <w:t xml:space="preserve">
      Ескерту. 2-бөлімнің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7"/>
    <w:p>
      <w:pPr>
        <w:spacing w:after="0"/>
        <w:ind w:left="0"/>
        <w:jc w:val="both"/>
      </w:pPr>
      <w:r>
        <w:rPr>
          <w:rFonts w:ascii="Times New Roman"/>
          <w:b w:val="false"/>
          <w:i w:val="false"/>
          <w:color w:val="000000"/>
          <w:sz w:val="28"/>
        </w:rPr>
        <w:t>
      5. КЖ/ТҚҚ мақсатында ішкі бақылауды ұйымдастыру бағдарламасы:</w:t>
      </w:r>
    </w:p>
    <w:bookmarkEnd w:id="17"/>
    <w:bookmarkStart w:name="z65" w:id="18"/>
    <w:p>
      <w:pPr>
        <w:spacing w:after="0"/>
        <w:ind w:left="0"/>
        <w:jc w:val="both"/>
      </w:pPr>
      <w:r>
        <w:rPr>
          <w:rFonts w:ascii="Times New Roman"/>
          <w:b w:val="false"/>
          <w:i w:val="false"/>
          <w:color w:val="000000"/>
          <w:sz w:val="28"/>
        </w:rPr>
        <w:t>
      1) ішкі бақылауды жүзеге асыру кезінде субъект функцияларын сипаттауды қоса алғанда, ішкі бақылауды ұйымдастыру рәсімін;</w:t>
      </w:r>
    </w:p>
    <w:bookmarkEnd w:id="18"/>
    <w:bookmarkStart w:name="z66" w:id="19"/>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19"/>
    <w:bookmarkStart w:name="z67" w:id="20"/>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күдікті ретінде тану рәсімін;</w:t>
      </w:r>
    </w:p>
    <w:bookmarkEnd w:id="20"/>
    <w:bookmarkStart w:name="z68" w:id="21"/>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21"/>
    <w:bookmarkStart w:name="z69" w:id="22"/>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w:t>
      </w:r>
    </w:p>
    <w:bookmarkEnd w:id="22"/>
    <w:bookmarkStart w:name="z70" w:id="23"/>
    <w:p>
      <w:pPr>
        <w:spacing w:after="0"/>
        <w:ind w:left="0"/>
        <w:jc w:val="both"/>
      </w:pPr>
      <w:r>
        <w:rPr>
          <w:rFonts w:ascii="Times New Roman"/>
          <w:b w:val="false"/>
          <w:i w:val="false"/>
          <w:color w:val="000000"/>
          <w:sz w:val="28"/>
        </w:rPr>
        <w:t>
      6)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 қамтиды.</w:t>
      </w:r>
    </w:p>
    <w:bookmarkEnd w:id="23"/>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құжаттық тіркеу нөмірленген, тігілген, субъектінің қолымен және мөрмен бекітілген қаржы мониторингіне жататын операциялар туралы мәліметтер есебінің журналында жүзеге асырылады.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есебінің журналында:</w:t>
      </w:r>
    </w:p>
    <w:p>
      <w:pPr>
        <w:spacing w:after="0"/>
        <w:ind w:left="0"/>
        <w:jc w:val="both"/>
      </w:pPr>
      <w:r>
        <w:rPr>
          <w:rFonts w:ascii="Times New Roman"/>
          <w:b w:val="false"/>
          <w:i w:val="false"/>
          <w:color w:val="000000"/>
          <w:sz w:val="28"/>
        </w:rPr>
        <w:t>
      уәкілетті органға ақпаратты беру нөмірі мен күні;</w:t>
      </w:r>
    </w:p>
    <w:p>
      <w:pPr>
        <w:spacing w:after="0"/>
        <w:ind w:left="0"/>
        <w:jc w:val="both"/>
      </w:pPr>
      <w:r>
        <w:rPr>
          <w:rFonts w:ascii="Times New Roman"/>
          <w:b w:val="false"/>
          <w:i w:val="false"/>
          <w:color w:val="000000"/>
          <w:sz w:val="28"/>
        </w:rPr>
        <w:t>
      хабарлама беру негіздемесі;</w:t>
      </w:r>
    </w:p>
    <w:p>
      <w:pPr>
        <w:spacing w:after="0"/>
        <w:ind w:left="0"/>
        <w:jc w:val="both"/>
      </w:pPr>
      <w:r>
        <w:rPr>
          <w:rFonts w:ascii="Times New Roman"/>
          <w:b w:val="false"/>
          <w:i w:val="false"/>
          <w:color w:val="000000"/>
          <w:sz w:val="28"/>
        </w:rPr>
        <w:t>
      уәкілетті органның ФМ-1 нысанын қабылдағаны/қабылдамағаны туралы хабарламаның нөмірі мен күні тіркеледі;</w:t>
      </w:r>
    </w:p>
    <w:bookmarkStart w:name="z71" w:id="24"/>
    <w:p>
      <w:pPr>
        <w:spacing w:after="0"/>
        <w:ind w:left="0"/>
        <w:jc w:val="both"/>
      </w:pPr>
      <w:r>
        <w:rPr>
          <w:rFonts w:ascii="Times New Roman"/>
          <w:b w:val="false"/>
          <w:i w:val="false"/>
          <w:color w:val="000000"/>
          <w:sz w:val="28"/>
        </w:rPr>
        <w:t>
      7) субъект қызметкерлері жол берген КЖ/ТҚҚ туралы заңнаманы, ІБҚ-ны бұзу фактілері өздеріне белгілі болғандығы туралы қызметкерлердің бірінші басшысын хабардар ету рәсімі;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6. ІБҚ іске асыру және сақтау бойынша ІБҚ жауапты тұлға не құрылымдық бөлімше тағайындауды көздейді.</w:t>
      </w:r>
    </w:p>
    <w:bookmarkEnd w:id="25"/>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7. Субъект ішкі бақылауды ұйымдастыру бағдарламасы шеңберінде:</w:t>
      </w:r>
    </w:p>
    <w:bookmarkEnd w:id="26"/>
    <w:bookmarkStart w:name="z27" w:id="27"/>
    <w:p>
      <w:pPr>
        <w:spacing w:after="0"/>
        <w:ind w:left="0"/>
        <w:jc w:val="both"/>
      </w:pPr>
      <w:r>
        <w:rPr>
          <w:rFonts w:ascii="Times New Roman"/>
          <w:b w:val="false"/>
          <w:i w:val="false"/>
          <w:color w:val="000000"/>
          <w:sz w:val="28"/>
        </w:rPr>
        <w:t>
      1) ІБҚ-ға өзгерістер және (немесе) толықтырулар енгізуді;</w:t>
      </w:r>
    </w:p>
    <w:bookmarkEnd w:id="27"/>
    <w:bookmarkStart w:name="z28" w:id="28"/>
    <w:p>
      <w:pPr>
        <w:spacing w:after="0"/>
        <w:ind w:left="0"/>
        <w:jc w:val="both"/>
      </w:pPr>
      <w:r>
        <w:rPr>
          <w:rFonts w:ascii="Times New Roman"/>
          <w:b w:val="false"/>
          <w:i w:val="false"/>
          <w:color w:val="000000"/>
          <w:sz w:val="28"/>
        </w:rPr>
        <w:t>
      2) 3аңның 10-бабы 2-тармағына сәйкес уәкілетті органға қаржы мониторингіне жататын операциялар туралы мәліметтер мен ақпарат беруді ұйымдастыруды және бақылауды;</w:t>
      </w:r>
    </w:p>
    <w:bookmarkEnd w:id="28"/>
    <w:bookmarkStart w:name="z29" w:id="29"/>
    <w:p>
      <w:pPr>
        <w:spacing w:after="0"/>
        <w:ind w:left="0"/>
        <w:jc w:val="both"/>
      </w:pPr>
      <w:r>
        <w:rPr>
          <w:rFonts w:ascii="Times New Roman"/>
          <w:b w:val="false"/>
          <w:i w:val="false"/>
          <w:color w:val="000000"/>
          <w:sz w:val="28"/>
        </w:rPr>
        <w:t>
      3) клиент операцияларын күдікті ретінде тану туралы шешімдер қабылдауды;</w:t>
      </w:r>
    </w:p>
    <w:bookmarkEnd w:id="29"/>
    <w:bookmarkStart w:name="z30" w:id="30"/>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bookmarkEnd w:id="30"/>
    <w:bookmarkStart w:name="z31" w:id="31"/>
    <w:p>
      <w:pPr>
        <w:spacing w:after="0"/>
        <w:ind w:left="0"/>
        <w:jc w:val="both"/>
      </w:pPr>
      <w:r>
        <w:rPr>
          <w:rFonts w:ascii="Times New Roman"/>
          <w:b w:val="false"/>
          <w:i w:val="false"/>
          <w:color w:val="000000"/>
          <w:sz w:val="28"/>
        </w:rPr>
        <w:t>
      5) клиент операцияларын тоқтату не жүргізуден бас тарту туралы шешімдер қабылдау және қажеттігіне қарай уәкілетті органға операциялар туралы ақпарат жіберуді;</w:t>
      </w:r>
    </w:p>
    <w:bookmarkEnd w:id="31"/>
    <w:bookmarkStart w:name="z32" w:id="32"/>
    <w:p>
      <w:pPr>
        <w:spacing w:after="0"/>
        <w:ind w:left="0"/>
        <w:jc w:val="both"/>
      </w:pPr>
      <w:r>
        <w:rPr>
          <w:rFonts w:ascii="Times New Roman"/>
          <w:b w:val="false"/>
          <w:i w:val="false"/>
          <w:color w:val="000000"/>
          <w:sz w:val="28"/>
        </w:rPr>
        <w:t>
      6) уәкілетті органның күдікті операцияны жүргізуді тоқтату туралы шешімін орындауды;</w:t>
      </w:r>
    </w:p>
    <w:bookmarkEnd w:id="32"/>
    <w:bookmarkStart w:name="z33" w:id="33"/>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қабылдауды;</w:t>
      </w:r>
    </w:p>
    <w:bookmarkEnd w:id="33"/>
    <w:bookmarkStart w:name="z34" w:id="34"/>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операцияларына қатысты қабылданған шешімдерді құжаттық тіркеуді;</w:t>
      </w:r>
    </w:p>
    <w:bookmarkEnd w:id="34"/>
    <w:bookmarkStart w:name="z35" w:id="35"/>
    <w:p>
      <w:pPr>
        <w:spacing w:after="0"/>
        <w:ind w:left="0"/>
        <w:jc w:val="both"/>
      </w:pPr>
      <w:r>
        <w:rPr>
          <w:rFonts w:ascii="Times New Roman"/>
          <w:b w:val="false"/>
          <w:i w:val="false"/>
          <w:color w:val="000000"/>
          <w:sz w:val="28"/>
        </w:rPr>
        <w:t>
      9) ІБҚ-ны іске асыру нәтижесінде алынған деректер негізінде клиенттің дерекнамасын қалыптастыруды;</w:t>
      </w:r>
    </w:p>
    <w:bookmarkEnd w:id="35"/>
    <w:bookmarkStart w:name="z36" w:id="36"/>
    <w:p>
      <w:pPr>
        <w:spacing w:after="0"/>
        <w:ind w:left="0"/>
        <w:jc w:val="both"/>
      </w:pPr>
      <w:r>
        <w:rPr>
          <w:rFonts w:ascii="Times New Roman"/>
          <w:b w:val="false"/>
          <w:i w:val="false"/>
          <w:color w:val="000000"/>
          <w:sz w:val="28"/>
        </w:rPr>
        <w:t>
      10) тәуекелдерді басқару және ішкі бақылау жүйелерін жетілдіру жөнінде шаралар қабылдауды;</w:t>
      </w:r>
    </w:p>
    <w:bookmarkEnd w:id="36"/>
    <w:bookmarkStart w:name="z37" w:id="37"/>
    <w:p>
      <w:pPr>
        <w:spacing w:after="0"/>
        <w:ind w:left="0"/>
        <w:jc w:val="both"/>
      </w:pPr>
      <w:r>
        <w:rPr>
          <w:rFonts w:ascii="Times New Roman"/>
          <w:b w:val="false"/>
          <w:i w:val="false"/>
          <w:color w:val="000000"/>
          <w:sz w:val="28"/>
        </w:rPr>
        <w:t>
      11)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 дегенде бес жыл сақтау жөніндегі шараларды қамтамасыз етуді;</w:t>
      </w:r>
    </w:p>
    <w:bookmarkEnd w:id="37"/>
    <w:bookmarkStart w:name="z38" w:id="38"/>
    <w:p>
      <w:pPr>
        <w:spacing w:after="0"/>
        <w:ind w:left="0"/>
        <w:jc w:val="both"/>
      </w:pPr>
      <w:r>
        <w:rPr>
          <w:rFonts w:ascii="Times New Roman"/>
          <w:b w:val="false"/>
          <w:i w:val="false"/>
          <w:color w:val="000000"/>
          <w:sz w:val="28"/>
        </w:rPr>
        <w:t>
      12) өз қызметін жүзеге асыру кезінде алынған ақпараттың құпия сақталуын қамтамасыз етуді;</w:t>
      </w:r>
    </w:p>
    <w:bookmarkEnd w:id="38"/>
    <w:bookmarkStart w:name="z39" w:id="39"/>
    <w:p>
      <w:pPr>
        <w:spacing w:after="0"/>
        <w:ind w:left="0"/>
        <w:jc w:val="both"/>
      </w:pPr>
      <w:r>
        <w:rPr>
          <w:rFonts w:ascii="Times New Roman"/>
          <w:b w:val="false"/>
          <w:i w:val="false"/>
          <w:color w:val="000000"/>
          <w:sz w:val="28"/>
        </w:rPr>
        <w:t>
      13) КЖ/ТҚҚ туралы заңнаманың орындалуына бақылауды жүзеге асыру үшін тиісті мемлекеттік органдарға ақпарат беруді;</w:t>
      </w:r>
    </w:p>
    <w:bookmarkEnd w:id="39"/>
    <w:bookmarkStart w:name="z40" w:id="40"/>
    <w:p>
      <w:pPr>
        <w:spacing w:after="0"/>
        <w:ind w:left="0"/>
        <w:jc w:val="both"/>
      </w:pPr>
      <w:r>
        <w:rPr>
          <w:rFonts w:ascii="Times New Roman"/>
          <w:b w:val="false"/>
          <w:i w:val="false"/>
          <w:color w:val="000000"/>
          <w:sz w:val="28"/>
        </w:rPr>
        <w:t>
      14) 3аңның 10-бабы 3-1-тармағына сәйкес уәкілетті органға оның сұратуы бойынша қажетті ақпаратты, мәліметтер мен құжаттарды ұсынуды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8. Субъект пен оның жұмыскерлері клиенттер мен өзге де тұлғаларға Заңның 11-бабы 5-тармағына сәйкес осындай клиенттер туралы және олар жасайтын операциялар туралы ақпаратты, мәліметтер мен құжаттарды уәкілетті органға бергені туралы хабарлауға құқылы емес.</w:t>
      </w:r>
    </w:p>
    <w:bookmarkEnd w:id="41"/>
    <w:bookmarkStart w:name="z42" w:id="42"/>
    <w:p>
      <w:pPr>
        <w:spacing w:after="0"/>
        <w:ind w:left="0"/>
        <w:jc w:val="left"/>
      </w:pPr>
      <w:r>
        <w:rPr>
          <w:rFonts w:ascii="Times New Roman"/>
          <w:b/>
          <w:i w:val="false"/>
          <w:color w:val="000000"/>
        </w:rPr>
        <w:t xml:space="preserve"> 3-бөлім.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тәуекелін басқару бағдарламасы</w:t>
      </w:r>
    </w:p>
    <w:bookmarkEnd w:id="42"/>
    <w:bookmarkStart w:name="z43" w:id="43"/>
    <w:p>
      <w:pPr>
        <w:spacing w:after="0"/>
        <w:ind w:left="0"/>
        <w:jc w:val="both"/>
      </w:pPr>
      <w:r>
        <w:rPr>
          <w:rFonts w:ascii="Times New Roman"/>
          <w:b w:val="false"/>
          <w:i w:val="false"/>
          <w:color w:val="000000"/>
          <w:sz w:val="28"/>
        </w:rPr>
        <w:t>
      9.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тәуекелін басқару бағдарламасы субъектінің тәуекел дәрежесін бере отырып, клиенттің ҚЖ/ТҚ-мен байланысты ақшамен және (немесе) өзге де мүлікпен операциялар жасау тәуекеліне бағалау жүргізуін көздейді.</w:t>
      </w:r>
    </w:p>
    <w:bookmarkEnd w:id="43"/>
    <w:p>
      <w:pPr>
        <w:spacing w:after="0"/>
        <w:ind w:left="0"/>
        <w:jc w:val="both"/>
      </w:pPr>
      <w:r>
        <w:rPr>
          <w:rFonts w:ascii="Times New Roman"/>
          <w:b w:val="false"/>
          <w:i w:val="false"/>
          <w:color w:val="000000"/>
          <w:sz w:val="28"/>
        </w:rPr>
        <w:t>
      Тәуекел дәрежелері клиент (оның өкілі) және бенефициарлық меншік иесі туралы қолда бар мәліметтер негізінде қалыптастырылады.</w:t>
      </w:r>
    </w:p>
    <w:p>
      <w:pPr>
        <w:spacing w:after="0"/>
        <w:ind w:left="0"/>
        <w:jc w:val="both"/>
      </w:pPr>
      <w:r>
        <w:rPr>
          <w:rFonts w:ascii="Times New Roman"/>
          <w:b w:val="false"/>
          <w:i w:val="false"/>
          <w:color w:val="000000"/>
          <w:sz w:val="28"/>
        </w:rPr>
        <w:t>
      Тәуекелдерді бағалау нәтижелері құжаттық тіркеледі және тиісті мемлекеттік органдардың және субъект мүше болып табылатын коммерциялық емес ұйымдардың талап етуі бойынша беріледі.</w:t>
      </w:r>
    </w:p>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10. Тәуекелді басқару бағдарламасында КЖ/ТҚ тәуекелінің жоғары дәрежесі беріледі:</w:t>
      </w:r>
    </w:p>
    <w:bookmarkEnd w:id="44"/>
    <w:bookmarkStart w:name="z45" w:id="45"/>
    <w:p>
      <w:pPr>
        <w:spacing w:after="0"/>
        <w:ind w:left="0"/>
        <w:jc w:val="both"/>
      </w:pPr>
      <w:r>
        <w:rPr>
          <w:rFonts w:ascii="Times New Roman"/>
          <w:b w:val="false"/>
          <w:i w:val="false"/>
          <w:color w:val="000000"/>
          <w:sz w:val="28"/>
        </w:rPr>
        <w:t>
      1) мына мемлекеттердегі іскерлік қатынастарға және клиенттермен мәмілелерге:</w:t>
      </w:r>
    </w:p>
    <w:bookmarkEnd w:id="45"/>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(бұдан әрі -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сыбайлас жемқорлық немесе өзге де қылмыстық әрекеттерінің жоғары дәрежесімен;</w:t>
      </w:r>
    </w:p>
    <w:p>
      <w:pPr>
        <w:spacing w:after="0"/>
        <w:ind w:left="0"/>
        <w:jc w:val="both"/>
      </w:pPr>
      <w:r>
        <w:rPr>
          <w:rFonts w:ascii="Times New Roman"/>
          <w:b w:val="false"/>
          <w:i w:val="false"/>
          <w:color w:val="000000"/>
          <w:sz w:val="28"/>
        </w:rPr>
        <w:t>
      Біріккен Ұлттар Ұйымы (әрі - БҰҰ) салатын санкцияларға, эмбарго және сол сияқты шараларға ұшыраған;</w:t>
      </w:r>
    </w:p>
    <w:p>
      <w:pPr>
        <w:spacing w:after="0"/>
        <w:ind w:left="0"/>
        <w:jc w:val="both"/>
      </w:pPr>
      <w:r>
        <w:rPr>
          <w:rFonts w:ascii="Times New Roman"/>
          <w:b w:val="false"/>
          <w:i w:val="false"/>
          <w:color w:val="000000"/>
          <w:sz w:val="28"/>
        </w:rPr>
        <w:t>
      белгіленген террористік (экстремистік) ұйымдары бар және террористік (экстремистік) әрекеттерді қаржыландыратын немесе қолдау көрсететін.</w:t>
      </w:r>
    </w:p>
    <w:p>
      <w:pPr>
        <w:spacing w:after="0"/>
        <w:ind w:left="0"/>
        <w:jc w:val="both"/>
      </w:pPr>
      <w:r>
        <w:rPr>
          <w:rFonts w:ascii="Times New Roman"/>
          <w:b w:val="false"/>
          <w:i w:val="false"/>
          <w:color w:val="000000"/>
          <w:sz w:val="28"/>
        </w:rPr>
        <w:t>
      Осындай мемлекеттердің тізбесіне (аумақтардың) сілтемелер уәкілетті органның интернет-ресурсында орналастырылады.</w:t>
      </w:r>
    </w:p>
    <w:bookmarkStart w:name="z46" w:id="46"/>
    <w:p>
      <w:pPr>
        <w:spacing w:after="0"/>
        <w:ind w:left="0"/>
        <w:jc w:val="both"/>
      </w:pPr>
      <w:r>
        <w:rPr>
          <w:rFonts w:ascii="Times New Roman"/>
          <w:b w:val="false"/>
          <w:i w:val="false"/>
          <w:color w:val="000000"/>
          <w:sz w:val="28"/>
        </w:rPr>
        <w:t>
      2) мынадай жағдайларда клиентке:</w:t>
      </w:r>
    </w:p>
    <w:bookmarkEnd w:id="46"/>
    <w:p>
      <w:pPr>
        <w:spacing w:after="0"/>
        <w:ind w:left="0"/>
        <w:jc w:val="both"/>
      </w:pPr>
      <w:r>
        <w:rPr>
          <w:rFonts w:ascii="Times New Roman"/>
          <w:b w:val="false"/>
          <w:i w:val="false"/>
          <w:color w:val="000000"/>
          <w:sz w:val="28"/>
        </w:rPr>
        <w:t>
      клиент шетелдік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шетелдік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p>
      <w:pPr>
        <w:spacing w:after="0"/>
        <w:ind w:left="0"/>
        <w:jc w:val="both"/>
      </w:pPr>
      <w:r>
        <w:rPr>
          <w:rFonts w:ascii="Times New Roman"/>
          <w:b w:val="false"/>
          <w:i w:val="false"/>
          <w:color w:val="000000"/>
          <w:sz w:val="28"/>
        </w:rPr>
        <w:t xml:space="preserve">
      клиент (оның өкілі) не бенефициарлық меншік иесі не клиенттің операция бойынша контрагенті Қазақстан Республикасының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бұйрығымен (бұдан әрі - Бұйрық) бекітілген оффшорлық аймақтар </w:t>
      </w:r>
      <w:r>
        <w:rPr>
          <w:rFonts w:ascii="Times New Roman"/>
          <w:b w:val="false"/>
          <w:i w:val="false"/>
          <w:color w:val="000000"/>
          <w:sz w:val="28"/>
        </w:rPr>
        <w:t>тізбесіне</w:t>
      </w:r>
      <w:r>
        <w:rPr>
          <w:rFonts w:ascii="Times New Roman"/>
          <w:b w:val="false"/>
          <w:i w:val="false"/>
          <w:color w:val="000000"/>
          <w:sz w:val="28"/>
        </w:rPr>
        <w:t xml:space="preserve"> енген мемлекетте (аумақта) тіркелген немесе қызметін жүзеге асырған;</w:t>
      </w:r>
    </w:p>
    <w:p>
      <w:pPr>
        <w:spacing w:after="0"/>
        <w:ind w:left="0"/>
        <w:jc w:val="both"/>
      </w:pPr>
      <w:r>
        <w:rPr>
          <w:rFonts w:ascii="Times New Roman"/>
          <w:b w:val="false"/>
          <w:i w:val="false"/>
          <w:color w:val="000000"/>
          <w:sz w:val="28"/>
        </w:rPr>
        <w:t>
      клиент (оның өкілі), бенефициарлық меншік иесі не операция бойынша клиенттің контрагенті Заңның 12-бабына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азаматтығы жоқ тұлға болып табылған;</w:t>
      </w:r>
    </w:p>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жоқ, Қазақстан Республикасының азаматы болып табылған;</w:t>
      </w:r>
    </w:p>
    <w:p>
      <w:pPr>
        <w:spacing w:after="0"/>
        <w:ind w:left="0"/>
        <w:jc w:val="both"/>
      </w:pPr>
      <w:r>
        <w:rPr>
          <w:rFonts w:ascii="Times New Roman"/>
          <w:b w:val="false"/>
          <w:i w:val="false"/>
          <w:color w:val="000000"/>
          <w:sz w:val="28"/>
        </w:rPr>
        <w:t>
      клиент бейрезидент болып табылған;</w:t>
      </w:r>
    </w:p>
    <w:p>
      <w:pPr>
        <w:spacing w:after="0"/>
        <w:ind w:left="0"/>
        <w:jc w:val="both"/>
      </w:pPr>
      <w:r>
        <w:rPr>
          <w:rFonts w:ascii="Times New Roman"/>
          <w:b w:val="false"/>
          <w:i w:val="false"/>
          <w:color w:val="000000"/>
          <w:sz w:val="28"/>
        </w:rPr>
        <w:t>
      клиентпен іскерлік қатынас ерекше жағдайларда (мысалы, субъект мен клиенттің арасында өте үлкен түсініксіз географиялық арақашықтық бар) жүзеге асырылған;</w:t>
      </w:r>
    </w:p>
    <w:p>
      <w:pPr>
        <w:spacing w:after="0"/>
        <w:ind w:left="0"/>
        <w:jc w:val="both"/>
      </w:pPr>
      <w:r>
        <w:rPr>
          <w:rFonts w:ascii="Times New Roman"/>
          <w:b w:val="false"/>
          <w:i w:val="false"/>
          <w:color w:val="000000"/>
          <w:sz w:val="28"/>
        </w:rPr>
        <w:t>
      клиент берген мәліметтерді тексеру кезінде субъектіде қиындықтар пайда болған;</w:t>
      </w:r>
    </w:p>
    <w:p>
      <w:pPr>
        <w:spacing w:after="0"/>
        <w:ind w:left="0"/>
        <w:jc w:val="both"/>
      </w:pPr>
      <w:r>
        <w:rPr>
          <w:rFonts w:ascii="Times New Roman"/>
          <w:b w:val="false"/>
          <w:i w:val="false"/>
          <w:color w:val="000000"/>
          <w:sz w:val="28"/>
        </w:rPr>
        <w:t>
      клиент пайдаланылуы субъектінің әдеттегі тәжірибесінен айрықшаланатын, стандартты емес немесе есеп айырысудың әдеттегіден ерекше күрделі схемаларын жүргізуді талап еткен;</w:t>
      </w:r>
    </w:p>
    <w:p>
      <w:pPr>
        <w:spacing w:after="0"/>
        <w:ind w:left="0"/>
        <w:jc w:val="both"/>
      </w:pPr>
      <w:r>
        <w:rPr>
          <w:rFonts w:ascii="Times New Roman"/>
          <w:b w:val="false"/>
          <w:i w:val="false"/>
          <w:color w:val="000000"/>
          <w:sz w:val="28"/>
        </w:rPr>
        <w:t>
      клиент жаңа және дамып келе жатқан технологиялар сияқты жаңа, сондай-ақ іс жүзінде бар өнімдерге берудің жаңа механизмдерін қоса алғанда, жаңа өнімдерді және жаңа іскерлік тәжірибені пайдаланған;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әрекет жасаған;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клиент субъектіден қарыз алғанда кепілдік мүлікті сақтау шарттары мен орнына аса назар аудармаған;</w:t>
      </w:r>
    </w:p>
    <w:p>
      <w:pPr>
        <w:spacing w:after="0"/>
        <w:ind w:left="0"/>
        <w:jc w:val="both"/>
      </w:pPr>
      <w:r>
        <w:rPr>
          <w:rFonts w:ascii="Times New Roman"/>
          <w:b w:val="false"/>
          <w:i w:val="false"/>
          <w:color w:val="000000"/>
          <w:sz w:val="28"/>
        </w:rPr>
        <w:t>
      клиентті қарызды өтеу ерекшеліктері, оның ішінде қарызды беру кезінде субъектінің пайыздық мөлшерлемесі, өтеу мерзімдері мен қарызды уақытылы төлемеген жағдайда айыппұл санкциялары қызықтырмаған;</w:t>
      </w:r>
    </w:p>
    <w:p>
      <w:pPr>
        <w:spacing w:after="0"/>
        <w:ind w:left="0"/>
        <w:jc w:val="both"/>
      </w:pPr>
      <w:r>
        <w:rPr>
          <w:rFonts w:ascii="Times New Roman"/>
          <w:b w:val="false"/>
          <w:i w:val="false"/>
          <w:color w:val="000000"/>
          <w:sz w:val="28"/>
        </w:rPr>
        <w:t>
      клиенттің қызмет профилі субъектіден қарызды алу үшін ұсынылатын кепілдік мүлікті иеленуге заңды құқығының болуы сәйкес келмеген;</w:t>
      </w:r>
    </w:p>
    <w:p>
      <w:pPr>
        <w:spacing w:after="0"/>
        <w:ind w:left="0"/>
        <w:jc w:val="both"/>
      </w:pPr>
      <w:r>
        <w:rPr>
          <w:rFonts w:ascii="Times New Roman"/>
          <w:b w:val="false"/>
          <w:i w:val="false"/>
          <w:color w:val="000000"/>
          <w:sz w:val="28"/>
        </w:rPr>
        <w:t>
      клиент кепілді кейін сатып алусыз бірнеше рет қарыз алған;</w:t>
      </w:r>
    </w:p>
    <w:p>
      <w:pPr>
        <w:spacing w:after="0"/>
        <w:ind w:left="0"/>
        <w:jc w:val="both"/>
      </w:pPr>
      <w:r>
        <w:rPr>
          <w:rFonts w:ascii="Times New Roman"/>
          <w:b w:val="false"/>
          <w:i w:val="false"/>
          <w:color w:val="000000"/>
          <w:sz w:val="28"/>
        </w:rPr>
        <w:t>
      клиент кепілге немесе сатуға жалған сынама таңба белгісі бар немесе сынама таңба бедерінсіз асыл тастардан жасалған зергерлік бұйымдар мен асыл тастарды тапсырған;</w:t>
      </w:r>
    </w:p>
    <w:p>
      <w:pPr>
        <w:spacing w:after="0"/>
        <w:ind w:left="0"/>
        <w:jc w:val="both"/>
      </w:pPr>
      <w:r>
        <w:rPr>
          <w:rFonts w:ascii="Times New Roman"/>
          <w:b w:val="false"/>
          <w:i w:val="false"/>
          <w:color w:val="000000"/>
          <w:sz w:val="28"/>
        </w:rPr>
        <w:t>
      клиент жүйелі түрде кепілге немесе сатылымға бірнеше зергерлік бұйымдарды және/немесе бір типті зергерлік, оның ішінде тауар белгісі бар бұйымдарды тапсырған;</w:t>
      </w:r>
    </w:p>
    <w:p>
      <w:pPr>
        <w:spacing w:after="0"/>
        <w:ind w:left="0"/>
        <w:jc w:val="both"/>
      </w:pPr>
      <w:r>
        <w:rPr>
          <w:rFonts w:ascii="Times New Roman"/>
          <w:b w:val="false"/>
          <w:i w:val="false"/>
          <w:color w:val="000000"/>
          <w:sz w:val="28"/>
        </w:rPr>
        <w:t>
      КЖ/ТҚ-ның жоғары тәуекелімен байланысты клиент туралы өзге де ақпарат болған.</w:t>
      </w:r>
    </w:p>
    <w:bookmarkStart w:name="z47" w:id="47"/>
    <w:p>
      <w:pPr>
        <w:spacing w:after="0"/>
        <w:ind w:left="0"/>
        <w:jc w:val="both"/>
      </w:pPr>
      <w:r>
        <w:rPr>
          <w:rFonts w:ascii="Times New Roman"/>
          <w:b w:val="false"/>
          <w:i w:val="false"/>
          <w:color w:val="000000"/>
          <w:sz w:val="28"/>
        </w:rPr>
        <w:t>
      3) ақшамен және (немесе) өзге де мүлікпен операциялар:</w:t>
      </w:r>
    </w:p>
    <w:bookmarkEnd w:id="47"/>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ойлап табылған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клиентке тән емес жиілікпен жүргізілген;</w:t>
      </w:r>
    </w:p>
    <w:p>
      <w:pPr>
        <w:spacing w:after="0"/>
        <w:ind w:left="0"/>
        <w:jc w:val="both"/>
      </w:pPr>
      <w:r>
        <w:rPr>
          <w:rFonts w:ascii="Times New Roman"/>
          <w:b w:val="false"/>
          <w:i w:val="false"/>
          <w:color w:val="000000"/>
          <w:sz w:val="28"/>
        </w:rPr>
        <w:t>
      ерекше ірі сомаға жүргізілген;</w:t>
      </w:r>
    </w:p>
    <w:p>
      <w:pPr>
        <w:spacing w:after="0"/>
        <w:ind w:left="0"/>
        <w:jc w:val="both"/>
      </w:pPr>
      <w:r>
        <w:rPr>
          <w:rFonts w:ascii="Times New Roman"/>
          <w:b w:val="false"/>
          <w:i w:val="false"/>
          <w:color w:val="000000"/>
          <w:sz w:val="28"/>
        </w:rPr>
        <w:t>
      КЖ/ТҚ-ның жоғары тәуекел дәрежесі туралы ақпарат болған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11. КЖ/ТҚ тәуекелінің жоғары дәрежесі берілген клиенттерге Заңның 5-бабы 7-тармағына сәйкес клиенттерді тиісінше тексерудің күшейтілген шаралары қолданылады.</w:t>
      </w:r>
    </w:p>
    <w:bookmarkEnd w:id="48"/>
    <w:p>
      <w:pPr>
        <w:spacing w:after="0"/>
        <w:ind w:left="0"/>
        <w:jc w:val="both"/>
      </w:pPr>
      <w:r>
        <w:rPr>
          <w:rFonts w:ascii="Times New Roman"/>
          <w:b w:val="false"/>
          <w:i w:val="false"/>
          <w:color w:val="000000"/>
          <w:sz w:val="28"/>
        </w:rPr>
        <w:t xml:space="preserve">
      Тәуекелдің жоғары дәрежесі берілмеген клиент (оның өкілі) және бенефициарлық меншік иесі туралы қолда бар мәліметтер негізінде клиенттерге тәуекелдің төмен дәрежесі тағайындалады және Заңның </w:t>
      </w:r>
      <w:r>
        <w:rPr>
          <w:rFonts w:ascii="Times New Roman"/>
          <w:b w:val="false"/>
          <w:i w:val="false"/>
          <w:color w:val="000000"/>
          <w:sz w:val="28"/>
        </w:rPr>
        <w:t>5-бабы</w:t>
      </w:r>
      <w:r>
        <w:rPr>
          <w:rFonts w:ascii="Times New Roman"/>
          <w:b w:val="false"/>
          <w:i w:val="false"/>
          <w:color w:val="000000"/>
          <w:sz w:val="28"/>
        </w:rPr>
        <w:t xml:space="preserve"> 7-тармағына сәйкес клиенттерді тиісінше тексерудің жеңілдетілген шаралары қолданылады.</w:t>
      </w:r>
    </w:p>
    <w:bookmarkStart w:name="z49" w:id="49"/>
    <w:p>
      <w:pPr>
        <w:spacing w:after="0"/>
        <w:ind w:left="0"/>
        <w:jc w:val="left"/>
      </w:pPr>
      <w:r>
        <w:rPr>
          <w:rFonts w:ascii="Times New Roman"/>
          <w:b/>
          <w:i w:val="false"/>
          <w:color w:val="000000"/>
        </w:rPr>
        <w:t xml:space="preserve"> 4-бөлім. Клиенттерді сәйкестендіру бағдарламасы</w:t>
      </w:r>
    </w:p>
    <w:bookmarkEnd w:id="49"/>
    <w:bookmarkStart w:name="z50" w:id="50"/>
    <w:p>
      <w:pPr>
        <w:spacing w:after="0"/>
        <w:ind w:left="0"/>
        <w:jc w:val="both"/>
      </w:pPr>
      <w:r>
        <w:rPr>
          <w:rFonts w:ascii="Times New Roman"/>
          <w:b w:val="false"/>
          <w:i w:val="false"/>
          <w:color w:val="000000"/>
          <w:sz w:val="28"/>
        </w:rPr>
        <w:t>
      12. Клиенттерді сәйкестендіру бағдарламасы субъектінің клиент жүзеге асырған операцияларды қаржыландыру көзі туралы мәліметтерді қоса алғанда, клиенттер (олардың өкілдері) және бенефициарлық меншік иелері туралы бұрын алынған мәліметтерді анықтау, жаңарту бойынша іс-шараларды жүргізу болып табылады.</w:t>
      </w:r>
    </w:p>
    <w:bookmarkEnd w:id="50"/>
    <w:p>
      <w:pPr>
        <w:spacing w:after="0"/>
        <w:ind w:left="0"/>
        <w:jc w:val="both"/>
      </w:pPr>
      <w:r>
        <w:rPr>
          <w:rFonts w:ascii="Times New Roman"/>
          <w:b w:val="false"/>
          <w:i w:val="false"/>
          <w:color w:val="000000"/>
          <w:sz w:val="28"/>
        </w:rPr>
        <w:t>
      Клиенттерді сәйкестендіру бағдарламасы:</w:t>
      </w:r>
    </w:p>
    <w:bookmarkStart w:name="z51" w:id="51"/>
    <w:p>
      <w:pPr>
        <w:spacing w:after="0"/>
        <w:ind w:left="0"/>
        <w:jc w:val="both"/>
      </w:pPr>
      <w:r>
        <w:rPr>
          <w:rFonts w:ascii="Times New Roman"/>
          <w:b w:val="false"/>
          <w:i w:val="false"/>
          <w:color w:val="000000"/>
          <w:sz w:val="28"/>
        </w:rPr>
        <w:t>
      1) Заңның 5-бабының талаптарына сәйкес клиентті (оның өкілін) және бенефициарлық меншік иесін тиісінше тексеру жөніндегі шараларды сақтау қажеттілігін және рәсімін;</w:t>
      </w:r>
    </w:p>
    <w:bookmarkEnd w:id="51"/>
    <w:bookmarkStart w:name="z52" w:id="52"/>
    <w:p>
      <w:pPr>
        <w:spacing w:after="0"/>
        <w:ind w:left="0"/>
        <w:jc w:val="both"/>
      </w:pPr>
      <w:r>
        <w:rPr>
          <w:rFonts w:ascii="Times New Roman"/>
          <w:b w:val="false"/>
          <w:i w:val="false"/>
          <w:color w:val="000000"/>
          <w:sz w:val="28"/>
        </w:rPr>
        <w:t>
      2) Заңның 5-бабы 3-тармағының 6) тармақшасына сәйкес клиент (оның өкілі) және бенефициарлық меншік иесі туралы мәліметтердің анықтығын тексеру қажеттілігін және рәсімін;</w:t>
      </w:r>
    </w:p>
    <w:bookmarkEnd w:id="52"/>
    <w:bookmarkStart w:name="z53" w:id="53"/>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12-бабына</w:t>
      </w:r>
      <w:r>
        <w:rPr>
          <w:rFonts w:ascii="Times New Roman"/>
          <w:b w:val="false"/>
          <w:i w:val="false"/>
          <w:color w:val="000000"/>
          <w:sz w:val="28"/>
        </w:rPr>
        <w:t xml:space="preserve"> сәйкес клиент (оның өкілі) және бенефициарлық меншік иесі туралы мәліметтердің Терроризмді және экстремизмді қаржыландырумен байланысты ұйымдар мен тұлғалардың тізбесінде болғандығын тексеру қажеттілігін және рәсімін;</w:t>
      </w:r>
    </w:p>
    <w:bookmarkEnd w:id="53"/>
    <w:bookmarkStart w:name="z54" w:id="5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тұлғаға, оның отбасы мүшелеріне және жақын туыстарына жататынын және (немесе) қатыстылығын тексеру қажеттілігін және рәсімін;</w:t>
      </w:r>
    </w:p>
    <w:bookmarkEnd w:id="54"/>
    <w:bookmarkStart w:name="z55" w:id="55"/>
    <w:p>
      <w:pPr>
        <w:spacing w:after="0"/>
        <w:ind w:left="0"/>
        <w:jc w:val="both"/>
      </w:pPr>
      <w:r>
        <w:rPr>
          <w:rFonts w:ascii="Times New Roman"/>
          <w:b w:val="false"/>
          <w:i w:val="false"/>
          <w:color w:val="000000"/>
          <w:sz w:val="28"/>
        </w:rPr>
        <w:t>
      5) сәйкесінше тіркеуі, тұратын жері немесе орналасқан жері бар клиенттерді анықтау қажеттілігін және рәсімін.</w:t>
      </w:r>
    </w:p>
    <w:bookmarkEnd w:id="55"/>
    <w:p>
      <w:pPr>
        <w:spacing w:after="0"/>
        <w:ind w:left="0"/>
        <w:jc w:val="both"/>
      </w:pPr>
      <w:r>
        <w:rPr>
          <w:rFonts w:ascii="Times New Roman"/>
          <w:b w:val="false"/>
          <w:i w:val="false"/>
          <w:color w:val="000000"/>
          <w:sz w:val="28"/>
        </w:rPr>
        <w:t xml:space="preserve">
      ФАТФ ұсынымдарын орындамайтын және (немесе) жеткілікті орындамайтын не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шоттарды пайдаланушы мемлекетте (аумақта);</w:t>
      </w:r>
    </w:p>
    <w:p>
      <w:pPr>
        <w:spacing w:after="0"/>
        <w:ind w:left="0"/>
        <w:jc w:val="both"/>
      </w:pPr>
      <w:r>
        <w:rPr>
          <w:rFonts w:ascii="Times New Roman"/>
          <w:b w:val="false"/>
          <w:i w:val="false"/>
          <w:color w:val="000000"/>
          <w:sz w:val="28"/>
        </w:rPr>
        <w:t>
      Бұйрықпен бекітілген Оффшорлық аймақтар тізбесінде;</w:t>
      </w:r>
    </w:p>
    <w:bookmarkStart w:name="z56" w:id="56"/>
    <w:p>
      <w:pPr>
        <w:spacing w:after="0"/>
        <w:ind w:left="0"/>
        <w:jc w:val="both"/>
      </w:pPr>
      <w:r>
        <w:rPr>
          <w:rFonts w:ascii="Times New Roman"/>
          <w:b w:val="false"/>
          <w:i w:val="false"/>
          <w:color w:val="000000"/>
          <w:sz w:val="28"/>
        </w:rPr>
        <w:t>
      6) болжалды мақсатты және іскерлік қатынастар сипатын белгілеу қажеттілігін және рәсімін;</w:t>
      </w:r>
    </w:p>
    <w:bookmarkEnd w:id="56"/>
    <w:p>
      <w:pPr>
        <w:spacing w:after="0"/>
        <w:ind w:left="0"/>
        <w:jc w:val="both"/>
      </w:pPr>
      <w:r>
        <w:rPr>
          <w:rFonts w:ascii="Times New Roman"/>
          <w:b w:val="false"/>
          <w:i w:val="false"/>
          <w:color w:val="000000"/>
          <w:sz w:val="28"/>
        </w:rPr>
        <w:t>
      Болжалды мақсатты және іскерлік қатынастар сипатын белгілеу кезінде КЖ/ТҚ тәуекелінің жоғары дәрежесі бар клиент үшін жасалатын операциялардың қызмет түрі мен қаржыландыру көзі туралы қосымша мәліметтер сұратылады.</w:t>
      </w:r>
    </w:p>
    <w:p>
      <w:pPr>
        <w:spacing w:after="0"/>
        <w:ind w:left="0"/>
        <w:jc w:val="both"/>
      </w:pPr>
      <w:r>
        <w:rPr>
          <w:rFonts w:ascii="Times New Roman"/>
          <w:b w:val="false"/>
          <w:i w:val="false"/>
          <w:color w:val="000000"/>
          <w:sz w:val="28"/>
        </w:rPr>
        <w:t>
      КЖ/ТҚ тәуекелінің төмен дәрежесі бар клиент үшін болжалды мақсатты және іскерлік қатынастар сипатын белгілеу клиент операцияларының сипаты негізінде анықталады.</w:t>
      </w:r>
    </w:p>
    <w:bookmarkStart w:name="z57" w:id="57"/>
    <w:p>
      <w:pPr>
        <w:spacing w:after="0"/>
        <w:ind w:left="0"/>
        <w:jc w:val="both"/>
      </w:pPr>
      <w:r>
        <w:rPr>
          <w:rFonts w:ascii="Times New Roman"/>
          <w:b w:val="false"/>
          <w:i w:val="false"/>
          <w:color w:val="000000"/>
          <w:sz w:val="28"/>
        </w:rPr>
        <w:t>
      7) сәйкестендіру нәтижелері бойынша алынған мәліметтерді клиент (оның өкілі) және бенефициарлық меншік иесі туралы сәйкестендіру мәліметтерінің өзгеруіне қарай, алайда сәйкестендіру жылына кемінде бір рет жаңарту қажеттілігін және тәртібін қамтуы тиіс.</w:t>
      </w:r>
    </w:p>
    <w:bookmarkEnd w:id="57"/>
    <w:p>
      <w:pPr>
        <w:spacing w:after="0"/>
        <w:ind w:left="0"/>
        <w:jc w:val="both"/>
      </w:pPr>
      <w:r>
        <w:rPr>
          <w:rFonts w:ascii="Times New Roman"/>
          <w:b w:val="false"/>
          <w:i w:val="false"/>
          <w:color w:val="000000"/>
          <w:sz w:val="28"/>
        </w:rPr>
        <w:t>
      КЖ/ТҚ тәуекелінің жоғары дәрежесі бар клиент (оның өкілі) және бенефициарлық меншік иесі туралы мәліметтерді жаңарту кем дегенде жарты жылда бір рет жүзеге асырылады. КЖ/ТҚ тәуекелінің төмен дәрежесі бар клиент (оның өкілі) және бенефициарлық меншік иесі туралы мәліметтерді жаңарту кем дегенде екі жылда бір рет жүзеге асырылады.</w:t>
      </w:r>
    </w:p>
    <w:bookmarkStart w:name="z72" w:id="58"/>
    <w:p>
      <w:pPr>
        <w:spacing w:after="0"/>
        <w:ind w:left="0"/>
        <w:jc w:val="both"/>
      </w:pPr>
      <w:r>
        <w:rPr>
          <w:rFonts w:ascii="Times New Roman"/>
          <w:b w:val="false"/>
          <w:i w:val="false"/>
          <w:color w:val="000000"/>
          <w:sz w:val="28"/>
        </w:rPr>
        <w:t>
      12-1.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End w:id="58"/>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12-1-тармақпен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9"/>
    <w:p>
      <w:pPr>
        <w:spacing w:after="0"/>
        <w:ind w:left="0"/>
        <w:jc w:val="left"/>
      </w:pPr>
      <w:r>
        <w:rPr>
          <w:rFonts w:ascii="Times New Roman"/>
          <w:b/>
          <w:i w:val="false"/>
          <w:color w:val="000000"/>
        </w:rPr>
        <w:t xml:space="preserve"> 5-бөлім. Клиенттердің күрделі, ерекше ірі және басқа да ерекше операцияларын зерделеуді қоса алғанда, клиенттер операцияларының мониторингі және зерделеу бағдарламасы</w:t>
      </w:r>
    </w:p>
    <w:bookmarkEnd w:id="59"/>
    <w:bookmarkStart w:name="z59" w:id="60"/>
    <w:p>
      <w:pPr>
        <w:spacing w:after="0"/>
        <w:ind w:left="0"/>
        <w:jc w:val="both"/>
      </w:pPr>
      <w:r>
        <w:rPr>
          <w:rFonts w:ascii="Times New Roman"/>
          <w:b w:val="false"/>
          <w:i w:val="false"/>
          <w:color w:val="000000"/>
          <w:sz w:val="28"/>
        </w:rPr>
        <w:t>
      13.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w:t>
      </w:r>
    </w:p>
    <w:bookmarkEnd w:id="60"/>
    <w:p>
      <w:pPr>
        <w:spacing w:after="0"/>
        <w:ind w:left="0"/>
        <w:jc w:val="both"/>
      </w:pPr>
      <w:r>
        <w:rPr>
          <w:rFonts w:ascii="Times New Roman"/>
          <w:b w:val="false"/>
          <w:i w:val="false"/>
          <w:color w:val="000000"/>
          <w:sz w:val="28"/>
        </w:rPr>
        <w:t>
      Клиентке КЖ/ТҚ тәуекелінің жоғары дәрежесін берген жағдайда, субъект жоспарланған немесе жүргізілген операциялардың себептерін анықтау мақсатында клиенттің онда жүргізілген барлық операцияларын қосымша зерделейді және одан әрі тексеруді талап ететін операциялардың сипатын анықтайды. Клиентке КЖ/ТҚ тәуекелінің төмен дәрежесін берген жағдайда субъект клиенттің ағымдағы операциясын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14. Мониторинг бағдарламасын іске асыру және клиенттердің операцияларын зерделеу шеңберінде алынған мәліметтер құжаттық тіркеледі және клиенттің дерекнамасына енгізіледі.</w:t>
      </w:r>
    </w:p>
    <w:bookmarkEnd w:id="61"/>
    <w:bookmarkStart w:name="z61" w:id="62"/>
    <w:p>
      <w:pPr>
        <w:spacing w:after="0"/>
        <w:ind w:left="0"/>
        <w:jc w:val="both"/>
      </w:pPr>
      <w:r>
        <w:rPr>
          <w:rFonts w:ascii="Times New Roman"/>
          <w:b w:val="false"/>
          <w:i w:val="false"/>
          <w:color w:val="000000"/>
          <w:sz w:val="28"/>
        </w:rPr>
        <w:t>
      15.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16. Міндетті зерделеуге жататын операциялар туралы хабарламаны субъектілер уәкілетті органға осындай операция күдікті деп танылған күннен кейінгі келесі жұмыс күнінен кешіктірмей ұсынады.</w:t>
      </w:r>
    </w:p>
    <w:bookmarkEnd w:id="63"/>
    <w:bookmarkStart w:name="z63" w:id="64"/>
    <w:p>
      <w:pPr>
        <w:spacing w:after="0"/>
        <w:ind w:left="0"/>
        <w:jc w:val="left"/>
      </w:pPr>
      <w:r>
        <w:rPr>
          <w:rFonts w:ascii="Times New Roman"/>
          <w:b/>
          <w:i w:val="false"/>
          <w:color w:val="000000"/>
        </w:rPr>
        <w:t xml:space="preserve"> 6-бөлім. КЖ/ТҚҚ мәселелері бойынша субъект қызметкерлерін даярлау және оқыту бағдарламасы</w:t>
      </w:r>
    </w:p>
    <w:bookmarkEnd w:id="64"/>
    <w:bookmarkStart w:name="z64" w:id="65"/>
    <w:p>
      <w:pPr>
        <w:spacing w:after="0"/>
        <w:ind w:left="0"/>
        <w:jc w:val="both"/>
      </w:pPr>
      <w:r>
        <w:rPr>
          <w:rFonts w:ascii="Times New Roman"/>
          <w:b w:val="false"/>
          <w:i w:val="false"/>
          <w:color w:val="000000"/>
          <w:sz w:val="28"/>
        </w:rPr>
        <w:t xml:space="preserve">
      17. КЖ/ТҚҚ мәселелері бойынша субъект қызметкерлерін даярлау және оқыту бағдарламасы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жылдың 28 қарашасындағы № 533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2014 жылдың 25 желтоқсанында № 10001 тіркелген).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