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ee6ee" w14:textId="62ee6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көлемін және міндетті әлеуметтік медициналық сақтандыру жүйесіндегі медициналық көмекті көрсету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қызметтер көрсетуді сатып алуға қатысу үшін кұжаттар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2017 жылғы 18 қаңтардағы № 20 бұйрығы. Қазақстан Республикасының Әділет министрлігінде 2017 жылғы 24 қаңтарда № 14715 болып тіркелді. Күші жойылды - Қазақстан Республикасы Денсаулық сақтау министрінің 2021 жылғы 12 қарашадағы № ҚР ДСМ -113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12.11.2021 </w:t>
      </w:r>
      <w:r>
        <w:rPr>
          <w:rFonts w:ascii="Times New Roman"/>
          <w:b w:val="false"/>
          <w:i w:val="false"/>
          <w:color w:val="ff0000"/>
          <w:sz w:val="28"/>
        </w:rPr>
        <w:t>№ ҚР ДСМ -113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Қазақстан Республикасы Үкіметінің 2009 жылғы 30 қазандағы № 1729 қаулысымен бекітілген Тегін медициналық көмектің кепілдік берілген көлемін және міндетті әлеуметтік медициналық сақтандыру жүйесіндегі медициналық көмекті көрсету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қызметтер көрсетуді сатып алуды ұйымдастыру және өткізу қағидаларының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189</w:t>
      </w:r>
      <w:r>
        <w:rPr>
          <w:rFonts w:ascii="Times New Roman"/>
          <w:b w:val="false"/>
          <w:i w:val="false"/>
          <w:color w:val="000000"/>
          <w:sz w:val="28"/>
        </w:rPr>
        <w:t xml:space="preserve">, </w:t>
      </w:r>
      <w:r>
        <w:rPr>
          <w:rFonts w:ascii="Times New Roman"/>
          <w:b w:val="false"/>
          <w:i w:val="false"/>
          <w:color w:val="000000"/>
          <w:sz w:val="28"/>
        </w:rPr>
        <w:t>191</w:t>
      </w:r>
      <w:r>
        <w:rPr>
          <w:rFonts w:ascii="Times New Roman"/>
          <w:b w:val="false"/>
          <w:i w:val="false"/>
          <w:color w:val="000000"/>
          <w:sz w:val="28"/>
        </w:rPr>
        <w:t xml:space="preserve">, </w:t>
      </w:r>
      <w:r>
        <w:rPr>
          <w:rFonts w:ascii="Times New Roman"/>
          <w:b w:val="false"/>
          <w:i w:val="false"/>
          <w:color w:val="000000"/>
          <w:sz w:val="28"/>
        </w:rPr>
        <w:t>268</w:t>
      </w:r>
      <w:r>
        <w:rPr>
          <w:rFonts w:ascii="Times New Roman"/>
          <w:b w:val="false"/>
          <w:i w:val="false"/>
          <w:color w:val="000000"/>
          <w:sz w:val="28"/>
        </w:rPr>
        <w:t xml:space="preserve">, </w:t>
      </w:r>
      <w:r>
        <w:rPr>
          <w:rFonts w:ascii="Times New Roman"/>
          <w:b w:val="false"/>
          <w:i w:val="false"/>
          <w:color w:val="000000"/>
          <w:sz w:val="28"/>
        </w:rPr>
        <w:t>279</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323</w:t>
      </w:r>
      <w:r>
        <w:rPr>
          <w:rFonts w:ascii="Times New Roman"/>
          <w:b w:val="false"/>
          <w:i w:val="false"/>
          <w:color w:val="000000"/>
          <w:sz w:val="28"/>
        </w:rPr>
        <w:t xml:space="preserve">, </w:t>
      </w:r>
      <w:r>
        <w:rPr>
          <w:rFonts w:ascii="Times New Roman"/>
          <w:b w:val="false"/>
          <w:i w:val="false"/>
          <w:color w:val="000000"/>
          <w:sz w:val="28"/>
        </w:rPr>
        <w:t>393</w:t>
      </w:r>
      <w:r>
        <w:rPr>
          <w:rFonts w:ascii="Times New Roman"/>
          <w:b w:val="false"/>
          <w:i w:val="false"/>
          <w:color w:val="000000"/>
          <w:sz w:val="28"/>
        </w:rPr>
        <w:t xml:space="preserve">, </w:t>
      </w:r>
      <w:r>
        <w:rPr>
          <w:rFonts w:ascii="Times New Roman"/>
          <w:b w:val="false"/>
          <w:i w:val="false"/>
          <w:color w:val="000000"/>
          <w:sz w:val="28"/>
        </w:rPr>
        <w:t>426</w:t>
      </w:r>
      <w:r>
        <w:rPr>
          <w:rFonts w:ascii="Times New Roman"/>
          <w:b w:val="false"/>
          <w:i w:val="false"/>
          <w:color w:val="000000"/>
          <w:sz w:val="28"/>
        </w:rPr>
        <w:t xml:space="preserve">, </w:t>
      </w:r>
      <w:r>
        <w:rPr>
          <w:rFonts w:ascii="Times New Roman"/>
          <w:b w:val="false"/>
          <w:i w:val="false"/>
          <w:color w:val="000000"/>
          <w:sz w:val="28"/>
        </w:rPr>
        <w:t>439</w:t>
      </w:r>
      <w:r>
        <w:rPr>
          <w:rFonts w:ascii="Times New Roman"/>
          <w:b w:val="false"/>
          <w:i w:val="false"/>
          <w:color w:val="000000"/>
          <w:sz w:val="28"/>
        </w:rPr>
        <w:t xml:space="preserve">, </w:t>
      </w:r>
      <w:r>
        <w:rPr>
          <w:rFonts w:ascii="Times New Roman"/>
          <w:b w:val="false"/>
          <w:i w:val="false"/>
          <w:color w:val="000000"/>
          <w:sz w:val="28"/>
        </w:rPr>
        <w:t>468-тармақтарына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1. Мыналар:</w:t>
      </w:r>
    </w:p>
    <w:bookmarkEnd w:id="1"/>
    <w:bookmarkStart w:name="z2"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тендер өткізу тәсілімен тауарларды, фармацевтикалық қызметтерді сатып алуды жүргізу туралы хабарландыру нысаны;</w:t>
      </w:r>
    </w:p>
    <w:bookmarkEnd w:id="2"/>
    <w:bookmarkStart w:name="z3"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тендерге қатысуға өтінім нысаны; </w:t>
      </w:r>
    </w:p>
    <w:bookmarkEnd w:id="3"/>
    <w:bookmarkStart w:name="z4"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әлеуетті өнім берушінің өтініміне қоса берілетінқұжаттар тізімінің нысаны;</w:t>
      </w:r>
    </w:p>
    <w:bookmarkEnd w:id="4"/>
    <w:bookmarkStart w:name="z5"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уақыты өткенберешектің жоқтығы туралы анықтаманың нысаны; </w:t>
      </w:r>
    </w:p>
    <w:bookmarkEnd w:id="5"/>
    <w:bookmarkStart w:name="z6"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біліктілік туралы мәліметтердің нысаны;</w:t>
      </w:r>
    </w:p>
    <w:bookmarkEnd w:id="6"/>
    <w:bookmarkStart w:name="z7"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әлеуетті өнім берушінің бағасы кестесінің нысаны; </w:t>
      </w:r>
    </w:p>
    <w:bookmarkEnd w:id="7"/>
    <w:bookmarkStart w:name="z8"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банктік кепілдіктің нысаны;</w:t>
      </w:r>
    </w:p>
    <w:bookmarkEnd w:id="8"/>
    <w:bookmarkStart w:name="z9"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банктік кепілдіктің (тендер (өтінімін қамтамасыз ету түрі) нысаны;</w:t>
      </w:r>
    </w:p>
    <w:bookmarkEnd w:id="9"/>
    <w:bookmarkStart w:name="z10"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сатып алу туралы үлгі шарттың нысаны; </w:t>
      </w:r>
    </w:p>
    <w:bookmarkEnd w:id="10"/>
    <w:bookmarkStart w:name="z11"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фармацевтикалық қызметтер көрсетуге арналған үлгі шарттың нысаны;</w:t>
      </w:r>
    </w:p>
    <w:bookmarkEnd w:id="11"/>
    <w:bookmarkStart w:name="z12"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Бірыңғай дистрибьютор мен Тапсырыс берушінің арасындағы дәрілік заттарды және/немесе медициналық мақсаттағы бұйымдарды сатып алудың үлгі шартының нысаны; </w:t>
      </w:r>
    </w:p>
    <w:bookmarkEnd w:id="12"/>
    <w:bookmarkStart w:name="z13"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әлеуетті өнім берушінің бағалық ұсынысының нысаны; </w:t>
      </w:r>
    </w:p>
    <w:bookmarkEnd w:id="13"/>
    <w:bookmarkStart w:name="z14"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жеткізу шартының нысаны; </w:t>
      </w:r>
    </w:p>
    <w:bookmarkEnd w:id="14"/>
    <w:bookmarkStart w:name="z15"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банктік кепілдіктің нысаны; </w:t>
      </w:r>
    </w:p>
    <w:bookmarkEnd w:id="15"/>
    <w:bookmarkStart w:name="z16"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ұзақ мерзімді жеткізу шарттарын жасасу конкурсына қатысуға өтінімнің нысаны;</w:t>
      </w:r>
    </w:p>
    <w:bookmarkEnd w:id="16"/>
    <w:bookmarkStart w:name="z17"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Дәрілік заттардың, медициналық мақсаттағы бұйымдардың өндірісін құру және (немесе) жаңғырту бойынша инвестициялық жобаны іске асыру кезеңдері мен жарты жылдық кестесі туралы ақпарат тың нысаны;</w:t>
      </w:r>
    </w:p>
    <w:bookmarkEnd w:id="17"/>
    <w:bookmarkStart w:name="z18" w:id="18"/>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әлеуетті өнім беруші ұсынатын ақпараттың нысаны;</w:t>
      </w:r>
    </w:p>
    <w:bookmarkEnd w:id="18"/>
    <w:bookmarkStart w:name="z19" w:id="19"/>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медициналық техниканы ұзақ мерзімді жеткізудің шартын жасасу конкурсына қатысуға өтінімнің нысаны; </w:t>
      </w:r>
    </w:p>
    <w:bookmarkEnd w:id="19"/>
    <w:bookmarkStart w:name="z20" w:id="20"/>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медициналық техниканы жеткізудің ұзақ мерзімді үлгі шартының нысаны; </w:t>
      </w:r>
    </w:p>
    <w:bookmarkEnd w:id="20"/>
    <w:bookmarkStart w:name="z21" w:id="21"/>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медициналық техниканы берудің ұзақ мерзімді шартына қосымша үлгі келісімінің нысаны бекітілсін.</w:t>
      </w:r>
    </w:p>
    <w:bookmarkEnd w:id="21"/>
    <w:bookmarkStart w:name="z22" w:id="22"/>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министрлігінің Медициналық және фармацевтикалық қызметті бақылау комитеті заңнамада белгіленген тәртіппен: </w:t>
      </w:r>
    </w:p>
    <w:bookmarkEnd w:id="2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 күннен бастап күнтізбелік он күннің ішінде оның көшірмесін баспа және электрондық түрде мерзімді баспасөз басылымдарында және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күнтізбелік он күннің ішінде осы тармақтың 1), 2) және 3) тармақшаларында көзделген іс-шаралардың орындалуы туралы мәліметтерді Қазақстан Республикасы Денсаулық сақтау және әлеуметтік даму министрлігінің Заң қызметі департаментіне ұсынуды қамтамасыз етсін.</w:t>
      </w:r>
    </w:p>
    <w:bookmarkStart w:name="z23" w:id="23"/>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дамувице-министрі А. В. Цойға жүктелсін.</w:t>
      </w:r>
    </w:p>
    <w:bookmarkEnd w:id="23"/>
    <w:bookmarkStart w:name="z24" w:id="24"/>
    <w:p>
      <w:pPr>
        <w:spacing w:after="0"/>
        <w:ind w:left="0"/>
        <w:jc w:val="both"/>
      </w:pPr>
      <w:r>
        <w:rPr>
          <w:rFonts w:ascii="Times New Roman"/>
          <w:b w:val="false"/>
          <w:i w:val="false"/>
          <w:color w:val="000000"/>
          <w:sz w:val="28"/>
        </w:rPr>
        <w:t>
      4. Осы бұйрық мемлекеттік тіркелген күнінен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және</w:t>
            </w:r>
          </w:p>
          <w:p>
            <w:pPr>
              <w:spacing w:after="20"/>
              <w:ind w:left="20"/>
              <w:jc w:val="both"/>
            </w:pPr>
            <w:r>
              <w:rPr>
                <w:rFonts w:ascii="Times New Roman"/>
                <w:b w:val="false"/>
                <w:i/>
                <w:color w:val="000000"/>
                <w:sz w:val="20"/>
              </w:rPr>
              <w:t>әлеуметтік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2017 жылғы 18 қаңтардағы</w:t>
            </w:r>
            <w:r>
              <w:br/>
            </w:r>
            <w:r>
              <w:rPr>
                <w:rFonts w:ascii="Times New Roman"/>
                <w:b w:val="false"/>
                <w:i w:val="false"/>
                <w:color w:val="000000"/>
                <w:sz w:val="20"/>
              </w:rPr>
              <w:t>№ 20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 w:id="25"/>
    <w:p>
      <w:pPr>
        <w:spacing w:after="0"/>
        <w:ind w:left="0"/>
        <w:jc w:val="left"/>
      </w:pPr>
      <w:r>
        <w:rPr>
          <w:rFonts w:ascii="Times New Roman"/>
          <w:b/>
          <w:i w:val="false"/>
          <w:color w:val="000000"/>
        </w:rPr>
        <w:t xml:space="preserve"> Тендер өткізу тәсілімен тауарларды, фармацевтикалық қызметтерді сатып алуды жүргізу туралы хабарландыру</w:t>
      </w:r>
    </w:p>
    <w:bookmarkEnd w:id="25"/>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(тапсырыс берушінің немесе сатып алуды ұйымдастырушының атауы мен мекенжайы)</w:t>
      </w:r>
    </w:p>
    <w:p>
      <w:pPr>
        <w:spacing w:after="0"/>
        <w:ind w:left="0"/>
        <w:jc w:val="both"/>
      </w:pPr>
      <w:r>
        <w:rPr>
          <w:rFonts w:ascii="Times New Roman"/>
          <w:b w:val="false"/>
          <w:i w:val="false"/>
          <w:color w:val="000000"/>
          <w:sz w:val="28"/>
        </w:rPr>
        <w:t>
      мынадай тауарларды,фармацевтикалық қызметтерді тендер тәсілімен сатып алуды жүргізу туралы хабарлайды:</w:t>
      </w:r>
    </w:p>
    <w:p>
      <w:pPr>
        <w:spacing w:after="0"/>
        <w:ind w:left="0"/>
        <w:jc w:val="both"/>
      </w:pPr>
      <w:r>
        <w:rPr>
          <w:rFonts w:ascii="Times New Roman"/>
          <w:b w:val="false"/>
          <w:i w:val="false"/>
          <w:color w:val="000000"/>
          <w:sz w:val="28"/>
        </w:rPr>
        <w:t>
      1) сатып алынатын фармацевтикалық көрсетілетін қызметтердің атаулары, сатып алынатын тауарлардың халықаралық патенттелмеген атаулары, сауда атаулары - пациенттің жеке өзіне жақпаған жағдайда, сатып алу көлемі, жеткізу орны, әрбір лот бойынша сатып алу үшін бөлінген сомалар;</w:t>
      </w:r>
    </w:p>
    <w:p>
      <w:pPr>
        <w:spacing w:after="0"/>
        <w:ind w:left="0"/>
        <w:jc w:val="both"/>
      </w:pPr>
      <w:r>
        <w:rPr>
          <w:rFonts w:ascii="Times New Roman"/>
          <w:b w:val="false"/>
          <w:i w:val="false"/>
          <w:color w:val="000000"/>
          <w:sz w:val="28"/>
        </w:rPr>
        <w:t>
      2) жеткізу мерзімдері және шарттары;</w:t>
      </w:r>
    </w:p>
    <w:p>
      <w:pPr>
        <w:spacing w:after="0"/>
        <w:ind w:left="0"/>
        <w:jc w:val="both"/>
      </w:pPr>
      <w:r>
        <w:rPr>
          <w:rFonts w:ascii="Times New Roman"/>
          <w:b w:val="false"/>
          <w:i w:val="false"/>
          <w:color w:val="000000"/>
          <w:sz w:val="28"/>
        </w:rPr>
        <w:t>
      3) тендерлік құжаттаманы беру тәртібі мен көзі;</w:t>
      </w:r>
    </w:p>
    <w:p>
      <w:pPr>
        <w:spacing w:after="0"/>
        <w:ind w:left="0"/>
        <w:jc w:val="both"/>
      </w:pPr>
      <w:r>
        <w:rPr>
          <w:rFonts w:ascii="Times New Roman"/>
          <w:b w:val="false"/>
          <w:i w:val="false"/>
          <w:color w:val="000000"/>
          <w:sz w:val="28"/>
        </w:rPr>
        <w:t>
      4) құжаттарды ұсыну (қабылдау) орны және тендерлік өтінімдерді берудің соңғы мерзімі;</w:t>
      </w:r>
    </w:p>
    <w:p>
      <w:pPr>
        <w:spacing w:after="0"/>
        <w:ind w:left="0"/>
        <w:jc w:val="both"/>
      </w:pPr>
      <w:r>
        <w:rPr>
          <w:rFonts w:ascii="Times New Roman"/>
          <w:b w:val="false"/>
          <w:i w:val="false"/>
          <w:color w:val="000000"/>
          <w:sz w:val="28"/>
        </w:rPr>
        <w:t>
      5) тендерлік өтінімдер салынған конверттерді ашу күні, уақыты және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2017 жылғы 18 қаңтардағы</w:t>
            </w:r>
            <w:r>
              <w:br/>
            </w:r>
            <w:r>
              <w:rPr>
                <w:rFonts w:ascii="Times New Roman"/>
                <w:b w:val="false"/>
                <w:i w:val="false"/>
                <w:color w:val="000000"/>
                <w:sz w:val="20"/>
              </w:rPr>
              <w:t>№ 20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(Кімге)___________________________</w:t>
      </w:r>
    </w:p>
    <w:p>
      <w:pPr>
        <w:spacing w:after="0"/>
        <w:ind w:left="0"/>
        <w:jc w:val="both"/>
      </w:pPr>
      <w:r>
        <w:rPr>
          <w:rFonts w:ascii="Times New Roman"/>
          <w:b w:val="false"/>
          <w:i w:val="false"/>
          <w:color w:val="000000"/>
          <w:sz w:val="28"/>
        </w:rPr>
        <w:t>
      (тапсырыс берушінің, сатып алуды немесе</w:t>
      </w:r>
    </w:p>
    <w:p>
      <w:pPr>
        <w:spacing w:after="0"/>
        <w:ind w:left="0"/>
        <w:jc w:val="both"/>
      </w:pPr>
      <w:r>
        <w:rPr>
          <w:rFonts w:ascii="Times New Roman"/>
          <w:b w:val="false"/>
          <w:i w:val="false"/>
          <w:color w:val="000000"/>
          <w:sz w:val="28"/>
        </w:rPr>
        <w:t>
      бірыңғай дистрибьютордың атауы)</w:t>
      </w:r>
    </w:p>
    <w:p>
      <w:pPr>
        <w:spacing w:after="0"/>
        <w:ind w:left="0"/>
        <w:jc w:val="both"/>
      </w:pPr>
      <w:r>
        <w:rPr>
          <w:rFonts w:ascii="Times New Roman"/>
          <w:b w:val="false"/>
          <w:i w:val="false"/>
          <w:color w:val="000000"/>
          <w:sz w:val="28"/>
        </w:rPr>
        <w:t>
      (Кімнен)__________________________</w:t>
      </w:r>
    </w:p>
    <w:p>
      <w:pPr>
        <w:spacing w:after="0"/>
        <w:ind w:left="0"/>
        <w:jc w:val="both"/>
      </w:pPr>
      <w:r>
        <w:rPr>
          <w:rFonts w:ascii="Times New Roman"/>
          <w:b w:val="false"/>
          <w:i w:val="false"/>
          <w:color w:val="000000"/>
          <w:sz w:val="28"/>
        </w:rPr>
        <w:t>
      (әлеуетті өнім берушінің атауы)</w:t>
      </w:r>
    </w:p>
    <w:bookmarkStart w:name="z28" w:id="26"/>
    <w:p>
      <w:pPr>
        <w:spacing w:after="0"/>
        <w:ind w:left="0"/>
        <w:jc w:val="left"/>
      </w:pPr>
      <w:r>
        <w:rPr>
          <w:rFonts w:ascii="Times New Roman"/>
          <w:b/>
          <w:i w:val="false"/>
          <w:color w:val="000000"/>
        </w:rPr>
        <w:t xml:space="preserve"> Тендерге қатысуға өтінім</w:t>
      </w:r>
      <w:r>
        <w:br/>
      </w:r>
      <w:r>
        <w:rPr>
          <w:rFonts w:ascii="Times New Roman"/>
          <w:b/>
          <w:i w:val="false"/>
          <w:color w:val="000000"/>
        </w:rPr>
        <w:t>(кәсіпкерлік қызметті жүзеге асыратын жеке тұлғалар және заңды тұлғалар үшін)</w:t>
      </w:r>
    </w:p>
    <w:bookmarkEnd w:id="26"/>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(тендердің/екі кезеңдік тендердің атауы)</w:t>
      </w:r>
    </w:p>
    <w:p>
      <w:pPr>
        <w:spacing w:after="0"/>
        <w:ind w:left="0"/>
        <w:jc w:val="both"/>
      </w:pPr>
      <w:r>
        <w:rPr>
          <w:rFonts w:ascii="Times New Roman"/>
          <w:b w:val="false"/>
          <w:i w:val="false"/>
          <w:color w:val="000000"/>
          <w:sz w:val="28"/>
        </w:rPr>
        <w:t xml:space="preserve">
      Тендерді/хабарландыруды жүргізу бойынша тендерлік құжаттаманы және </w:t>
      </w:r>
    </w:p>
    <w:p>
      <w:pPr>
        <w:spacing w:after="0"/>
        <w:ind w:left="0"/>
        <w:jc w:val="both"/>
      </w:pPr>
      <w:r>
        <w:rPr>
          <w:rFonts w:ascii="Times New Roman"/>
          <w:b w:val="false"/>
          <w:i w:val="false"/>
          <w:color w:val="000000"/>
          <w:sz w:val="28"/>
        </w:rPr>
        <w:t xml:space="preserve">
      Қазақстан Республикасы Үкіметінің 2009 жылғы 10 қазандағы № 1729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бекітілген Тегін медициналық көмектің және міндетті түрде әлеуметтік медициналық </w:t>
      </w:r>
    </w:p>
    <w:p>
      <w:pPr>
        <w:spacing w:after="0"/>
        <w:ind w:left="0"/>
        <w:jc w:val="both"/>
      </w:pPr>
      <w:r>
        <w:rPr>
          <w:rFonts w:ascii="Times New Roman"/>
          <w:b w:val="false"/>
          <w:i w:val="false"/>
          <w:color w:val="000000"/>
          <w:sz w:val="28"/>
        </w:rPr>
        <w:t>
      сақтандыру жүйесіндегі медициналық көмектің кепілдік берілетін көлемін көрсету</w:t>
      </w:r>
    </w:p>
    <w:p>
      <w:pPr>
        <w:spacing w:after="0"/>
        <w:ind w:left="0"/>
        <w:jc w:val="both"/>
      </w:pPr>
      <w:r>
        <w:rPr>
          <w:rFonts w:ascii="Times New Roman"/>
          <w:b w:val="false"/>
          <w:i w:val="false"/>
          <w:color w:val="000000"/>
          <w:sz w:val="28"/>
        </w:rPr>
        <w:t>
      бойынша дәрілік заттарды, профилактикалық (иммундық-биологиялық, диагностикалық,</w:t>
      </w:r>
    </w:p>
    <w:p>
      <w:pPr>
        <w:spacing w:after="0"/>
        <w:ind w:left="0"/>
        <w:jc w:val="both"/>
      </w:pPr>
      <w:r>
        <w:rPr>
          <w:rFonts w:ascii="Times New Roman"/>
          <w:b w:val="false"/>
          <w:i w:val="false"/>
          <w:color w:val="000000"/>
          <w:sz w:val="28"/>
        </w:rPr>
        <w:t xml:space="preserve">
      дезинфекциялық) препараттарды, медициналық мақсаттағы бұйымдар мен медициналық </w:t>
      </w:r>
    </w:p>
    <w:p>
      <w:pPr>
        <w:spacing w:after="0"/>
        <w:ind w:left="0"/>
        <w:jc w:val="both"/>
      </w:pPr>
      <w:r>
        <w:rPr>
          <w:rFonts w:ascii="Times New Roman"/>
          <w:b w:val="false"/>
          <w:i w:val="false"/>
          <w:color w:val="000000"/>
          <w:sz w:val="28"/>
        </w:rPr>
        <w:t xml:space="preserve">
      техниканы, фармацевтикалық қызметтерді сатып алуды ұйымдастыру және өткізу </w:t>
      </w:r>
      <w:r>
        <w:rPr>
          <w:rFonts w:ascii="Times New Roman"/>
          <w:b w:val="false"/>
          <w:i w:val="false"/>
          <w:color w:val="000000"/>
          <w:sz w:val="28"/>
        </w:rPr>
        <w:t>ережесін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қарап, осы арқылы алуды куәландыратын (тендерлік құжаттама алынған жағдайда белгіленеді)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мына лоттар бойынша тендерлік құжаттамаға (хабарландыру шарттарына) сәйкес тауарларды,</w:t>
      </w:r>
    </w:p>
    <w:p>
      <w:pPr>
        <w:spacing w:after="0"/>
        <w:ind w:left="0"/>
        <w:jc w:val="both"/>
      </w:pPr>
      <w:r>
        <w:rPr>
          <w:rFonts w:ascii="Times New Roman"/>
          <w:b w:val="false"/>
          <w:i w:val="false"/>
          <w:color w:val="000000"/>
          <w:sz w:val="28"/>
        </w:rPr>
        <w:t>
       фармацевтикалық қызметтерді беруді жүзеге асыруды ұсынады: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(тауарларды және фармацевтикалық қызметтерді егжей-тегжейлі сипаттау)</w:t>
      </w:r>
    </w:p>
    <w:p>
      <w:pPr>
        <w:spacing w:after="0"/>
        <w:ind w:left="0"/>
        <w:jc w:val="both"/>
      </w:pPr>
      <w:r>
        <w:rPr>
          <w:rFonts w:ascii="Times New Roman"/>
          <w:b w:val="false"/>
          <w:i w:val="false"/>
          <w:color w:val="000000"/>
          <w:sz w:val="28"/>
        </w:rPr>
        <w:t>
      Осы тендерлік өтінім мыналарды қамтиды:</w:t>
      </w:r>
    </w:p>
    <w:p>
      <w:pPr>
        <w:spacing w:after="0"/>
        <w:ind w:left="0"/>
        <w:jc w:val="both"/>
      </w:pPr>
      <w:r>
        <w:rPr>
          <w:rFonts w:ascii="Times New Roman"/>
          <w:b w:val="false"/>
          <w:i w:val="false"/>
          <w:color w:val="000000"/>
          <w:sz w:val="28"/>
        </w:rPr>
        <w:t>
      1. _____________________________________________</w:t>
      </w:r>
    </w:p>
    <w:p>
      <w:pPr>
        <w:spacing w:after="0"/>
        <w:ind w:left="0"/>
        <w:jc w:val="both"/>
      </w:pPr>
      <w:r>
        <w:rPr>
          <w:rFonts w:ascii="Times New Roman"/>
          <w:b w:val="false"/>
          <w:i w:val="false"/>
          <w:color w:val="000000"/>
          <w:sz w:val="28"/>
        </w:rPr>
        <w:t>
      2. _____________________________________________</w:t>
      </w:r>
    </w:p>
    <w:p>
      <w:pPr>
        <w:spacing w:after="0"/>
        <w:ind w:left="0"/>
        <w:jc w:val="both"/>
      </w:pPr>
      <w:r>
        <w:rPr>
          <w:rFonts w:ascii="Times New Roman"/>
          <w:b w:val="false"/>
          <w:i w:val="false"/>
          <w:color w:val="000000"/>
          <w:sz w:val="28"/>
        </w:rPr>
        <w:t>
      3. _____________________________________________</w:t>
      </w:r>
    </w:p>
    <w:p>
      <w:pPr>
        <w:spacing w:after="0"/>
        <w:ind w:left="0"/>
        <w:jc w:val="both"/>
      </w:pPr>
      <w:r>
        <w:rPr>
          <w:rFonts w:ascii="Times New Roman"/>
          <w:b w:val="false"/>
          <w:i w:val="false"/>
          <w:color w:val="000000"/>
          <w:sz w:val="28"/>
        </w:rPr>
        <w:t>
      Осы тендерлік өтінім тендерлік өтінім салынған конверттерді ашқан күннен бастап</w:t>
      </w:r>
    </w:p>
    <w:p>
      <w:pPr>
        <w:spacing w:after="0"/>
        <w:ind w:left="0"/>
        <w:jc w:val="both"/>
      </w:pPr>
      <w:r>
        <w:rPr>
          <w:rFonts w:ascii="Times New Roman"/>
          <w:b w:val="false"/>
          <w:i w:val="false"/>
          <w:color w:val="000000"/>
          <w:sz w:val="28"/>
        </w:rPr>
        <w:t>
      ______________ күннің ішінде жарамды.</w:t>
      </w:r>
    </w:p>
    <w:p>
      <w:pPr>
        <w:spacing w:after="0"/>
        <w:ind w:left="0"/>
        <w:jc w:val="both"/>
      </w:pPr>
      <w:r>
        <w:rPr>
          <w:rFonts w:ascii="Times New Roman"/>
          <w:b w:val="false"/>
          <w:i w:val="false"/>
          <w:color w:val="000000"/>
          <w:sz w:val="28"/>
        </w:rPr>
        <w:t>
         (толық жазу)</w:t>
      </w:r>
    </w:p>
    <w:p>
      <w:pPr>
        <w:spacing w:after="0"/>
        <w:ind w:left="0"/>
        <w:jc w:val="both"/>
      </w:pPr>
      <w:r>
        <w:rPr>
          <w:rFonts w:ascii="Times New Roman"/>
          <w:b w:val="false"/>
          <w:i w:val="false"/>
          <w:color w:val="000000"/>
          <w:sz w:val="28"/>
        </w:rPr>
        <w:t>
      Қолы, күні                                                            лауазымы, тегі, аты, әкесінің аты</w:t>
      </w:r>
    </w:p>
    <w:p>
      <w:pPr>
        <w:spacing w:after="0"/>
        <w:ind w:left="0"/>
        <w:jc w:val="both"/>
      </w:pPr>
      <w:r>
        <w:rPr>
          <w:rFonts w:ascii="Times New Roman"/>
          <w:b w:val="false"/>
          <w:i w:val="false"/>
          <w:color w:val="000000"/>
          <w:sz w:val="28"/>
        </w:rPr>
        <w:t>
                                                                                                                ( бар болса)</w:t>
      </w:r>
    </w:p>
    <w:p>
      <w:pPr>
        <w:spacing w:after="0"/>
        <w:ind w:left="0"/>
        <w:jc w:val="both"/>
      </w:pPr>
      <w:r>
        <w:rPr>
          <w:rFonts w:ascii="Times New Roman"/>
          <w:b w:val="false"/>
          <w:i w:val="false"/>
          <w:color w:val="000000"/>
          <w:sz w:val="28"/>
        </w:rPr>
        <w:t>
      Мөрі</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(әлеуетті өнім берушінің атауы) атынан және тапсырмасы бойынша тендерлік</w:t>
      </w:r>
    </w:p>
    <w:p>
      <w:pPr>
        <w:spacing w:after="0"/>
        <w:ind w:left="0"/>
        <w:jc w:val="both"/>
      </w:pPr>
      <w:r>
        <w:rPr>
          <w:rFonts w:ascii="Times New Roman"/>
          <w:b w:val="false"/>
          <w:i w:val="false"/>
          <w:color w:val="000000"/>
          <w:sz w:val="28"/>
        </w:rPr>
        <w:t>
       өтінімге қол қоюға барлық өкілеттілігі бар.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2017 жылғы 18 қаңтардағы</w:t>
            </w:r>
            <w:r>
              <w:br/>
            </w:r>
            <w:r>
              <w:rPr>
                <w:rFonts w:ascii="Times New Roman"/>
                <w:b w:val="false"/>
                <w:i w:val="false"/>
                <w:color w:val="000000"/>
                <w:sz w:val="20"/>
              </w:rPr>
              <w:t>№ 20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 w:id="27"/>
    <w:p>
      <w:pPr>
        <w:spacing w:after="0"/>
        <w:ind w:left="0"/>
        <w:jc w:val="left"/>
      </w:pPr>
      <w:r>
        <w:rPr>
          <w:rFonts w:ascii="Times New Roman"/>
          <w:b/>
          <w:i w:val="false"/>
          <w:color w:val="000000"/>
        </w:rPr>
        <w:t xml:space="preserve"> Әлеуетті өнім берушінің өтініміне қоса берілетін құжаттардың тізімі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1321"/>
        <w:gridCol w:w="1829"/>
        <w:gridCol w:w="1321"/>
        <w:gridCol w:w="2339"/>
        <w:gridCol w:w="3865"/>
        <w:gridCol w:w="813"/>
      </w:tblGrid>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нөмірі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кім қол қойды</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Көшірме, Нотариалды куәландырылған көшірме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2017 жылғы 18 қаңтардағы</w:t>
            </w:r>
            <w:r>
              <w:br/>
            </w:r>
            <w:r>
              <w:rPr>
                <w:rFonts w:ascii="Times New Roman"/>
                <w:b w:val="false"/>
                <w:i w:val="false"/>
                <w:color w:val="000000"/>
                <w:sz w:val="20"/>
              </w:rPr>
              <w:t>№ 20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 w:id="28"/>
    <w:p>
      <w:pPr>
        <w:spacing w:after="0"/>
        <w:ind w:left="0"/>
        <w:jc w:val="left"/>
      </w:pPr>
      <w:r>
        <w:rPr>
          <w:rFonts w:ascii="Times New Roman"/>
          <w:b/>
          <w:i w:val="false"/>
          <w:color w:val="000000"/>
        </w:rPr>
        <w:t xml:space="preserve"> Уақыты өткен берешектің жоқтығы туралы анықтама</w:t>
      </w:r>
    </w:p>
    <w:bookmarkEnd w:id="28"/>
    <w:p>
      <w:pPr>
        <w:spacing w:after="0"/>
        <w:ind w:left="0"/>
        <w:jc w:val="both"/>
      </w:pPr>
      <w:r>
        <w:rPr>
          <w:rFonts w:ascii="Times New Roman"/>
          <w:b w:val="false"/>
          <w:i w:val="false"/>
          <w:color w:val="000000"/>
          <w:sz w:val="28"/>
        </w:rPr>
        <w:t>
      Банк/банк филиалы (атауы) __________________ жағдай бойынша Қазақстан Республикасы Ұлттық Банк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есепшоттардың үлгі жоспарына сәйкес осы банкте/банк филиалында қызмет көрсетілетін (кәсіпкерлік қызметті жүзеге асыратын жеке тұлғаның немесе заңды тұлғаның толық атауы, телефоны, мекенжайы, БСН/ЖСН*, БСК** және т.б. көрсету керек) банк алдында конверттердің ашудың алдыңғы күнінде бір айдан бұрын емес берілген үш айдан артық созылған оның міндеттемелерінің барлық түрлері бойынша мерзімі өткен берешегінің жоқ екендігін растайды.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Мөрі</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 БСН/ЖСН - бизнес сәйкестендіру нөмірі/ жеке сәйкестендіру нөмірі;</w:t>
      </w:r>
    </w:p>
    <w:p>
      <w:pPr>
        <w:spacing w:after="0"/>
        <w:ind w:left="0"/>
        <w:jc w:val="both"/>
      </w:pPr>
      <w:r>
        <w:rPr>
          <w:rFonts w:ascii="Times New Roman"/>
          <w:b w:val="false"/>
          <w:i w:val="false"/>
          <w:color w:val="000000"/>
          <w:sz w:val="28"/>
        </w:rPr>
        <w:t>
      **БСК - банктіксәйкестендіру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2017 жылғы 18 қаңтардағы</w:t>
            </w:r>
            <w:r>
              <w:br/>
            </w:r>
            <w:r>
              <w:rPr>
                <w:rFonts w:ascii="Times New Roman"/>
                <w:b w:val="false"/>
                <w:i w:val="false"/>
                <w:color w:val="000000"/>
                <w:sz w:val="20"/>
              </w:rPr>
              <w:t>№ 20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29"/>
    <w:p>
      <w:pPr>
        <w:spacing w:after="0"/>
        <w:ind w:left="0"/>
        <w:jc w:val="left"/>
      </w:pPr>
      <w:r>
        <w:rPr>
          <w:rFonts w:ascii="Times New Roman"/>
          <w:b/>
          <w:i w:val="false"/>
          <w:color w:val="000000"/>
        </w:rPr>
        <w:t xml:space="preserve"> Біліктілік туралы мәліметтер</w:t>
      </w:r>
      <w:r>
        <w:br/>
      </w:r>
      <w:r>
        <w:rPr>
          <w:rFonts w:ascii="Times New Roman"/>
          <w:b/>
          <w:i w:val="false"/>
          <w:color w:val="000000"/>
        </w:rPr>
        <w:t>(дәрілік заттарды, медициналық мақсаттағы бұйымдарды, медициналық техниканы, фармацевтикалық қызметті сатып алу кезінде әлеуетті өнім беруші толтырады)</w:t>
      </w:r>
    </w:p>
    <w:bookmarkEnd w:id="29"/>
    <w:p>
      <w:pPr>
        <w:spacing w:after="0"/>
        <w:ind w:left="0"/>
        <w:jc w:val="both"/>
      </w:pPr>
      <w:r>
        <w:rPr>
          <w:rFonts w:ascii="Times New Roman"/>
          <w:b w:val="false"/>
          <w:i w:val="false"/>
          <w:color w:val="000000"/>
          <w:sz w:val="28"/>
        </w:rPr>
        <w:t>
      Сатып алудың атауы _____________________________________________</w:t>
      </w:r>
    </w:p>
    <w:p>
      <w:pPr>
        <w:spacing w:after="0"/>
        <w:ind w:left="0"/>
        <w:jc w:val="both"/>
      </w:pPr>
      <w:r>
        <w:rPr>
          <w:rFonts w:ascii="Times New Roman"/>
          <w:b w:val="false"/>
          <w:i w:val="false"/>
          <w:color w:val="000000"/>
          <w:sz w:val="28"/>
        </w:rPr>
        <w:t>
      1. Әлеуетті өнім беруші туралы жалпы мәліметтер:</w:t>
      </w:r>
    </w:p>
    <w:p>
      <w:pPr>
        <w:spacing w:after="0"/>
        <w:ind w:left="0"/>
        <w:jc w:val="both"/>
      </w:pPr>
      <w:r>
        <w:rPr>
          <w:rFonts w:ascii="Times New Roman"/>
          <w:b w:val="false"/>
          <w:i w:val="false"/>
          <w:color w:val="000000"/>
          <w:sz w:val="28"/>
        </w:rPr>
        <w:t>
      Атауы__________________________________________________________</w:t>
      </w:r>
    </w:p>
    <w:p>
      <w:pPr>
        <w:spacing w:after="0"/>
        <w:ind w:left="0"/>
        <w:jc w:val="both"/>
      </w:pPr>
      <w:r>
        <w:rPr>
          <w:rFonts w:ascii="Times New Roman"/>
          <w:b w:val="false"/>
          <w:i w:val="false"/>
          <w:color w:val="000000"/>
          <w:sz w:val="28"/>
        </w:rPr>
        <w:t>
      БCН/CТН/СТЖН/ТЕУ____________________________________________</w:t>
      </w:r>
    </w:p>
    <w:p>
      <w:pPr>
        <w:spacing w:after="0"/>
        <w:ind w:left="0"/>
        <w:jc w:val="both"/>
      </w:pPr>
      <w:r>
        <w:rPr>
          <w:rFonts w:ascii="Times New Roman"/>
          <w:b w:val="false"/>
          <w:i w:val="false"/>
          <w:color w:val="000000"/>
          <w:sz w:val="28"/>
        </w:rPr>
        <w:t xml:space="preserve">
      2. Тендерде/екі кезеңдік тендерде сатып алынатын әлеуетті өнім беруші </w:t>
      </w:r>
    </w:p>
    <w:p>
      <w:pPr>
        <w:spacing w:after="0"/>
        <w:ind w:left="0"/>
        <w:jc w:val="both"/>
      </w:pPr>
      <w:r>
        <w:rPr>
          <w:rFonts w:ascii="Times New Roman"/>
          <w:b w:val="false"/>
          <w:i w:val="false"/>
          <w:color w:val="000000"/>
          <w:sz w:val="28"/>
        </w:rPr>
        <w:t xml:space="preserve">
      жеткізген (өндірген) ұқсас (үйлес) тауарлар көлемі* (болған жағдайда толтырылады)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5"/>
        <w:gridCol w:w="3305"/>
        <w:gridCol w:w="3305"/>
        <w:gridCol w:w="3305"/>
      </w:tblGrid>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күні</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Біліктілік туралы барлық мәліметтердің анықтығын растаймын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Қолы, күні               лауазымы, тегі, аты, әкесінің аты (бар болса)</w:t>
      </w:r>
    </w:p>
    <w:p>
      <w:pPr>
        <w:spacing w:after="0"/>
        <w:ind w:left="0"/>
        <w:jc w:val="both"/>
      </w:pPr>
      <w:r>
        <w:rPr>
          <w:rFonts w:ascii="Times New Roman"/>
          <w:b w:val="false"/>
          <w:i w:val="false"/>
          <w:color w:val="000000"/>
          <w:sz w:val="28"/>
        </w:rPr>
        <w:t>
      Мөрі</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 БСН/ЖСН - бизнес сәйкестендіру нөмірі/ жеке сәйкестендіру нөмірі;</w:t>
      </w:r>
    </w:p>
    <w:p>
      <w:pPr>
        <w:spacing w:after="0"/>
        <w:ind w:left="0"/>
        <w:jc w:val="both"/>
      </w:pPr>
      <w:r>
        <w:rPr>
          <w:rFonts w:ascii="Times New Roman"/>
          <w:b w:val="false"/>
          <w:i w:val="false"/>
          <w:color w:val="000000"/>
          <w:sz w:val="28"/>
        </w:rPr>
        <w:t>
      **СТТН - салық төлеушінің тіркеу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2017 жылғы 18 қаңтардағы</w:t>
            </w:r>
            <w:r>
              <w:br/>
            </w:r>
            <w:r>
              <w:rPr>
                <w:rFonts w:ascii="Times New Roman"/>
                <w:b w:val="false"/>
                <w:i w:val="false"/>
                <w:color w:val="000000"/>
                <w:sz w:val="20"/>
              </w:rPr>
              <w:t>№ 20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 w:id="30"/>
    <w:p>
      <w:pPr>
        <w:spacing w:after="0"/>
        <w:ind w:left="0"/>
        <w:jc w:val="left"/>
      </w:pPr>
      <w:r>
        <w:rPr>
          <w:rFonts w:ascii="Times New Roman"/>
          <w:b/>
          <w:i w:val="false"/>
          <w:color w:val="000000"/>
        </w:rPr>
        <w:t xml:space="preserve"> Әлеуетті өнім берушінің бағасының кестесі</w:t>
      </w:r>
      <w:r>
        <w:br/>
      </w:r>
      <w:r>
        <w:rPr>
          <w:rFonts w:ascii="Times New Roman"/>
          <w:b/>
          <w:i w:val="false"/>
          <w:color w:val="000000"/>
        </w:rPr>
        <w:t>(әлеуетті өнім берушінің атауы, әрбір лотқа жеке толтырылады)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11174"/>
        <w:gridCol w:w="495"/>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сипаты</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ел</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________ бірлікке __________</w:t>
            </w:r>
          </w:p>
          <w:p>
            <w:pPr>
              <w:spacing w:after="20"/>
              <w:ind w:left="20"/>
              <w:jc w:val="both"/>
            </w:pPr>
            <w:r>
              <w:rPr>
                <w:rFonts w:ascii="Times New Roman"/>
                <w:b w:val="false"/>
                <w:i w:val="false"/>
                <w:color w:val="000000"/>
                <w:sz w:val="20"/>
              </w:rPr>
              <w:t>
ИНКОТЕРМС 2010 шарттары бойынша</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(белгіленген пункті)</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бағасы = б.5 х б.6,</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бағасы, ________ ИНКОТЕРМС 2010 шарттары бойынша ________________________ </w:t>
            </w:r>
          </w:p>
          <w:p>
            <w:pPr>
              <w:spacing w:after="20"/>
              <w:ind w:left="20"/>
              <w:jc w:val="both"/>
            </w:pPr>
            <w:r>
              <w:rPr>
                <w:rFonts w:ascii="Times New Roman"/>
                <w:b w:val="false"/>
                <w:i w:val="false"/>
                <w:color w:val="000000"/>
                <w:sz w:val="20"/>
              </w:rPr>
              <w:t>
                                      (белгіленген пункті, DDP)</w:t>
            </w:r>
          </w:p>
          <w:p>
            <w:pPr>
              <w:spacing w:after="20"/>
              <w:ind w:left="20"/>
              <w:jc w:val="both"/>
            </w:pPr>
            <w:r>
              <w:rPr>
                <w:rFonts w:ascii="Times New Roman"/>
                <w:b w:val="false"/>
                <w:i w:val="false"/>
                <w:color w:val="000000"/>
                <w:sz w:val="20"/>
              </w:rPr>
              <w:t xml:space="preserve">
әлеуетті өнім берушінің тасымалдауға арналған, кеден бажын, ҚҚС және басқа төлемдер мен алымдарды, жинақтаушы бөлшектер мен міндетті қосалқы бөлшектер бағасын, бір өлшем бірлігіне пайдаланудың бастапқы мерзімі ішінде қызмет көрсетуге арналған барлық шығыстарды қоса алғанда, басқа да шығыстар. </w:t>
            </w:r>
          </w:p>
          <w:p>
            <w:pPr>
              <w:spacing w:after="20"/>
              <w:ind w:left="20"/>
              <w:jc w:val="both"/>
            </w:pPr>
            <w:r>
              <w:rPr>
                <w:rFonts w:ascii="Times New Roman"/>
                <w:b w:val="false"/>
                <w:i w:val="false"/>
                <w:color w:val="000000"/>
                <w:sz w:val="20"/>
              </w:rPr>
              <w:t>Әлеуетті өнім беруші басқа да шығыстарды көрсетуге құқылы, оның ішінде</w:t>
            </w:r>
          </w:p>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8.2.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берілген жағдайда оларды ұсыну мөлшері</w:t>
            </w:r>
          </w:p>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9.2.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Қолы, күні               лауазымы, тегі, аты, әкесінің аты (бар болса)</w:t>
      </w:r>
    </w:p>
    <w:p>
      <w:pPr>
        <w:spacing w:after="0"/>
        <w:ind w:left="0"/>
        <w:jc w:val="both"/>
      </w:pPr>
      <w:r>
        <w:rPr>
          <w:rFonts w:ascii="Times New Roman"/>
          <w:b w:val="false"/>
          <w:i w:val="false"/>
          <w:color w:val="000000"/>
          <w:sz w:val="28"/>
        </w:rPr>
        <w:t>
      Мөрі</w:t>
      </w:r>
    </w:p>
    <w:p>
      <w:pPr>
        <w:spacing w:after="0"/>
        <w:ind w:left="0"/>
        <w:jc w:val="both"/>
      </w:pPr>
      <w:r>
        <w:rPr>
          <w:rFonts w:ascii="Times New Roman"/>
          <w:b w:val="false"/>
          <w:i w:val="false"/>
          <w:color w:val="000000"/>
          <w:sz w:val="28"/>
        </w:rPr>
        <w:t>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2017 жылғы 18 қаңтардағы</w:t>
            </w:r>
            <w:r>
              <w:br/>
            </w:r>
            <w:r>
              <w:rPr>
                <w:rFonts w:ascii="Times New Roman"/>
                <w:b w:val="false"/>
                <w:i w:val="false"/>
                <w:color w:val="000000"/>
                <w:sz w:val="20"/>
              </w:rPr>
              <w:t>№ 20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 w:id="31"/>
    <w:p>
      <w:pPr>
        <w:spacing w:after="0"/>
        <w:ind w:left="0"/>
        <w:jc w:val="left"/>
      </w:pPr>
      <w:r>
        <w:rPr>
          <w:rFonts w:ascii="Times New Roman"/>
          <w:b/>
          <w:i w:val="false"/>
          <w:color w:val="000000"/>
        </w:rPr>
        <w:t xml:space="preserve"> Банктік кепілдік</w:t>
      </w:r>
    </w:p>
    <w:bookmarkEnd w:id="31"/>
    <w:p>
      <w:pPr>
        <w:spacing w:after="0"/>
        <w:ind w:left="0"/>
        <w:jc w:val="both"/>
      </w:pPr>
      <w:r>
        <w:rPr>
          <w:rFonts w:ascii="Times New Roman"/>
          <w:b w:val="false"/>
          <w:i w:val="false"/>
          <w:color w:val="000000"/>
          <w:sz w:val="28"/>
        </w:rPr>
        <w:t>
      Банктің атауы _______________________________________________________</w:t>
      </w:r>
    </w:p>
    <w:p>
      <w:pPr>
        <w:spacing w:after="0"/>
        <w:ind w:left="0"/>
        <w:jc w:val="both"/>
      </w:pPr>
      <w:r>
        <w:rPr>
          <w:rFonts w:ascii="Times New Roman"/>
          <w:b w:val="false"/>
          <w:i w:val="false"/>
          <w:color w:val="000000"/>
          <w:sz w:val="28"/>
        </w:rPr>
        <w:t>
                                                      (банктің атауы мен деректемелері)</w:t>
      </w:r>
    </w:p>
    <w:p>
      <w:pPr>
        <w:spacing w:after="0"/>
        <w:ind w:left="0"/>
        <w:jc w:val="both"/>
      </w:pPr>
      <w:r>
        <w:rPr>
          <w:rFonts w:ascii="Times New Roman"/>
          <w:b w:val="false"/>
          <w:i w:val="false"/>
          <w:color w:val="000000"/>
          <w:sz w:val="28"/>
        </w:rPr>
        <w:t>
      Кімге_______________________________________________________________</w:t>
      </w:r>
    </w:p>
    <w:p>
      <w:pPr>
        <w:spacing w:after="0"/>
        <w:ind w:left="0"/>
        <w:jc w:val="both"/>
      </w:pPr>
      <w:r>
        <w:rPr>
          <w:rFonts w:ascii="Times New Roman"/>
          <w:b w:val="false"/>
          <w:i w:val="false"/>
          <w:color w:val="000000"/>
          <w:sz w:val="28"/>
        </w:rPr>
        <w:t>
                        (сатып алуды ұйымдастырушының атауы мен деректемелері)</w:t>
      </w:r>
    </w:p>
    <w:p>
      <w:pPr>
        <w:spacing w:after="0"/>
        <w:ind w:left="0"/>
        <w:jc w:val="both"/>
      </w:pPr>
      <w:r>
        <w:rPr>
          <w:rFonts w:ascii="Times New Roman"/>
          <w:b w:val="false"/>
          <w:i w:val="false"/>
          <w:color w:val="000000"/>
          <w:sz w:val="28"/>
        </w:rPr>
        <w:t>
      №_____________ кепілдік міндеттеме</w:t>
      </w:r>
    </w:p>
    <w:p>
      <w:pPr>
        <w:spacing w:after="0"/>
        <w:ind w:left="0"/>
        <w:jc w:val="both"/>
      </w:pPr>
      <w:r>
        <w:rPr>
          <w:rFonts w:ascii="Times New Roman"/>
          <w:b w:val="false"/>
          <w:i w:val="false"/>
          <w:color w:val="000000"/>
          <w:sz w:val="28"/>
        </w:rPr>
        <w:t>
      __________________                                           _____ жылғы "____" 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Біз бұдан әрі "Өнім беруші" деп аталатын</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____________________________________________________ ұйымдастырған</w:t>
      </w:r>
    </w:p>
    <w:p>
      <w:pPr>
        <w:spacing w:after="0"/>
        <w:ind w:left="0"/>
        <w:jc w:val="both"/>
      </w:pPr>
      <w:r>
        <w:rPr>
          <w:rFonts w:ascii="Times New Roman"/>
          <w:b w:val="false"/>
          <w:i w:val="false"/>
          <w:color w:val="000000"/>
          <w:sz w:val="28"/>
        </w:rPr>
        <w:t>
                        (тапсырыс берушінің, сатып алуды</w:t>
      </w:r>
    </w:p>
    <w:p>
      <w:pPr>
        <w:spacing w:after="0"/>
        <w:ind w:left="0"/>
        <w:jc w:val="both"/>
      </w:pPr>
      <w:r>
        <w:rPr>
          <w:rFonts w:ascii="Times New Roman"/>
          <w:b w:val="false"/>
          <w:i w:val="false"/>
          <w:color w:val="000000"/>
          <w:sz w:val="28"/>
        </w:rPr>
        <w:t>
      _______________________________ сатып алу жөніндегі тендерге қатысатындығынан</w:t>
      </w:r>
    </w:p>
    <w:p>
      <w:pPr>
        <w:spacing w:after="0"/>
        <w:ind w:left="0"/>
        <w:jc w:val="both"/>
      </w:pPr>
      <w:r>
        <w:rPr>
          <w:rFonts w:ascii="Times New Roman"/>
          <w:b w:val="false"/>
          <w:i w:val="false"/>
          <w:color w:val="000000"/>
          <w:sz w:val="28"/>
        </w:rPr>
        <w:t>
      және ұйымдастырушының атауы)</w:t>
      </w:r>
    </w:p>
    <w:p>
      <w:pPr>
        <w:spacing w:after="0"/>
        <w:ind w:left="0"/>
        <w:jc w:val="both"/>
      </w:pPr>
      <w:r>
        <w:rPr>
          <w:rFonts w:ascii="Times New Roman"/>
          <w:b w:val="false"/>
          <w:i w:val="false"/>
          <w:color w:val="000000"/>
          <w:sz w:val="28"/>
        </w:rPr>
        <w:t>
      жалпы сомасы ____________________________________ теңгеге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(жазбаша түрде)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(тауарлардың, жұмыстардың және көрсетілетін қызметтердің атауы мен көлемі)</w:t>
      </w:r>
    </w:p>
    <w:p>
      <w:pPr>
        <w:spacing w:after="0"/>
        <w:ind w:left="0"/>
        <w:jc w:val="both"/>
      </w:pPr>
      <w:r>
        <w:rPr>
          <w:rFonts w:ascii="Times New Roman"/>
          <w:b w:val="false"/>
          <w:i w:val="false"/>
          <w:color w:val="000000"/>
          <w:sz w:val="28"/>
        </w:rPr>
        <w:t xml:space="preserve">
      беруді (жұмыстарды орындауды, қызметтерді көрсетуді) жүзеге асыруға </w:t>
      </w:r>
    </w:p>
    <w:p>
      <w:pPr>
        <w:spacing w:after="0"/>
        <w:ind w:left="0"/>
        <w:jc w:val="both"/>
      </w:pPr>
      <w:r>
        <w:rPr>
          <w:rFonts w:ascii="Times New Roman"/>
          <w:b w:val="false"/>
          <w:i w:val="false"/>
          <w:color w:val="000000"/>
          <w:sz w:val="28"/>
        </w:rPr>
        <w:t>
      дайындығынан хабардармыз.</w:t>
      </w:r>
    </w:p>
    <w:p>
      <w:pPr>
        <w:spacing w:after="0"/>
        <w:ind w:left="0"/>
        <w:jc w:val="both"/>
      </w:pPr>
      <w:r>
        <w:rPr>
          <w:rFonts w:ascii="Times New Roman"/>
          <w:b w:val="false"/>
          <w:i w:val="false"/>
          <w:color w:val="000000"/>
          <w:sz w:val="28"/>
        </w:rPr>
        <w:t>
      ________ жылғы "____"__________ жоғарыда аталған сатып алуды өткізу</w:t>
      </w:r>
    </w:p>
    <w:p>
      <w:pPr>
        <w:spacing w:after="0"/>
        <w:ind w:left="0"/>
        <w:jc w:val="both"/>
      </w:pPr>
      <w:r>
        <w:rPr>
          <w:rFonts w:ascii="Times New Roman"/>
          <w:b w:val="false"/>
          <w:i w:val="false"/>
          <w:color w:val="000000"/>
          <w:sz w:val="28"/>
        </w:rPr>
        <w:t>
      жөніндегі тендерлік құжаттамада әлеуетті өнім берушілердің банктік кепілдік түрінде</w:t>
      </w:r>
    </w:p>
    <w:p>
      <w:pPr>
        <w:spacing w:after="0"/>
        <w:ind w:left="0"/>
        <w:jc w:val="both"/>
      </w:pPr>
      <w:r>
        <w:rPr>
          <w:rFonts w:ascii="Times New Roman"/>
          <w:b w:val="false"/>
          <w:i w:val="false"/>
          <w:color w:val="000000"/>
          <w:sz w:val="28"/>
        </w:rPr>
        <w:t>
      тендерлік өтінімді қамтамасыз етуді енгізуі көзделген.</w:t>
      </w:r>
    </w:p>
    <w:p>
      <w:pPr>
        <w:spacing w:after="0"/>
        <w:ind w:left="0"/>
        <w:jc w:val="both"/>
      </w:pPr>
      <w:r>
        <w:rPr>
          <w:rFonts w:ascii="Times New Roman"/>
          <w:b w:val="false"/>
          <w:i w:val="false"/>
          <w:color w:val="000000"/>
          <w:sz w:val="28"/>
        </w:rPr>
        <w:t>
      Осыған байланысты біз ____________________ осымен өзімізге Сіздің талап етуіңіз</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бойынша, сондай-ақ Өнім беруші:</w:t>
      </w:r>
    </w:p>
    <w:p>
      <w:pPr>
        <w:spacing w:after="0"/>
        <w:ind w:left="0"/>
        <w:jc w:val="both"/>
      </w:pPr>
      <w:r>
        <w:rPr>
          <w:rFonts w:ascii="Times New Roman"/>
          <w:b w:val="false"/>
          <w:i w:val="false"/>
          <w:color w:val="000000"/>
          <w:sz w:val="28"/>
        </w:rPr>
        <w:t>
      тендерлік өтінімдерді қабылдаудың түпкілікті мерзімі өткеннен кейін тендерлік</w:t>
      </w:r>
    </w:p>
    <w:p>
      <w:pPr>
        <w:spacing w:after="0"/>
        <w:ind w:left="0"/>
        <w:jc w:val="both"/>
      </w:pPr>
      <w:r>
        <w:rPr>
          <w:rFonts w:ascii="Times New Roman"/>
          <w:b w:val="false"/>
          <w:i w:val="false"/>
          <w:color w:val="000000"/>
          <w:sz w:val="28"/>
        </w:rPr>
        <w:t>
       өтінімді кері қайтарып алғандығын немесе өзгерткендігін;</w:t>
      </w:r>
    </w:p>
    <w:p>
      <w:pPr>
        <w:spacing w:after="0"/>
        <w:ind w:left="0"/>
        <w:jc w:val="both"/>
      </w:pPr>
      <w:r>
        <w:rPr>
          <w:rFonts w:ascii="Times New Roman"/>
          <w:b w:val="false"/>
          <w:i w:val="false"/>
          <w:color w:val="000000"/>
          <w:sz w:val="28"/>
        </w:rPr>
        <w:t>
      2) жеңімпаз тендердің жеңімпазы болып танылғаннан кейін шартқа тұрудан бұлтарды;</w:t>
      </w:r>
    </w:p>
    <w:p>
      <w:pPr>
        <w:spacing w:after="0"/>
        <w:ind w:left="0"/>
        <w:jc w:val="both"/>
      </w:pPr>
      <w:r>
        <w:rPr>
          <w:rFonts w:ascii="Times New Roman"/>
          <w:b w:val="false"/>
          <w:i w:val="false"/>
          <w:color w:val="000000"/>
          <w:sz w:val="28"/>
        </w:rPr>
        <w:t>
      3) жеңімпаз өнім беруші сатып алу шартын немесе фармацевтикалық қызметтерді</w:t>
      </w:r>
    </w:p>
    <w:p>
      <w:pPr>
        <w:spacing w:after="0"/>
        <w:ind w:left="0"/>
        <w:jc w:val="both"/>
      </w:pPr>
      <w:r>
        <w:rPr>
          <w:rFonts w:ascii="Times New Roman"/>
          <w:b w:val="false"/>
          <w:i w:val="false"/>
          <w:color w:val="000000"/>
          <w:sz w:val="28"/>
        </w:rPr>
        <w:t>
      көрсетуге шартты кепілдікті қамтамасыз етуін төлемеді немесе мезгілсіз төледі деген Сіздің</w:t>
      </w:r>
    </w:p>
    <w:p>
      <w:pPr>
        <w:spacing w:after="0"/>
        <w:ind w:left="0"/>
        <w:jc w:val="both"/>
      </w:pPr>
      <w:r>
        <w:rPr>
          <w:rFonts w:ascii="Times New Roman"/>
          <w:b w:val="false"/>
          <w:i w:val="false"/>
          <w:color w:val="000000"/>
          <w:sz w:val="28"/>
        </w:rPr>
        <w:t>
      ақы төлеуге жазбаша растауыңызды алғаннан кейін Сізге сіздің талабыңыз бойынша</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 соманы төлеуге өзімізге кері</w:t>
      </w:r>
    </w:p>
    <w:p>
      <w:pPr>
        <w:spacing w:after="0"/>
        <w:ind w:left="0"/>
        <w:jc w:val="both"/>
      </w:pPr>
      <w:r>
        <w:rPr>
          <w:rFonts w:ascii="Times New Roman"/>
          <w:b w:val="false"/>
          <w:i w:val="false"/>
          <w:color w:val="000000"/>
          <w:sz w:val="28"/>
        </w:rPr>
        <w:t>
      (сомасы санмен және жазбаша) қайтарылмайтын міндеттеме аламыз.</w:t>
      </w:r>
    </w:p>
    <w:p>
      <w:pPr>
        <w:spacing w:after="0"/>
        <w:ind w:left="0"/>
        <w:jc w:val="both"/>
      </w:pPr>
      <w:r>
        <w:rPr>
          <w:rFonts w:ascii="Times New Roman"/>
          <w:b w:val="false"/>
          <w:i w:val="false"/>
          <w:color w:val="000000"/>
          <w:sz w:val="28"/>
        </w:rPr>
        <w:t>
      Осы кепілдік тендер өтінімі бар конверттерді ашу күнінен бастап күшіне енеді.</w:t>
      </w:r>
    </w:p>
    <w:p>
      <w:pPr>
        <w:spacing w:after="0"/>
        <w:ind w:left="0"/>
        <w:jc w:val="both"/>
      </w:pPr>
      <w:r>
        <w:rPr>
          <w:rFonts w:ascii="Times New Roman"/>
          <w:b w:val="false"/>
          <w:i w:val="false"/>
          <w:color w:val="000000"/>
          <w:sz w:val="28"/>
        </w:rPr>
        <w:t>
      Осы кепілдік Өнім берушінің тендерге қатысуға тендер өтінімінің соңғы мерзіміне</w:t>
      </w:r>
    </w:p>
    <w:p>
      <w:pPr>
        <w:spacing w:after="0"/>
        <w:ind w:left="0"/>
        <w:jc w:val="both"/>
      </w:pPr>
      <w:r>
        <w:rPr>
          <w:rFonts w:ascii="Times New Roman"/>
          <w:b w:val="false"/>
          <w:i w:val="false"/>
          <w:color w:val="000000"/>
          <w:sz w:val="28"/>
        </w:rPr>
        <w:t>
      дейін қолданылады. Егер тендер өтінімінің қолданылу мерзімі ұзартылса, онда осы кепілдік</w:t>
      </w:r>
    </w:p>
    <w:p>
      <w:pPr>
        <w:spacing w:after="0"/>
        <w:ind w:left="0"/>
        <w:jc w:val="both"/>
      </w:pPr>
      <w:r>
        <w:rPr>
          <w:rFonts w:ascii="Times New Roman"/>
          <w:b w:val="false"/>
          <w:i w:val="false"/>
          <w:color w:val="000000"/>
          <w:sz w:val="28"/>
        </w:rPr>
        <w:t>
      міндеттеме осындай мерзімге ұзартылады.</w:t>
      </w:r>
    </w:p>
    <w:p>
      <w:pPr>
        <w:spacing w:after="0"/>
        <w:ind w:left="0"/>
        <w:jc w:val="both"/>
      </w:pPr>
      <w:r>
        <w:rPr>
          <w:rFonts w:ascii="Times New Roman"/>
          <w:b w:val="false"/>
          <w:i w:val="false"/>
          <w:color w:val="000000"/>
          <w:sz w:val="28"/>
        </w:rPr>
        <w:t>
      Кепілдік берушілердің қолы мен мөрі                                                    Күні</w:t>
      </w:r>
    </w:p>
    <w:p>
      <w:pPr>
        <w:spacing w:after="0"/>
        <w:ind w:left="0"/>
        <w:jc w:val="both"/>
      </w:pPr>
      <w:r>
        <w:rPr>
          <w:rFonts w:ascii="Times New Roman"/>
          <w:b w:val="false"/>
          <w:i w:val="false"/>
          <w:color w:val="000000"/>
          <w:sz w:val="28"/>
        </w:rPr>
        <w:t>
                                                                                                                           және мекенжайы</w:t>
      </w:r>
    </w:p>
    <w:p>
      <w:pPr>
        <w:spacing w:after="0"/>
        <w:ind w:left="0"/>
        <w:jc w:val="both"/>
      </w:pPr>
      <w:r>
        <w:rPr>
          <w:rFonts w:ascii="Times New Roman"/>
          <w:b w:val="false"/>
          <w:i w:val="false"/>
          <w:color w:val="000000"/>
          <w:sz w:val="28"/>
        </w:rPr>
        <w:t>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2017 жылғы 18 қаңтардағы</w:t>
            </w:r>
            <w:r>
              <w:br/>
            </w:r>
            <w:r>
              <w:rPr>
                <w:rFonts w:ascii="Times New Roman"/>
                <w:b w:val="false"/>
                <w:i w:val="false"/>
                <w:color w:val="000000"/>
                <w:sz w:val="20"/>
              </w:rPr>
              <w:t>№ 20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 w:id="32"/>
    <w:p>
      <w:pPr>
        <w:spacing w:after="0"/>
        <w:ind w:left="0"/>
        <w:jc w:val="left"/>
      </w:pPr>
      <w:r>
        <w:rPr>
          <w:rFonts w:ascii="Times New Roman"/>
          <w:b/>
          <w:i w:val="false"/>
          <w:color w:val="000000"/>
        </w:rPr>
        <w:t xml:space="preserve"> Банктік кепілдік</w:t>
      </w:r>
      <w:r>
        <w:br/>
      </w:r>
      <w:r>
        <w:rPr>
          <w:rFonts w:ascii="Times New Roman"/>
          <w:b/>
          <w:i w:val="false"/>
          <w:color w:val="000000"/>
        </w:rPr>
        <w:t>(тендер өтінімін қамтамасыз ету түрі)</w:t>
      </w:r>
    </w:p>
    <w:bookmarkEnd w:id="32"/>
    <w:p>
      <w:pPr>
        <w:spacing w:after="0"/>
        <w:ind w:left="0"/>
        <w:jc w:val="both"/>
      </w:pPr>
      <w:r>
        <w:rPr>
          <w:rFonts w:ascii="Times New Roman"/>
          <w:b w:val="false"/>
          <w:i w:val="false"/>
          <w:color w:val="000000"/>
          <w:sz w:val="28"/>
        </w:rPr>
        <w:t>
      Банктің атауы___________________________________________________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(банктің атауы мен деректемелері)</w:t>
      </w:r>
    </w:p>
    <w:p>
      <w:pPr>
        <w:spacing w:after="0"/>
        <w:ind w:left="0"/>
        <w:jc w:val="both"/>
      </w:pPr>
      <w:r>
        <w:rPr>
          <w:rFonts w:ascii="Times New Roman"/>
          <w:b w:val="false"/>
          <w:i w:val="false"/>
          <w:color w:val="000000"/>
          <w:sz w:val="28"/>
        </w:rPr>
        <w:t>
      Кімге_____________________________________________________________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(бірыңғай дистрибьютордың атауы мен деректемелері)</w:t>
      </w:r>
    </w:p>
    <w:p>
      <w:pPr>
        <w:spacing w:after="0"/>
        <w:ind w:left="0"/>
        <w:jc w:val="both"/>
      </w:pPr>
      <w:r>
        <w:rPr>
          <w:rFonts w:ascii="Times New Roman"/>
          <w:b w:val="false"/>
          <w:i w:val="false"/>
          <w:color w:val="000000"/>
          <w:sz w:val="28"/>
        </w:rPr>
        <w:t>
      № ________ кепілдік міндеттеме</w:t>
      </w:r>
    </w:p>
    <w:p>
      <w:pPr>
        <w:spacing w:after="0"/>
        <w:ind w:left="0"/>
        <w:jc w:val="both"/>
      </w:pPr>
      <w:r>
        <w:rPr>
          <w:rFonts w:ascii="Times New Roman"/>
          <w:b w:val="false"/>
          <w:i w:val="false"/>
          <w:color w:val="000000"/>
          <w:sz w:val="28"/>
        </w:rPr>
        <w:t>
      ___________________________                                     ________ ж. "___" __________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Бізге ақпарат берілді, _________________________________________</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Бұдан әрі "Өнім беруші", сатып алу бойынша екі кезеңді тендерге қатысады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(бірыңғай дистрибьютордың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жалпы сомасы________________________________________________ теңгеге</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(тауарлардың, жұмыстар мен қызметтердің атауы мен көлемі)</w:t>
      </w:r>
    </w:p>
    <w:p>
      <w:pPr>
        <w:spacing w:after="0"/>
        <w:ind w:left="0"/>
        <w:jc w:val="both"/>
      </w:pPr>
      <w:r>
        <w:rPr>
          <w:rFonts w:ascii="Times New Roman"/>
          <w:b w:val="false"/>
          <w:i w:val="false"/>
          <w:color w:val="000000"/>
          <w:sz w:val="28"/>
        </w:rPr>
        <w:t>
      сатып алу бойынша екі кезеңді рәсімдерді пайдалана отырып, тендерге қатысатыны</w:t>
      </w:r>
    </w:p>
    <w:p>
      <w:pPr>
        <w:spacing w:after="0"/>
        <w:ind w:left="0"/>
        <w:jc w:val="both"/>
      </w:pPr>
      <w:r>
        <w:rPr>
          <w:rFonts w:ascii="Times New Roman"/>
          <w:b w:val="false"/>
          <w:i w:val="false"/>
          <w:color w:val="000000"/>
          <w:sz w:val="28"/>
        </w:rPr>
        <w:t>
      туралы хабарлайды.</w:t>
      </w:r>
    </w:p>
    <w:p>
      <w:pPr>
        <w:spacing w:after="0"/>
        <w:ind w:left="0"/>
        <w:jc w:val="both"/>
      </w:pPr>
      <w:r>
        <w:rPr>
          <w:rFonts w:ascii="Times New Roman"/>
          <w:b w:val="false"/>
          <w:i w:val="false"/>
          <w:color w:val="000000"/>
          <w:sz w:val="28"/>
        </w:rPr>
        <w:t>
      Екі кезеңді рәсімдер пайдаланылатын тендер тәсілімен сатып алу шарттарына</w:t>
      </w:r>
    </w:p>
    <w:p>
      <w:pPr>
        <w:spacing w:after="0"/>
        <w:ind w:left="0"/>
        <w:jc w:val="both"/>
      </w:pPr>
      <w:r>
        <w:rPr>
          <w:rFonts w:ascii="Times New Roman"/>
          <w:b w:val="false"/>
          <w:i w:val="false"/>
          <w:color w:val="000000"/>
          <w:sz w:val="28"/>
        </w:rPr>
        <w:t>
       сәйкес банктік кепілдеме түрінде тендер өтінімін кепілдікті қамтамасыз етуді әлеуетті</w:t>
      </w:r>
    </w:p>
    <w:p>
      <w:pPr>
        <w:spacing w:after="0"/>
        <w:ind w:left="0"/>
        <w:jc w:val="both"/>
      </w:pPr>
      <w:r>
        <w:rPr>
          <w:rFonts w:ascii="Times New Roman"/>
          <w:b w:val="false"/>
          <w:i w:val="false"/>
          <w:color w:val="000000"/>
          <w:sz w:val="28"/>
        </w:rPr>
        <w:t>
      өнім берушілердің енгізуі көзделген.</w:t>
      </w:r>
    </w:p>
    <w:p>
      <w:pPr>
        <w:spacing w:after="0"/>
        <w:ind w:left="0"/>
        <w:jc w:val="both"/>
      </w:pPr>
      <w:r>
        <w:rPr>
          <w:rFonts w:ascii="Times New Roman"/>
          <w:b w:val="false"/>
          <w:i w:val="false"/>
          <w:color w:val="000000"/>
          <w:sz w:val="28"/>
        </w:rPr>
        <w:t>
      Осыған байланысты _____________________________________________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Біз Сіздің Қазақстан Республикасы Үкіметінің 2009 жылғы 30 қазандағы № 1729</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қаулысымен</w:t>
      </w:r>
      <w:r>
        <w:rPr>
          <w:rFonts w:ascii="Times New Roman"/>
          <w:b w:val="false"/>
          <w:i w:val="false"/>
          <w:color w:val="000000"/>
          <w:sz w:val="28"/>
        </w:rPr>
        <w:t xml:space="preserve"> бекітілген Тегін медициналық көмектің кепілдік берілген көлемін көрсету </w:t>
      </w:r>
    </w:p>
    <w:p>
      <w:pPr>
        <w:spacing w:after="0"/>
        <w:ind w:left="0"/>
        <w:jc w:val="both"/>
      </w:pPr>
      <w:r>
        <w:rPr>
          <w:rFonts w:ascii="Times New Roman"/>
          <w:b w:val="false"/>
          <w:i w:val="false"/>
          <w:color w:val="000000"/>
          <w:sz w:val="28"/>
        </w:rPr>
        <w:t xml:space="preserve">
      бойынша дәрілік заттарды, профилактикалық (иммундық-биологиялық, диагностикалық, </w:t>
      </w:r>
    </w:p>
    <w:p>
      <w:pPr>
        <w:spacing w:after="0"/>
        <w:ind w:left="0"/>
        <w:jc w:val="both"/>
      </w:pPr>
      <w:r>
        <w:rPr>
          <w:rFonts w:ascii="Times New Roman"/>
          <w:b w:val="false"/>
          <w:i w:val="false"/>
          <w:color w:val="000000"/>
          <w:sz w:val="28"/>
        </w:rPr>
        <w:t>
      дезинфекциялық) препараттарды, медициналық мақсаттағы бұйымдар мен медициналық</w:t>
      </w:r>
    </w:p>
    <w:p>
      <w:pPr>
        <w:spacing w:after="0"/>
        <w:ind w:left="0"/>
        <w:jc w:val="both"/>
      </w:pPr>
      <w:r>
        <w:rPr>
          <w:rFonts w:ascii="Times New Roman"/>
          <w:b w:val="false"/>
          <w:i w:val="false"/>
          <w:color w:val="000000"/>
          <w:sz w:val="28"/>
        </w:rPr>
        <w:t>
      техниканы, фармацевтикалық қызметтерді сатып алуды ұйымдастыру және өткізу Ережесінің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204-тармағында</w:t>
      </w:r>
      <w:r>
        <w:rPr>
          <w:rFonts w:ascii="Times New Roman"/>
          <w:b w:val="false"/>
          <w:i w:val="false"/>
          <w:color w:val="000000"/>
          <w:sz w:val="28"/>
        </w:rPr>
        <w:t xml:space="preserve"> көзделген негіздер бойынша Сіздің ақы төлеуге жазбаша талабыңызды, сондай-ақ</w:t>
      </w:r>
    </w:p>
    <w:p>
      <w:pPr>
        <w:spacing w:after="0"/>
        <w:ind w:left="0"/>
        <w:jc w:val="both"/>
      </w:pPr>
      <w:r>
        <w:rPr>
          <w:rFonts w:ascii="Times New Roman"/>
          <w:b w:val="false"/>
          <w:i w:val="false"/>
          <w:color w:val="000000"/>
          <w:sz w:val="28"/>
        </w:rPr>
        <w:t>
       Өнім беруші Шарт бойынша өзінің міндеттерін орындамағаны немесе тиісінше</w:t>
      </w:r>
    </w:p>
    <w:p>
      <w:pPr>
        <w:spacing w:after="0"/>
        <w:ind w:left="0"/>
        <w:jc w:val="both"/>
      </w:pPr>
      <w:r>
        <w:rPr>
          <w:rFonts w:ascii="Times New Roman"/>
          <w:b w:val="false"/>
          <w:i w:val="false"/>
          <w:color w:val="000000"/>
          <w:sz w:val="28"/>
        </w:rPr>
        <w:t>
      орындамағаны туралы жазбаша растауыңызды алғаннан кейін Сізге сіздің талабыңыз</w:t>
      </w:r>
    </w:p>
    <w:p>
      <w:pPr>
        <w:spacing w:after="0"/>
        <w:ind w:left="0"/>
        <w:jc w:val="both"/>
      </w:pPr>
      <w:r>
        <w:rPr>
          <w:rFonts w:ascii="Times New Roman"/>
          <w:b w:val="false"/>
          <w:i w:val="false"/>
          <w:color w:val="000000"/>
          <w:sz w:val="28"/>
        </w:rPr>
        <w:t>
       бойынша ____________________________________________ соманы төлеуге</w:t>
      </w:r>
    </w:p>
    <w:p>
      <w:pPr>
        <w:spacing w:after="0"/>
        <w:ind w:left="0"/>
        <w:jc w:val="both"/>
      </w:pPr>
      <w:r>
        <w:rPr>
          <w:rFonts w:ascii="Times New Roman"/>
          <w:b w:val="false"/>
          <w:i w:val="false"/>
          <w:color w:val="000000"/>
          <w:sz w:val="28"/>
        </w:rPr>
        <w:t>
                        (сомасы санмен және жазбаша) өзімізге кері қайтарылмайтын міндеттеме аламыз.</w:t>
      </w:r>
    </w:p>
    <w:p>
      <w:pPr>
        <w:spacing w:after="0"/>
        <w:ind w:left="0"/>
        <w:jc w:val="both"/>
      </w:pPr>
      <w:r>
        <w:rPr>
          <w:rFonts w:ascii="Times New Roman"/>
          <w:b w:val="false"/>
          <w:i w:val="false"/>
          <w:color w:val="000000"/>
          <w:sz w:val="28"/>
        </w:rPr>
        <w:t>
      Осы кепілдік тендер өтінімі бар конверттерді ашу күнінен бастап күшіне енеді.</w:t>
      </w:r>
    </w:p>
    <w:p>
      <w:pPr>
        <w:spacing w:after="0"/>
        <w:ind w:left="0"/>
        <w:jc w:val="both"/>
      </w:pPr>
      <w:r>
        <w:rPr>
          <w:rFonts w:ascii="Times New Roman"/>
          <w:b w:val="false"/>
          <w:i w:val="false"/>
          <w:color w:val="000000"/>
          <w:sz w:val="28"/>
        </w:rPr>
        <w:t>
      Осы кепілдік Өнім берушінің екі кезеңді рәсімдер пайдаланылатын тендерге қатысуға</w:t>
      </w:r>
    </w:p>
    <w:p>
      <w:pPr>
        <w:spacing w:after="0"/>
        <w:ind w:left="0"/>
        <w:jc w:val="both"/>
      </w:pPr>
      <w:r>
        <w:rPr>
          <w:rFonts w:ascii="Times New Roman"/>
          <w:b w:val="false"/>
          <w:i w:val="false"/>
          <w:color w:val="000000"/>
          <w:sz w:val="28"/>
        </w:rPr>
        <w:t xml:space="preserve">
      тендер өтінімінің соңғы мерзіміне дейін қолданылады Егер тендер өтінімінің қолданылу мерзімі </w:t>
      </w:r>
    </w:p>
    <w:p>
      <w:pPr>
        <w:spacing w:after="0"/>
        <w:ind w:left="0"/>
        <w:jc w:val="both"/>
      </w:pPr>
      <w:r>
        <w:rPr>
          <w:rFonts w:ascii="Times New Roman"/>
          <w:b w:val="false"/>
          <w:i w:val="false"/>
          <w:color w:val="000000"/>
          <w:sz w:val="28"/>
        </w:rPr>
        <w:t>
      ұзартылса, онда осы кепілдік міндеттеме осындай мерзімге ұзартылады.</w:t>
      </w:r>
    </w:p>
    <w:p>
      <w:pPr>
        <w:spacing w:after="0"/>
        <w:ind w:left="0"/>
        <w:jc w:val="both"/>
      </w:pPr>
      <w:r>
        <w:rPr>
          <w:rFonts w:ascii="Times New Roman"/>
          <w:b w:val="false"/>
          <w:i w:val="false"/>
          <w:color w:val="000000"/>
          <w:sz w:val="28"/>
        </w:rPr>
        <w:t>
      Кепілдік берушілердің қолы мен мөрі                                                       Күні және мекенжайы</w:t>
      </w:r>
    </w:p>
    <w:p>
      <w:pPr>
        <w:spacing w:after="0"/>
        <w:ind w:left="0"/>
        <w:jc w:val="both"/>
      </w:pPr>
      <w:r>
        <w:rPr>
          <w:rFonts w:ascii="Times New Roman"/>
          <w:b w:val="false"/>
          <w:i w:val="false"/>
          <w:color w:val="000000"/>
          <w:sz w:val="28"/>
        </w:rPr>
        <w:t>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2017 жылғы 18 қаңтардағы</w:t>
            </w:r>
            <w:r>
              <w:br/>
            </w:r>
            <w:r>
              <w:rPr>
                <w:rFonts w:ascii="Times New Roman"/>
                <w:b w:val="false"/>
                <w:i w:val="false"/>
                <w:color w:val="000000"/>
                <w:sz w:val="20"/>
              </w:rPr>
              <w:t>№ 20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33"/>
    <w:p>
      <w:pPr>
        <w:spacing w:after="0"/>
        <w:ind w:left="0"/>
        <w:jc w:val="left"/>
      </w:pPr>
      <w:r>
        <w:rPr>
          <w:rFonts w:ascii="Times New Roman"/>
          <w:b/>
          <w:i w:val="false"/>
          <w:color w:val="000000"/>
        </w:rPr>
        <w:t xml:space="preserve"> Сатып алудың үлгі шарты</w:t>
      </w:r>
    </w:p>
    <w:bookmarkEnd w:id="33"/>
    <w:p>
      <w:pPr>
        <w:spacing w:after="0"/>
        <w:ind w:left="0"/>
        <w:jc w:val="both"/>
      </w:pPr>
      <w:r>
        <w:rPr>
          <w:rFonts w:ascii="Times New Roman"/>
          <w:b w:val="false"/>
          <w:i w:val="false"/>
          <w:color w:val="000000"/>
          <w:sz w:val="28"/>
        </w:rPr>
        <w:t>
      ____________________                                         _____ жылғы "_____" 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Бұдан әрі "Тапсырыс беруші" деп аталатын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(тапсырыс берушінің толық атауы)</w:t>
      </w:r>
    </w:p>
    <w:p>
      <w:pPr>
        <w:spacing w:after="0"/>
        <w:ind w:left="0"/>
        <w:jc w:val="both"/>
      </w:pPr>
      <w:r>
        <w:rPr>
          <w:rFonts w:ascii="Times New Roman"/>
          <w:b w:val="false"/>
          <w:i w:val="false"/>
          <w:color w:val="000000"/>
          <w:sz w:val="28"/>
        </w:rPr>
        <w:t xml:space="preserve">
      атынан,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(уәкілетті адамның лауазымы, тегі, аты, әкесінің аты)</w:t>
      </w:r>
    </w:p>
    <w:p>
      <w:pPr>
        <w:spacing w:after="0"/>
        <w:ind w:left="0"/>
        <w:jc w:val="both"/>
      </w:pPr>
      <w:r>
        <w:rPr>
          <w:rFonts w:ascii="Times New Roman"/>
          <w:b w:val="false"/>
          <w:i w:val="false"/>
          <w:color w:val="000000"/>
          <w:sz w:val="28"/>
        </w:rPr>
        <w:t>
      бір тараптан және бұдан әрі "Өнім беруші" деп аталатын,</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(өнім беруші – тендер жеңімпазының толық атауы)</w:t>
      </w:r>
    </w:p>
    <w:p>
      <w:pPr>
        <w:spacing w:after="0"/>
        <w:ind w:left="0"/>
        <w:jc w:val="both"/>
      </w:pPr>
      <w:r>
        <w:rPr>
          <w:rFonts w:ascii="Times New Roman"/>
          <w:b w:val="false"/>
          <w:i w:val="false"/>
          <w:color w:val="000000"/>
          <w:sz w:val="28"/>
        </w:rPr>
        <w:t>
      атынан __________________________________________ негізінде әрекет ететін</w:t>
      </w:r>
    </w:p>
    <w:p>
      <w:pPr>
        <w:spacing w:after="0"/>
        <w:ind w:left="0"/>
        <w:jc w:val="both"/>
      </w:pPr>
      <w:r>
        <w:rPr>
          <w:rFonts w:ascii="Times New Roman"/>
          <w:b w:val="false"/>
          <w:i w:val="false"/>
          <w:color w:val="000000"/>
          <w:sz w:val="28"/>
        </w:rPr>
        <w:t>
                                                (Жарғы, Ереже және т.с.с.)</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(уәкілетті адамның лауазымы, тегі, аты, әкесінің аты)</w:t>
      </w:r>
    </w:p>
    <w:p>
      <w:pPr>
        <w:spacing w:after="0"/>
        <w:ind w:left="0"/>
        <w:jc w:val="both"/>
      </w:pPr>
      <w:r>
        <w:rPr>
          <w:rFonts w:ascii="Times New Roman"/>
          <w:b w:val="false"/>
          <w:i w:val="false"/>
          <w:color w:val="000000"/>
          <w:sz w:val="28"/>
        </w:rPr>
        <w:t xml:space="preserve">
      екінші тараптан, Қазақстан Республикасы Үкіметінің 2009 жылғы 30 қазандағы № 1729 </w:t>
      </w:r>
      <w:r>
        <w:rPr>
          <w:rFonts w:ascii="Times New Roman"/>
          <w:b w:val="false"/>
          <w:i w:val="false"/>
          <w:color w:val="000000"/>
          <w:sz w:val="28"/>
        </w:rPr>
        <w:t>қаулысымен</w:t>
      </w:r>
      <w:r>
        <w:rPr>
          <w:rFonts w:ascii="Times New Roman"/>
          <w:b w:val="false"/>
          <w:i w:val="false"/>
          <w:color w:val="000000"/>
          <w:sz w:val="28"/>
        </w:rPr>
        <w:t xml:space="preserve"> бекітілген Тегін медициналық көмектің кепілдік берілген көлемін көрсету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w:t>
      </w:r>
      <w:r>
        <w:rPr>
          <w:rFonts w:ascii="Times New Roman"/>
          <w:b w:val="false"/>
          <w:i w:val="false"/>
          <w:color w:val="000000"/>
          <w:sz w:val="28"/>
        </w:rPr>
        <w:t xml:space="preserve">ережесі </w:t>
      </w:r>
      <w:r>
        <w:rPr>
          <w:rFonts w:ascii="Times New Roman"/>
          <w:b w:val="false"/>
          <w:i w:val="false"/>
          <w:color w:val="000000"/>
          <w:sz w:val="28"/>
        </w:rPr>
        <w:t xml:space="preserve"> және ______ жылғы "____"____________ өткен (затты сатып алу) сатып алу ____________ ________________________ (тәсіл көрсетілсін) тәсілмен сатып алу қорытындысы туралы №____ хаттамасының негізінде тауарды сатып алу туралы шартты (бұдан әрі - Шарт) жасасты және мына төмендегі келісімге келді: </w:t>
      </w:r>
    </w:p>
    <w:bookmarkStart w:name="z43" w:id="34"/>
    <w:p>
      <w:pPr>
        <w:spacing w:after="0"/>
        <w:ind w:left="0"/>
        <w:jc w:val="both"/>
      </w:pPr>
      <w:r>
        <w:rPr>
          <w:rFonts w:ascii="Times New Roman"/>
          <w:b w:val="false"/>
          <w:i w:val="false"/>
          <w:color w:val="000000"/>
          <w:sz w:val="28"/>
        </w:rPr>
        <w:t>
      1. Өнім беруші Шарттың талаптарына сәйкес тауарды осы Шарттың қосымшаларында анықталған санда және сапада беруді, ал Тапсырыс беруші оны қабылдауды және Шарттың талаптарына сәйкес төлеуді міндетіне алады.</w:t>
      </w:r>
    </w:p>
    <w:bookmarkEnd w:id="34"/>
    <w:bookmarkStart w:name="z44" w:id="35"/>
    <w:p>
      <w:pPr>
        <w:spacing w:after="0"/>
        <w:ind w:left="0"/>
        <w:jc w:val="both"/>
      </w:pPr>
      <w:r>
        <w:rPr>
          <w:rFonts w:ascii="Times New Roman"/>
          <w:b w:val="false"/>
          <w:i w:val="false"/>
          <w:color w:val="000000"/>
          <w:sz w:val="28"/>
        </w:rPr>
        <w:t xml:space="preserve">
      2. Тауарлардың жалпы құны (ММ үшін бюджеттік бағдарламаға/ерекшелігіне сәйкес тауарлардың атауы көрсетілсін) (сома цифрлармен және жазумен көрсетілсін) (бұдан әрі - шарттың жалпы сомасы). </w:t>
      </w:r>
    </w:p>
    <w:bookmarkEnd w:id="35"/>
    <w:bookmarkStart w:name="z45" w:id="36"/>
    <w:p>
      <w:pPr>
        <w:spacing w:after="0"/>
        <w:ind w:left="0"/>
        <w:jc w:val="both"/>
      </w:pPr>
      <w:r>
        <w:rPr>
          <w:rFonts w:ascii="Times New Roman"/>
          <w:b w:val="false"/>
          <w:i w:val="false"/>
          <w:color w:val="000000"/>
          <w:sz w:val="28"/>
        </w:rPr>
        <w:t>
      3. Осы Шарттар төменде санамаланған ұғымдарға мынадай түсінік беріледі:</w:t>
      </w:r>
    </w:p>
    <w:bookmarkEnd w:id="36"/>
    <w:p>
      <w:pPr>
        <w:spacing w:after="0"/>
        <w:ind w:left="0"/>
        <w:jc w:val="both"/>
      </w:pPr>
      <w:r>
        <w:rPr>
          <w:rFonts w:ascii="Times New Roman"/>
          <w:b w:val="false"/>
          <w:i w:val="false"/>
          <w:color w:val="000000"/>
          <w:sz w:val="28"/>
        </w:rPr>
        <w:t>
      1) Шарт - Тапсырыс беруші мен Өнім беруші арасында Тегін медициналық көмектің кепілдік берілген көлемін және міндетті әлеуметтік медициналық сақтандыру жүйесіндегі медициналық көмек көрсету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ережесіне және Қазақстан Республикасының өзге де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шарттар сілтеме бар барлық құжаттамамен бірге қол қойған азаматтық-құқықтық акт;</w:t>
      </w:r>
    </w:p>
    <w:p>
      <w:pPr>
        <w:spacing w:after="0"/>
        <w:ind w:left="0"/>
        <w:jc w:val="both"/>
      </w:pPr>
      <w:r>
        <w:rPr>
          <w:rFonts w:ascii="Times New Roman"/>
          <w:b w:val="false"/>
          <w:i w:val="false"/>
          <w:color w:val="000000"/>
          <w:sz w:val="28"/>
        </w:rPr>
        <w:t>
      2) Шарттың бағасы Тапсырыс беруші Шарттың шеңберінде Өнім берушіге өзінің шарттық міндеттемелерін толық орындағаны үшін төленуге тиіс соманы білдіреді;</w:t>
      </w:r>
    </w:p>
    <w:p>
      <w:pPr>
        <w:spacing w:after="0"/>
        <w:ind w:left="0"/>
        <w:jc w:val="both"/>
      </w:pPr>
      <w:r>
        <w:rPr>
          <w:rFonts w:ascii="Times New Roman"/>
          <w:b w:val="false"/>
          <w:i w:val="false"/>
          <w:color w:val="000000"/>
          <w:sz w:val="28"/>
        </w:rPr>
        <w:t>
      3) тауарлар - Өнім беруші Тапсырыс берушіге Шарт шеңберінде беруі тиіс тауарлар және ілеспе көрсетілетін қызметтер;</w:t>
      </w:r>
    </w:p>
    <w:p>
      <w:pPr>
        <w:spacing w:after="0"/>
        <w:ind w:left="0"/>
        <w:jc w:val="both"/>
      </w:pPr>
      <w:r>
        <w:rPr>
          <w:rFonts w:ascii="Times New Roman"/>
          <w:b w:val="false"/>
          <w:i w:val="false"/>
          <w:color w:val="000000"/>
          <w:sz w:val="28"/>
        </w:rPr>
        <w:t xml:space="preserve">
      4) ілеспе көрсетілетін қызметтер - тауарларды беруді қамтамасыз ететін қызметтерді, мәселен, тасымалдау және сақтандыру және мәселен, монтаждау, іске қосу, техникалық жәрдем көрсету, оқыту қамтылатын кез келген басқа да көмекші қызметтер және Өнім берушінің осы Шарттар көзделген басқа да осыған ұқсас міндеттерін білдіреді; </w:t>
      </w:r>
    </w:p>
    <w:p>
      <w:pPr>
        <w:spacing w:after="0"/>
        <w:ind w:left="0"/>
        <w:jc w:val="both"/>
      </w:pPr>
      <w:r>
        <w:rPr>
          <w:rFonts w:ascii="Times New Roman"/>
          <w:b w:val="false"/>
          <w:i w:val="false"/>
          <w:color w:val="000000"/>
          <w:sz w:val="28"/>
        </w:rPr>
        <w:t>
      5) Тапсырыс беруші - акцияларының бақылау пакеті мемлекетке тиесілі мемлекеттік органдар, мемлекеттік мекемелер, мемлекеттік кәсіпорындар, сондай-ақ олармен аффилирленген заңды тұлғалар;</w:t>
      </w:r>
    </w:p>
    <w:p>
      <w:pPr>
        <w:spacing w:after="0"/>
        <w:ind w:left="0"/>
        <w:jc w:val="both"/>
      </w:pPr>
      <w:r>
        <w:rPr>
          <w:rFonts w:ascii="Times New Roman"/>
          <w:b w:val="false"/>
          <w:i w:val="false"/>
          <w:color w:val="000000"/>
          <w:sz w:val="28"/>
        </w:rPr>
        <w:t xml:space="preserve">
      6) Өнім беруші – жасасқан шарттарда Тапсырыс берушінің контрагенті ретінде әрекет ететін және шарттың талаптарында көрсетілген тауарларды сатып алу мен жеткізуді жүзеге асыратын заңды және жеке тұлға. </w:t>
      </w:r>
    </w:p>
    <w:bookmarkStart w:name="z46" w:id="37"/>
    <w:p>
      <w:pPr>
        <w:spacing w:after="0"/>
        <w:ind w:left="0"/>
        <w:jc w:val="both"/>
      </w:pPr>
      <w:r>
        <w:rPr>
          <w:rFonts w:ascii="Times New Roman"/>
          <w:b w:val="false"/>
          <w:i w:val="false"/>
          <w:color w:val="000000"/>
          <w:sz w:val="28"/>
        </w:rPr>
        <w:t>
      4. Төменде санамаланған құжаттар және оларда баяндалған талаптар осы Шартты құрайды және оның ажырамас бөлігі болып саналады, атап айтқанда:</w:t>
      </w:r>
    </w:p>
    <w:bookmarkEnd w:id="37"/>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сатып алынатын тауарлардың тізбесі;</w:t>
      </w:r>
    </w:p>
    <w:p>
      <w:pPr>
        <w:spacing w:after="0"/>
        <w:ind w:left="0"/>
        <w:jc w:val="both"/>
      </w:pPr>
      <w:r>
        <w:rPr>
          <w:rFonts w:ascii="Times New Roman"/>
          <w:b w:val="false"/>
          <w:i w:val="false"/>
          <w:color w:val="000000"/>
          <w:sz w:val="28"/>
        </w:rPr>
        <w:t>
      3) техникалық ерекшелігі;</w:t>
      </w:r>
    </w:p>
    <w:p>
      <w:pPr>
        <w:spacing w:after="0"/>
        <w:ind w:left="0"/>
        <w:jc w:val="both"/>
      </w:pPr>
      <w:r>
        <w:rPr>
          <w:rFonts w:ascii="Times New Roman"/>
          <w:b w:val="false"/>
          <w:i w:val="false"/>
          <w:color w:val="000000"/>
          <w:sz w:val="28"/>
        </w:rPr>
        <w:t>
      4) Шарттың орындалуын қамтамасыз ету (бұл тармақша егер тендерлік құжаттамада көрсетілсе, Шартты орындауды қамтамасыз ету).</w:t>
      </w:r>
    </w:p>
    <w:bookmarkStart w:name="z47" w:id="38"/>
    <w:p>
      <w:pPr>
        <w:spacing w:after="0"/>
        <w:ind w:left="0"/>
        <w:jc w:val="both"/>
      </w:pPr>
      <w:r>
        <w:rPr>
          <w:rFonts w:ascii="Times New Roman"/>
          <w:b w:val="false"/>
          <w:i w:val="false"/>
          <w:color w:val="000000"/>
          <w:sz w:val="28"/>
        </w:rPr>
        <w:t>
      5. Төлем нысаны ________________________________________________</w:t>
      </w:r>
    </w:p>
    <w:bookmarkEnd w:id="38"/>
    <w:p>
      <w:pPr>
        <w:spacing w:after="0"/>
        <w:ind w:left="0"/>
        <w:jc w:val="both"/>
      </w:pPr>
      <w:r>
        <w:rPr>
          <w:rFonts w:ascii="Times New Roman"/>
          <w:b w:val="false"/>
          <w:i w:val="false"/>
          <w:color w:val="000000"/>
          <w:sz w:val="28"/>
        </w:rPr>
        <w:t>
                                (қолма-қол есептесулер үшін ақша аударулар, аккредиттер және т.б.)</w:t>
      </w:r>
    </w:p>
    <w:bookmarkStart w:name="z48" w:id="39"/>
    <w:p>
      <w:pPr>
        <w:spacing w:after="0"/>
        <w:ind w:left="0"/>
        <w:jc w:val="both"/>
      </w:pPr>
      <w:r>
        <w:rPr>
          <w:rFonts w:ascii="Times New Roman"/>
          <w:b w:val="false"/>
          <w:i w:val="false"/>
          <w:color w:val="000000"/>
          <w:sz w:val="28"/>
        </w:rPr>
        <w:t>
      6. Төлем мерзімі _________________________________________________</w:t>
      </w:r>
    </w:p>
    <w:bookmarkEnd w:id="39"/>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(мысалы: % белгіленген пунктте тауарды қабылдау немесе алдын ала төлеу және т.б.)</w:t>
      </w:r>
    </w:p>
    <w:bookmarkStart w:name="z49" w:id="40"/>
    <w:p>
      <w:pPr>
        <w:spacing w:after="0"/>
        <w:ind w:left="0"/>
        <w:jc w:val="both"/>
      </w:pPr>
      <w:r>
        <w:rPr>
          <w:rFonts w:ascii="Times New Roman"/>
          <w:b w:val="false"/>
          <w:i w:val="false"/>
          <w:color w:val="000000"/>
          <w:sz w:val="28"/>
        </w:rPr>
        <w:t>
      7. Алдағы төлемде қажетті құжаттар:</w:t>
      </w:r>
    </w:p>
    <w:bookmarkEnd w:id="40"/>
    <w:p>
      <w:pPr>
        <w:spacing w:after="0"/>
        <w:ind w:left="0"/>
        <w:jc w:val="both"/>
      </w:pPr>
      <w:r>
        <w:rPr>
          <w:rFonts w:ascii="Times New Roman"/>
          <w:b w:val="false"/>
          <w:i w:val="false"/>
          <w:color w:val="000000"/>
          <w:sz w:val="28"/>
        </w:rPr>
        <w:t>
      1) шарттың көшірмесі немесе өнім беруші ұсынатын және оның өндіруші, ресми дистрибьютор не ресми өндіруші өкілдің мәртебесін растайтын басқа да құжаттар;</w:t>
      </w:r>
    </w:p>
    <w:p>
      <w:pPr>
        <w:spacing w:after="0"/>
        <w:ind w:left="0"/>
        <w:jc w:val="both"/>
      </w:pPr>
      <w:r>
        <w:rPr>
          <w:rFonts w:ascii="Times New Roman"/>
          <w:b w:val="false"/>
          <w:i w:val="false"/>
          <w:color w:val="000000"/>
          <w:sz w:val="28"/>
        </w:rPr>
        <w:t>
      2) _____________________________________________________________</w:t>
      </w:r>
    </w:p>
    <w:p>
      <w:pPr>
        <w:spacing w:after="0"/>
        <w:ind w:left="0"/>
        <w:jc w:val="both"/>
      </w:pPr>
      <w:r>
        <w:rPr>
          <w:rFonts w:ascii="Times New Roman"/>
          <w:b w:val="false"/>
          <w:i w:val="false"/>
          <w:color w:val="000000"/>
          <w:sz w:val="28"/>
        </w:rPr>
        <w:t>
                               (шот-фактура немесе қабылдау-тапсыру акті немесе т.б.)</w:t>
      </w:r>
    </w:p>
    <w:bookmarkStart w:name="z50" w:id="41"/>
    <w:p>
      <w:pPr>
        <w:spacing w:after="0"/>
        <w:ind w:left="0"/>
        <w:jc w:val="both"/>
      </w:pPr>
      <w:r>
        <w:rPr>
          <w:rFonts w:ascii="Times New Roman"/>
          <w:b w:val="false"/>
          <w:i w:val="false"/>
          <w:color w:val="000000"/>
          <w:sz w:val="28"/>
        </w:rPr>
        <w:t>
      8. Осы Шарт шеңберінде берілетін тауарлар немесе көрсетілетін қызметтер техникалық ерекшелікте көрсетілген стандарттарға сәйкес келуге немесе олардан жоғары болуға тиіс.</w:t>
      </w:r>
    </w:p>
    <w:bookmarkEnd w:id="41"/>
    <w:bookmarkStart w:name="z51" w:id="42"/>
    <w:p>
      <w:pPr>
        <w:spacing w:after="0"/>
        <w:ind w:left="0"/>
        <w:jc w:val="both"/>
      </w:pPr>
      <w:r>
        <w:rPr>
          <w:rFonts w:ascii="Times New Roman"/>
          <w:b w:val="false"/>
          <w:i w:val="false"/>
          <w:color w:val="000000"/>
          <w:sz w:val="28"/>
        </w:rPr>
        <w:t xml:space="preserve">
      9. Өнім беруші Тапсырыс берушінің алдын ала жазбаша келісімінсіз қандай да болмасын адамға Шарттың мазмұнын немесе оның қандай да бір ережелерін, сондай-ақ тапсырыс беруші немесе осы Шартты орындау үшін Өнім беруші тартқан персоналды қоспағанда, оның атынан басқа адам берген техникалық құжаттаманы, жоспарларды, сызбаларды, модельдерді, үлгілерді немесе ақпаратты ашпауға тиіс. Көрсетілген ақпарат бұл персоналға құпия түрде және шарттық міндеттемелерді орындау үшін қажетті шамада берілуге тиіс. </w:t>
      </w:r>
    </w:p>
    <w:bookmarkEnd w:id="42"/>
    <w:bookmarkStart w:name="z52" w:id="43"/>
    <w:p>
      <w:pPr>
        <w:spacing w:after="0"/>
        <w:ind w:left="0"/>
        <w:jc w:val="both"/>
      </w:pPr>
      <w:r>
        <w:rPr>
          <w:rFonts w:ascii="Times New Roman"/>
          <w:b w:val="false"/>
          <w:i w:val="false"/>
          <w:color w:val="000000"/>
          <w:sz w:val="28"/>
        </w:rPr>
        <w:t>
      10. Өнім беруші Тапсырыс берушінің алдын ала жазбаша келісімінсіз қандай да болмасын жоғарыда санамаланған құжаттарды немесе ақпаратты Шартты іске асыру мақсатынан басқа, пайдаланбауға тиіс.</w:t>
      </w:r>
    </w:p>
    <w:bookmarkEnd w:id="43"/>
    <w:bookmarkStart w:name="z53" w:id="44"/>
    <w:p>
      <w:pPr>
        <w:spacing w:after="0"/>
        <w:ind w:left="0"/>
        <w:jc w:val="both"/>
      </w:pPr>
      <w:r>
        <w:rPr>
          <w:rFonts w:ascii="Times New Roman"/>
          <w:b w:val="false"/>
          <w:i w:val="false"/>
          <w:color w:val="000000"/>
          <w:sz w:val="28"/>
        </w:rPr>
        <w:t xml:space="preserve">
      11. Өнім беруші Тендерлік құжаттамаға 1-қосымшада көрсетілген белгіленген соңғы пунктке тасымалдау уақытына олардың бұзылуын немесе бүлінуін болдырмауы, тауардың қаптамасын қамтамасыз етуі тиіс. Қаптама қандай да болмасын шектеулерсіз қарқынды көтергіш-көлік өңдеуіне және тасымалдау кезіндегі өзгермелі температураның, тұз бен жауын-шашынның, сондай-ақ ашық сақтаудың әсеріне төзуге тиіс. Оралған жәшіктердің габаритін және олардың салмағын анықтау кезінде жеткізу пунктінің алыстығы және тауарларды алып жүрудің барлық пункттерінде қуатты жүк көтергіш құралдардың болуы ескерілуі қажет. </w:t>
      </w:r>
    </w:p>
    <w:bookmarkEnd w:id="44"/>
    <w:bookmarkStart w:name="z54" w:id="45"/>
    <w:p>
      <w:pPr>
        <w:spacing w:after="0"/>
        <w:ind w:left="0"/>
        <w:jc w:val="both"/>
      </w:pPr>
      <w:r>
        <w:rPr>
          <w:rFonts w:ascii="Times New Roman"/>
          <w:b w:val="false"/>
          <w:i w:val="false"/>
          <w:color w:val="000000"/>
          <w:sz w:val="28"/>
        </w:rPr>
        <w:t>
      12. Жәшіктерді орау мен таңбалау, сондай-ақ ішінен және сыртынан құжаттамалау Тапсырыс беруші белгілеген арнайы талаптарға қатаң сәйкес келуге тиіс.</w:t>
      </w:r>
    </w:p>
    <w:bookmarkEnd w:id="45"/>
    <w:bookmarkStart w:name="z55" w:id="46"/>
    <w:p>
      <w:pPr>
        <w:spacing w:after="0"/>
        <w:ind w:left="0"/>
        <w:jc w:val="both"/>
      </w:pPr>
      <w:r>
        <w:rPr>
          <w:rFonts w:ascii="Times New Roman"/>
          <w:b w:val="false"/>
          <w:i w:val="false"/>
          <w:color w:val="000000"/>
          <w:sz w:val="28"/>
        </w:rPr>
        <w:t xml:space="preserve">
      13. Тауарларды беруді Өнім беруші сатып алынатын тауарлардың тізбесінде айтылған Тапсырыс берушінің талаптарына сәйкес жүзеге асырады. </w:t>
      </w:r>
    </w:p>
    <w:bookmarkEnd w:id="46"/>
    <w:bookmarkStart w:name="z56" w:id="47"/>
    <w:p>
      <w:pPr>
        <w:spacing w:after="0"/>
        <w:ind w:left="0"/>
        <w:jc w:val="both"/>
      </w:pPr>
      <w:r>
        <w:rPr>
          <w:rFonts w:ascii="Times New Roman"/>
          <w:b w:val="false"/>
          <w:i w:val="false"/>
          <w:color w:val="000000"/>
          <w:sz w:val="28"/>
        </w:rPr>
        <w:t xml:space="preserve">
      14. Өнім беруші Тендерлік құжаттамаға 1-қосымшада көрсетілген белгіленген пунктке дейін тауарды беруі тиіс. Осы тауарларды белгіленген пунктке дейін тасымалдау жүзеге асырылады және Өнім беруші төлейді, ал осымен байланысты шығыстар шарттың бағасына енеді. </w:t>
      </w:r>
    </w:p>
    <w:bookmarkEnd w:id="47"/>
    <w:bookmarkStart w:name="z57" w:id="48"/>
    <w:p>
      <w:pPr>
        <w:spacing w:after="0"/>
        <w:ind w:left="0"/>
        <w:jc w:val="both"/>
      </w:pPr>
      <w:r>
        <w:rPr>
          <w:rFonts w:ascii="Times New Roman"/>
          <w:b w:val="false"/>
          <w:i w:val="false"/>
          <w:color w:val="000000"/>
          <w:sz w:val="28"/>
        </w:rPr>
        <w:t>
      15. Осы Шарттың шеңберінде Өнім беруші тендерлік құжаттамада көрсетілген қызметтерді ұсынуы тиіс.</w:t>
      </w:r>
    </w:p>
    <w:bookmarkEnd w:id="48"/>
    <w:bookmarkStart w:name="z58" w:id="49"/>
    <w:p>
      <w:pPr>
        <w:spacing w:after="0"/>
        <w:ind w:left="0"/>
        <w:jc w:val="both"/>
      </w:pPr>
      <w:r>
        <w:rPr>
          <w:rFonts w:ascii="Times New Roman"/>
          <w:b w:val="false"/>
          <w:i w:val="false"/>
          <w:color w:val="000000"/>
          <w:sz w:val="28"/>
        </w:rPr>
        <w:t>
      16. Ілеспе қызметтерге арналған бағалар Шарттың бағасына енгізілуі тиіс.</w:t>
      </w:r>
    </w:p>
    <w:bookmarkEnd w:id="49"/>
    <w:bookmarkStart w:name="z59" w:id="50"/>
    <w:p>
      <w:pPr>
        <w:spacing w:after="0"/>
        <w:ind w:left="0"/>
        <w:jc w:val="both"/>
      </w:pPr>
      <w:r>
        <w:rPr>
          <w:rFonts w:ascii="Times New Roman"/>
          <w:b w:val="false"/>
          <w:i w:val="false"/>
          <w:color w:val="000000"/>
          <w:sz w:val="28"/>
        </w:rPr>
        <w:t xml:space="preserve">
      17. Тапсырыс беруші Өнім берушіден Өнім беруші дайындайтын немесе сататын қосалқы бөлшектер туралы ақпаратты ұсынуды, атап айтқанда Тапсырыс беруші Өнім берушіден сатып алу үшін таңдап алатын және кепілдік берілген мерзімнен кейін оларды пайдаланатын қосалқы бөлшектердің құнын және номенклатурасын талап етуі мүмкін. </w:t>
      </w:r>
    </w:p>
    <w:bookmarkEnd w:id="50"/>
    <w:bookmarkStart w:name="z60" w:id="51"/>
    <w:p>
      <w:pPr>
        <w:spacing w:after="0"/>
        <w:ind w:left="0"/>
        <w:jc w:val="both"/>
      </w:pPr>
      <w:r>
        <w:rPr>
          <w:rFonts w:ascii="Times New Roman"/>
          <w:b w:val="false"/>
          <w:i w:val="false"/>
          <w:color w:val="000000"/>
          <w:sz w:val="28"/>
        </w:rPr>
        <w:t>
      18. Өнім беруші оларға қосалқы бөлшектерді шығаруды тоқтатқан жағдайда:</w:t>
      </w:r>
    </w:p>
    <w:bookmarkEnd w:id="51"/>
    <w:p>
      <w:pPr>
        <w:spacing w:after="0"/>
        <w:ind w:left="0"/>
        <w:jc w:val="both"/>
      </w:pPr>
      <w:r>
        <w:rPr>
          <w:rFonts w:ascii="Times New Roman"/>
          <w:b w:val="false"/>
          <w:i w:val="false"/>
          <w:color w:val="000000"/>
          <w:sz w:val="28"/>
        </w:rPr>
        <w:t xml:space="preserve">
      а) Тапсырыс берушіні оған қажетті санда қажетті сатып алуды жүргізуіне мүмкіндік беру үшін өндірістің алдағы уақыттағы тоқтауы туралы алдын ала хабарлауға; </w:t>
      </w:r>
    </w:p>
    <w:p>
      <w:pPr>
        <w:spacing w:after="0"/>
        <w:ind w:left="0"/>
        <w:jc w:val="both"/>
      </w:pPr>
      <w:r>
        <w:rPr>
          <w:rFonts w:ascii="Times New Roman"/>
          <w:b w:val="false"/>
          <w:i w:val="false"/>
          <w:color w:val="000000"/>
          <w:sz w:val="28"/>
        </w:rPr>
        <w:t xml:space="preserve">
      б) қажет болған жағдайда өндіріс тоқтағаннан кейін артынша Тапсырыс берушіге қосалқы бөліктерге жоспарларды, сызбалар мен техникалық құжаттаманы тегін беруге тиіс. </w:t>
      </w:r>
    </w:p>
    <w:bookmarkStart w:name="z61" w:id="52"/>
    <w:p>
      <w:pPr>
        <w:spacing w:after="0"/>
        <w:ind w:left="0"/>
        <w:jc w:val="both"/>
      </w:pPr>
      <w:r>
        <w:rPr>
          <w:rFonts w:ascii="Times New Roman"/>
          <w:b w:val="false"/>
          <w:i w:val="false"/>
          <w:color w:val="000000"/>
          <w:sz w:val="28"/>
        </w:rPr>
        <w:t xml:space="preserve">
      19. Өнім беруші Шарт шеңберінде берілген Тауарлар, егер Шартта өзгеше көзделмесе, жаңа, пайдаланылмаған, конструкциялар мен материалдардың барлық соңғы түрленулері көрсетілген жаңа не сериялық модель болып табылатындығына кепілдік береді. Өнім беруші, бұдан әрі, осы Шарт бойынша берілген Тауарлар Тапсырыс берушінің елі үшін әдетте қолайлы жағдайларда берілген Тарларды қалыпты пайдаланған кезде конструкцияларына, материалдары мен жұмысына байланысты ақаулары болмайтындығына бұдан әрі кепілдік береді. Тапсырыс беруші берген техникалық ерекшелікке қатаң сәйкестікте Өнім беруші Тапсырыс берушінің оның (Тапсырыс берушінің) техникалық ерекшелігінде жіберген қателігі үшін жауап бермейді. </w:t>
      </w:r>
    </w:p>
    <w:bookmarkEnd w:id="52"/>
    <w:bookmarkStart w:name="z62" w:id="53"/>
    <w:p>
      <w:pPr>
        <w:spacing w:after="0"/>
        <w:ind w:left="0"/>
        <w:jc w:val="both"/>
      </w:pPr>
      <w:r>
        <w:rPr>
          <w:rFonts w:ascii="Times New Roman"/>
          <w:b w:val="false"/>
          <w:i w:val="false"/>
          <w:color w:val="000000"/>
          <w:sz w:val="28"/>
        </w:rPr>
        <w:t>
      20. Бұл кепілдік Тауарлардың бүкіл партиясын немесе оның бөлігін нақтылы жағдайға және оларды Шарттар көрсетілген тағайындалған нақты пунктіне қабылдағанға орай __________________________________________________ ішінде жарамды.</w:t>
      </w:r>
    </w:p>
    <w:bookmarkEnd w:id="53"/>
    <w:p>
      <w:pPr>
        <w:spacing w:after="0"/>
        <w:ind w:left="0"/>
        <w:jc w:val="both"/>
      </w:pPr>
      <w:r>
        <w:rPr>
          <w:rFonts w:ascii="Times New Roman"/>
          <w:b w:val="false"/>
          <w:i w:val="false"/>
          <w:color w:val="000000"/>
          <w:sz w:val="28"/>
        </w:rPr>
        <w:t>
              (кепілдіктің талап етілетін мерзімі көрсетілсін)</w:t>
      </w:r>
    </w:p>
    <w:bookmarkStart w:name="z63" w:id="54"/>
    <w:p>
      <w:pPr>
        <w:spacing w:after="0"/>
        <w:ind w:left="0"/>
        <w:jc w:val="both"/>
      </w:pPr>
      <w:r>
        <w:rPr>
          <w:rFonts w:ascii="Times New Roman"/>
          <w:b w:val="false"/>
          <w:i w:val="false"/>
          <w:color w:val="000000"/>
          <w:sz w:val="28"/>
        </w:rPr>
        <w:t>
      21. Тапсырыс беруші Өнім берушіні осы кепілдікке байланысты барлық талап қоюлар туралы жазбаша түрде жедел хабардар етуге міндетті.</w:t>
      </w:r>
    </w:p>
    <w:bookmarkEnd w:id="54"/>
    <w:bookmarkStart w:name="z64" w:id="55"/>
    <w:p>
      <w:pPr>
        <w:spacing w:after="0"/>
        <w:ind w:left="0"/>
        <w:jc w:val="both"/>
      </w:pPr>
      <w:r>
        <w:rPr>
          <w:rFonts w:ascii="Times New Roman"/>
          <w:b w:val="false"/>
          <w:i w:val="false"/>
          <w:color w:val="000000"/>
          <w:sz w:val="28"/>
        </w:rPr>
        <w:t xml:space="preserve">
      22. Тауардың істен шыққаны туралы хабарлама алғаннан кейін әлеуетті өнім беруші хабарлама алған сәттен бастап 72 (жетпіс екі) сағаттан аспайтын мерзімде болжамды жөндеу жұмыстарының себептерін, мерзімдерін айқындау үшін білікті мамандарды жергілікті жерге жіберуді қамтамасыз етеді. Өнім беруші дайындаушы-зауыт өндірген қосалқы бөлшектерді және тораптарды пайдалана отырып жөндеу жұмысын немесе бір ай ішінде Тапсырыс берушінің тарапынан қандай да бір шығыстарсыз ақауы бар тауарды немесе оның бөлшектерін ауыстыруды жүргізуге тиіс. </w:t>
      </w:r>
    </w:p>
    <w:bookmarkEnd w:id="55"/>
    <w:bookmarkStart w:name="z65" w:id="56"/>
    <w:p>
      <w:pPr>
        <w:spacing w:after="0"/>
        <w:ind w:left="0"/>
        <w:jc w:val="both"/>
      </w:pPr>
      <w:r>
        <w:rPr>
          <w:rFonts w:ascii="Times New Roman"/>
          <w:b w:val="false"/>
          <w:i w:val="false"/>
          <w:color w:val="000000"/>
          <w:sz w:val="28"/>
        </w:rPr>
        <w:t xml:space="preserve">
      23. Егер Өнім беруші хабарлама алып, Тапсырыс беруші талап еткен мерзімде ақауды(ларды) жөндемесе, Тапсырыс беруші Өнім беруші есебінен және Тапсырыс беруші Өнім берушіге қатысты Шарт бойынша иеленуі мүмкін басқа да құқықтарға қандай да болмасын залалсыз ақауларды жөндеу жөніндегі қажетті санкциялар мен шараларды қолдана алады. </w:t>
      </w:r>
    </w:p>
    <w:bookmarkEnd w:id="56"/>
    <w:bookmarkStart w:name="z66" w:id="57"/>
    <w:p>
      <w:pPr>
        <w:spacing w:after="0"/>
        <w:ind w:left="0"/>
        <w:jc w:val="both"/>
      </w:pPr>
      <w:r>
        <w:rPr>
          <w:rFonts w:ascii="Times New Roman"/>
          <w:b w:val="false"/>
          <w:i w:val="false"/>
          <w:color w:val="000000"/>
          <w:sz w:val="28"/>
        </w:rPr>
        <w:t xml:space="preserve">
      24. Өнім берушіге берілген тауарларға ақы төлеу осы Шарттың 5 және 6-тармақтарында көрсетілген нысанда және мерзімде жүргізілетін болады. </w:t>
      </w:r>
    </w:p>
    <w:bookmarkEnd w:id="57"/>
    <w:bookmarkStart w:name="z67" w:id="58"/>
    <w:p>
      <w:pPr>
        <w:spacing w:after="0"/>
        <w:ind w:left="0"/>
        <w:jc w:val="both"/>
      </w:pPr>
      <w:r>
        <w:rPr>
          <w:rFonts w:ascii="Times New Roman"/>
          <w:b w:val="false"/>
          <w:i w:val="false"/>
          <w:color w:val="000000"/>
          <w:sz w:val="28"/>
        </w:rPr>
        <w:t xml:space="preserve">
      25. Тапсырыс беруші Шартта көрсеткен баға Тапсырыс берушінің тендерлік өтінімінде ол көрсеткен бағаға сәйкес келуге тиіс. </w:t>
      </w:r>
    </w:p>
    <w:bookmarkEnd w:id="58"/>
    <w:bookmarkStart w:name="z68" w:id="59"/>
    <w:p>
      <w:pPr>
        <w:spacing w:after="0"/>
        <w:ind w:left="0"/>
        <w:jc w:val="both"/>
      </w:pPr>
      <w:r>
        <w:rPr>
          <w:rFonts w:ascii="Times New Roman"/>
          <w:b w:val="false"/>
          <w:i w:val="false"/>
          <w:color w:val="000000"/>
          <w:sz w:val="28"/>
        </w:rPr>
        <w:t xml:space="preserve">
      26. Екі тарап қол қойған жазбаша өзгерістерді қоспағанда, Шарттың құжаттарына ешқандай ауытқуларға немесе өзгерістерге (сызбалар, жобалар немесе техникалық ерекшеліктер, тиеу, орау әдістері, жеткізу орны немесе Өнім беруші көрсететін қызметтер және т.б.) жол берілмейді. </w:t>
      </w:r>
    </w:p>
    <w:bookmarkEnd w:id="59"/>
    <w:bookmarkStart w:name="z69" w:id="60"/>
    <w:p>
      <w:pPr>
        <w:spacing w:after="0"/>
        <w:ind w:left="0"/>
        <w:jc w:val="both"/>
      </w:pPr>
      <w:r>
        <w:rPr>
          <w:rFonts w:ascii="Times New Roman"/>
          <w:b w:val="false"/>
          <w:i w:val="false"/>
          <w:color w:val="000000"/>
          <w:sz w:val="28"/>
        </w:rPr>
        <w:t xml:space="preserve">
      27. Егер кез келген өзгеріс Өнім берушіге Шарт бойынша тауарлардың кез келген бөлігін беру үшін қажетті құнның немесе мерзімнің азаюына әкелетін болса, Шарттың бағасы немесе беру кестесі немесе сол немесе өзгелері тиісті түрде түзетіледі, ал Шартқа тиісті түзетулер енгізіледі. Осы бап шеңберінде Өнім берушінің түзету жүргізуге барлық сауалдарды Өнім беруші Тапсырыс берушіден өзгерістер туралы өкім алған күнінен бастап 30 (отыз) күннің ішінде көрсетілуге тиіс. </w:t>
      </w:r>
    </w:p>
    <w:bookmarkEnd w:id="60"/>
    <w:bookmarkStart w:name="z70" w:id="61"/>
    <w:p>
      <w:pPr>
        <w:spacing w:after="0"/>
        <w:ind w:left="0"/>
        <w:jc w:val="both"/>
      </w:pPr>
      <w:r>
        <w:rPr>
          <w:rFonts w:ascii="Times New Roman"/>
          <w:b w:val="false"/>
          <w:i w:val="false"/>
          <w:color w:val="000000"/>
          <w:sz w:val="28"/>
        </w:rPr>
        <w:t xml:space="preserve">
      28. Өнім беруші қандай да болмасын біреуге осы Шарт бойынша өзінің міндеттемелерін Тапсырыс берушінің алдын ала жазбаша келісімінсіз не толық не ішінара бермеуге тиіс. </w:t>
      </w:r>
    </w:p>
    <w:bookmarkEnd w:id="61"/>
    <w:bookmarkStart w:name="z71" w:id="62"/>
    <w:p>
      <w:pPr>
        <w:spacing w:after="0"/>
        <w:ind w:left="0"/>
        <w:jc w:val="both"/>
      </w:pPr>
      <w:r>
        <w:rPr>
          <w:rFonts w:ascii="Times New Roman"/>
          <w:b w:val="false"/>
          <w:i w:val="false"/>
          <w:color w:val="000000"/>
          <w:sz w:val="28"/>
        </w:rPr>
        <w:t xml:space="preserve">
      29. Тауарларды беруді және қызметтерді көрсетуді Өнім беруші бағалар кестесінде көрсетілген кестеге сәйкес жүзеге асыруға тиіс. </w:t>
      </w:r>
    </w:p>
    <w:bookmarkEnd w:id="62"/>
    <w:bookmarkStart w:name="z72" w:id="63"/>
    <w:p>
      <w:pPr>
        <w:spacing w:after="0"/>
        <w:ind w:left="0"/>
        <w:jc w:val="both"/>
      </w:pPr>
      <w:r>
        <w:rPr>
          <w:rFonts w:ascii="Times New Roman"/>
          <w:b w:val="false"/>
          <w:i w:val="false"/>
          <w:color w:val="000000"/>
          <w:sz w:val="28"/>
        </w:rPr>
        <w:t xml:space="preserve">
      30. Өнім беруші тарапынан өнім беруді орындауды кешіктіру шартты орындауды қамтамасыз етуді ұстап қалуға және тұрақсыздық айыппұлын төлеуге әкеп соқтырады. </w:t>
      </w:r>
    </w:p>
    <w:bookmarkEnd w:id="63"/>
    <w:bookmarkStart w:name="z73" w:id="64"/>
    <w:p>
      <w:pPr>
        <w:spacing w:after="0"/>
        <w:ind w:left="0"/>
        <w:jc w:val="both"/>
      </w:pPr>
      <w:r>
        <w:rPr>
          <w:rFonts w:ascii="Times New Roman"/>
          <w:b w:val="false"/>
          <w:i w:val="false"/>
          <w:color w:val="000000"/>
          <w:sz w:val="28"/>
        </w:rPr>
        <w:t xml:space="preserve">
      31. Егер Шартты орындау кезеңінде Өнім беруші кез келген сәтте тауарларды уақтылы беруге және қызметтерді көрсетуге кедергі келтіретін жағдайларға тап болса, Өнім беруші Тапсырыс берушіге тез арада кешігу фактісі, оның шамамен ұзақтығы және себебі(тері) туралы жазбаша хабарлама жіберуге тиіс. Өнім берушіден хабарлама алғаннан кейін Тапсырыс беруші жағдайды бағалауға тиіс және өзінің қалауы бойынша Өнім берушінің Шартты орындау мерзімін ұзарта алады: бұл жағдайда мұндай ұзартуды тараптар шарттың мәтініне түзетулер енгізу жолымен ратификациялануы тиіс. </w:t>
      </w:r>
    </w:p>
    <w:bookmarkEnd w:id="64"/>
    <w:bookmarkStart w:name="z74" w:id="65"/>
    <w:p>
      <w:pPr>
        <w:spacing w:after="0"/>
        <w:ind w:left="0"/>
        <w:jc w:val="both"/>
      </w:pPr>
      <w:r>
        <w:rPr>
          <w:rFonts w:ascii="Times New Roman"/>
          <w:b w:val="false"/>
          <w:i w:val="false"/>
          <w:color w:val="000000"/>
          <w:sz w:val="28"/>
        </w:rPr>
        <w:t xml:space="preserve">
      32. Форс-мажор жағдайларын қоспағанда, егер Өнім беруші тауарларды Шартта көзделген мерзімде бере алмайтын болса, Тапсырыс беруші өзінің басқа құқықтарына зиян келтірместен, Шарт шеңберінде мерзімдерді бұза отырып, тауарды толық бермеген немесе бермеген сомадан 0,1% мөлшерінде Шарттың бағасынан тұрақсыздық айыбы түрінде шегеріп тастайды. </w:t>
      </w:r>
    </w:p>
    <w:bookmarkEnd w:id="65"/>
    <w:bookmarkStart w:name="z75" w:id="66"/>
    <w:p>
      <w:pPr>
        <w:spacing w:after="0"/>
        <w:ind w:left="0"/>
        <w:jc w:val="both"/>
      </w:pPr>
      <w:r>
        <w:rPr>
          <w:rFonts w:ascii="Times New Roman"/>
          <w:b w:val="false"/>
          <w:i w:val="false"/>
          <w:color w:val="000000"/>
          <w:sz w:val="28"/>
        </w:rPr>
        <w:t xml:space="preserve">
      33. Өнім беруші, егер Шартты орындауды кешіктіру форс-мажор жағдайларының нәтижесі болса, өзінің Шартты орындауды қамтамасыз етуінен айырылмайды және Шарттың талаптарын орындамауына орай тұрақсыздық айыбын төлеуге немесе оны бұзуға жауапкершілік жүктемейді. </w:t>
      </w:r>
    </w:p>
    <w:bookmarkEnd w:id="66"/>
    <w:bookmarkStart w:name="z76" w:id="67"/>
    <w:p>
      <w:pPr>
        <w:spacing w:after="0"/>
        <w:ind w:left="0"/>
        <w:jc w:val="both"/>
      </w:pPr>
      <w:r>
        <w:rPr>
          <w:rFonts w:ascii="Times New Roman"/>
          <w:b w:val="false"/>
          <w:i w:val="false"/>
          <w:color w:val="000000"/>
          <w:sz w:val="28"/>
        </w:rPr>
        <w:t xml:space="preserve">
      34. Осы Шарттың мақсаты үшін "форс-мажор" Өнім берушінің есебіне және салғырттығына байланысты емес және күтпеген сипаттағы Өнім беруші тарапынан бақылауға бағынбайтын оқиғаны білдіреді. Мұндай оқиғалар әскери іс-қимылдар, табиғи немесе зілзала апаттары, індет, карантин мен тауарларды беруге эмбарго сияқты іс-қимылдарды қамтуы мүмкін, бірақ олармен шектелмейді. </w:t>
      </w:r>
    </w:p>
    <w:bookmarkEnd w:id="67"/>
    <w:bookmarkStart w:name="z77" w:id="68"/>
    <w:p>
      <w:pPr>
        <w:spacing w:after="0"/>
        <w:ind w:left="0"/>
        <w:jc w:val="both"/>
      </w:pPr>
      <w:r>
        <w:rPr>
          <w:rFonts w:ascii="Times New Roman"/>
          <w:b w:val="false"/>
          <w:i w:val="false"/>
          <w:color w:val="000000"/>
          <w:sz w:val="28"/>
        </w:rPr>
        <w:t xml:space="preserve">
      35. Форс-мажор жағдайлары туындаған кезде Өнім беруші Тапсырыс берушіге мұндай жағдайлар мен олардың себептері туралы тез арада жазбаша хабарлама жіберуге тиіс. Егер Тапсырыс берушіден өзгеше жазбаша нұсқаулықтар түспесе, Өнім беруші Шарт бойынша өзінің міндеттемелерін орындауды ол орынды болғанынша жалғастырады және форс-мажор жағдайларына байланысты емес Шартты орындаудың баламалы тәсілдерін жүргізеді. </w:t>
      </w:r>
    </w:p>
    <w:bookmarkEnd w:id="68"/>
    <w:bookmarkStart w:name="z78" w:id="69"/>
    <w:p>
      <w:pPr>
        <w:spacing w:after="0"/>
        <w:ind w:left="0"/>
        <w:jc w:val="both"/>
      </w:pPr>
      <w:r>
        <w:rPr>
          <w:rFonts w:ascii="Times New Roman"/>
          <w:b w:val="false"/>
          <w:i w:val="false"/>
          <w:color w:val="000000"/>
          <w:sz w:val="28"/>
        </w:rPr>
        <w:t xml:space="preserve">
      36. Тапсырыс беруші, егер Өнім беруші банкрот немесе төлеуге қабілетсіз болса, Өнім берушіге тиісті жазбаша хабарлама жібере отырып, Шартты бұза алады. Бұл жағдайда бұзу тез арада жүзеге асырылады және Тапсырыс беруші, егер Шартты бұзу іс-қимылдар жасауға немесе Тапсырыс берушіге қойылған немесе қойылатын санкцияларды қолдануға залал әкелмесе немесе қандай да болмасын құқықтарды қозғамаса Өнім берушіге қатысты ешқандай қаржылық міндеттемелер жүктемейді. </w:t>
      </w:r>
    </w:p>
    <w:bookmarkEnd w:id="69"/>
    <w:bookmarkStart w:name="z79" w:id="70"/>
    <w:p>
      <w:pPr>
        <w:spacing w:after="0"/>
        <w:ind w:left="0"/>
        <w:jc w:val="both"/>
      </w:pPr>
      <w:r>
        <w:rPr>
          <w:rFonts w:ascii="Times New Roman"/>
          <w:b w:val="false"/>
          <w:i w:val="false"/>
          <w:color w:val="000000"/>
          <w:sz w:val="28"/>
        </w:rPr>
        <w:t xml:space="preserve">
      37. Тапсырыс беруші Өнім берушіге тиісті жазбаша хабарлама жібере отырып, оның бұдан әрі орындалуының орынсыздығына орай кез келген уақытта Шартты бұза алады. Хабарламада Шартты бұзудың себебі көрсетілуге тиіс, күші жойылған шарттық міндеттемелердің көлемі, сондай-ақ Шарттың бұзылуы күшіне енген күн айтылуға тиіс. </w:t>
      </w:r>
    </w:p>
    <w:bookmarkEnd w:id="70"/>
    <w:bookmarkStart w:name="z80" w:id="71"/>
    <w:p>
      <w:pPr>
        <w:spacing w:after="0"/>
        <w:ind w:left="0"/>
        <w:jc w:val="both"/>
      </w:pPr>
      <w:r>
        <w:rPr>
          <w:rFonts w:ascii="Times New Roman"/>
          <w:b w:val="false"/>
          <w:i w:val="false"/>
          <w:color w:val="000000"/>
          <w:sz w:val="28"/>
        </w:rPr>
        <w:t xml:space="preserve">
      38. Шарт жойылған кезде, Өнім беруші Шарт бойынша бұзуға байланысты оны бұзатын күнгі іс жүзіндегі шығындар үшін ғана ақы талап етуге құқылы. Тапсырыс беруші мен Өнім беруші тікелей келіссөздер процесінде олардың арасында Шарт бойынша немесе оған байланысты туындайтын барлық келіспеушіліктерді немесе дауларды шешуге бар күш-жігерін жұмсауға тиіс. </w:t>
      </w:r>
    </w:p>
    <w:bookmarkEnd w:id="71"/>
    <w:bookmarkStart w:name="z81" w:id="72"/>
    <w:p>
      <w:pPr>
        <w:spacing w:after="0"/>
        <w:ind w:left="0"/>
        <w:jc w:val="both"/>
      </w:pPr>
      <w:r>
        <w:rPr>
          <w:rFonts w:ascii="Times New Roman"/>
          <w:b w:val="false"/>
          <w:i w:val="false"/>
          <w:color w:val="000000"/>
          <w:sz w:val="28"/>
        </w:rPr>
        <w:t xml:space="preserve">
      39. Егер осындай келіссөздер басталғаннан кейін 21 (жиырма бір) күннің ішінде Тапсырыс беруші мен Өнім беруші Шарт бойынша дауды шеше алмаса, тараптардың кез келгені осы мәселені Қазақстан Республикасының заңнамасына сәйкес шешуді талап ете алады. </w:t>
      </w:r>
    </w:p>
    <w:bookmarkEnd w:id="72"/>
    <w:bookmarkStart w:name="z82" w:id="73"/>
    <w:p>
      <w:pPr>
        <w:spacing w:after="0"/>
        <w:ind w:left="0"/>
        <w:jc w:val="both"/>
      </w:pPr>
      <w:r>
        <w:rPr>
          <w:rFonts w:ascii="Times New Roman"/>
          <w:b w:val="false"/>
          <w:i w:val="false"/>
          <w:color w:val="000000"/>
          <w:sz w:val="28"/>
        </w:rPr>
        <w:t xml:space="preserve">
      40. Шарт мемлекеттік және/немесе орыс тілдерінде жасалады. Егер екінші тарап шетел ұйымы болса, онда екінші дана Қазақстан Республикасының Тілдер туралы заңнамасына сәйкес тілге аударылуы мүмкін. Шартты төрелікте қарау қажет болған жағдайда, Шарттың мемлекеттік немесе орыс тілдеріндегі данасы қаралады. Шартқа қатысты барлық хат алмасу немесе тараптар алмасатын басқа құжаттама осы талаптарға сәйкес келуге тиіс. </w:t>
      </w:r>
    </w:p>
    <w:bookmarkEnd w:id="73"/>
    <w:bookmarkStart w:name="z83" w:id="74"/>
    <w:p>
      <w:pPr>
        <w:spacing w:after="0"/>
        <w:ind w:left="0"/>
        <w:jc w:val="both"/>
      </w:pPr>
      <w:r>
        <w:rPr>
          <w:rFonts w:ascii="Times New Roman"/>
          <w:b w:val="false"/>
          <w:i w:val="false"/>
          <w:color w:val="000000"/>
          <w:sz w:val="28"/>
        </w:rPr>
        <w:t>
      41. Шартқа сәйкес тараптардың бірі екінші тарапқа жіберетін кез келген хабарлама кейіннен түпнұсқасын бере отырып, хат, жеделхат, телекс немесе факс түрінде жіберіледі.</w:t>
      </w:r>
    </w:p>
    <w:bookmarkEnd w:id="74"/>
    <w:bookmarkStart w:name="z84" w:id="75"/>
    <w:p>
      <w:pPr>
        <w:spacing w:after="0"/>
        <w:ind w:left="0"/>
        <w:jc w:val="both"/>
      </w:pPr>
      <w:r>
        <w:rPr>
          <w:rFonts w:ascii="Times New Roman"/>
          <w:b w:val="false"/>
          <w:i w:val="false"/>
          <w:color w:val="000000"/>
          <w:sz w:val="28"/>
        </w:rPr>
        <w:t xml:space="preserve">
      42. Хабарлама берілгеннен кейін немесе көрсетілген күшіне ену күні (егер хабарламада көрсетілсе) күшіне енеді, ол бұл күндердің қайсысы кейінірек болатындығына байланысты. </w:t>
      </w:r>
    </w:p>
    <w:bookmarkEnd w:id="75"/>
    <w:bookmarkStart w:name="z85" w:id="76"/>
    <w:p>
      <w:pPr>
        <w:spacing w:after="0"/>
        <w:ind w:left="0"/>
        <w:jc w:val="both"/>
      </w:pPr>
      <w:r>
        <w:rPr>
          <w:rFonts w:ascii="Times New Roman"/>
          <w:b w:val="false"/>
          <w:i w:val="false"/>
          <w:color w:val="000000"/>
          <w:sz w:val="28"/>
        </w:rPr>
        <w:t xml:space="preserve">
      43. Салық және бюджетке төленетін басқа да міндетті төлемдер Қазақстан Республикасының заңнамасына сәйкес төленуге тиіс. </w:t>
      </w:r>
    </w:p>
    <w:bookmarkEnd w:id="76"/>
    <w:bookmarkStart w:name="z86" w:id="77"/>
    <w:p>
      <w:pPr>
        <w:spacing w:after="0"/>
        <w:ind w:left="0"/>
        <w:jc w:val="both"/>
      </w:pPr>
      <w:r>
        <w:rPr>
          <w:rFonts w:ascii="Times New Roman"/>
          <w:b w:val="false"/>
          <w:i w:val="false"/>
          <w:color w:val="000000"/>
          <w:sz w:val="28"/>
        </w:rPr>
        <w:t>
      44. Өнім беруші Шарттың орындалуын қамтамасыз етуді тендерлік құжаттамада көзделген нысанда, көлемде және шарттарда енгізуге міндетті.</w:t>
      </w:r>
    </w:p>
    <w:bookmarkEnd w:id="77"/>
    <w:bookmarkStart w:name="z87" w:id="78"/>
    <w:p>
      <w:pPr>
        <w:spacing w:after="0"/>
        <w:ind w:left="0"/>
        <w:jc w:val="both"/>
      </w:pPr>
      <w:r>
        <w:rPr>
          <w:rFonts w:ascii="Times New Roman"/>
          <w:b w:val="false"/>
          <w:i w:val="false"/>
          <w:color w:val="000000"/>
          <w:sz w:val="28"/>
        </w:rPr>
        <w:t xml:space="preserve">
      45. Осы Шарт оны Тапсырыс беруші Қазақстан Республикасы Қаржы министрлігінің Қазынашылық аумақтық органында тіркелген күнінен бастап (мемлекеттік органдар мен мемлекеттік мекемелер үшін) және Өнім беруші Шартты қамтамасыз етуді енгізгеннен кейін күшіне енеді. </w:t>
      </w:r>
    </w:p>
    <w:bookmarkEnd w:id="78"/>
    <w:bookmarkStart w:name="z88" w:id="79"/>
    <w:p>
      <w:pPr>
        <w:spacing w:after="0"/>
        <w:ind w:left="0"/>
        <w:jc w:val="both"/>
      </w:pPr>
      <w:r>
        <w:rPr>
          <w:rFonts w:ascii="Times New Roman"/>
          <w:b w:val="false"/>
          <w:i w:val="false"/>
          <w:color w:val="000000"/>
          <w:sz w:val="28"/>
        </w:rPr>
        <w:t>
      46. Тараптардың мекенжайлары мен деректемелері:</w:t>
      </w:r>
    </w:p>
    <w:bookmarkEnd w:id="79"/>
    <w:p>
      <w:pPr>
        <w:spacing w:after="0"/>
        <w:ind w:left="0"/>
        <w:jc w:val="both"/>
      </w:pPr>
      <w:r>
        <w:rPr>
          <w:rFonts w:ascii="Times New Roman"/>
          <w:b w:val="false"/>
          <w:i w:val="false"/>
          <w:color w:val="000000"/>
          <w:sz w:val="28"/>
        </w:rPr>
        <w:t>
      Аумақтық қазынашылық органда тіркелген күні (мемлекеттік органдар және мемлекеттік мекемелер үшін): ____________________________________________</w:t>
      </w:r>
    </w:p>
    <w:p>
      <w:pPr>
        <w:spacing w:after="0"/>
        <w:ind w:left="0"/>
        <w:jc w:val="both"/>
      </w:pPr>
      <w:r>
        <w:rPr>
          <w:rFonts w:ascii="Times New Roman"/>
          <w:b w:val="false"/>
          <w:i w:val="false"/>
          <w:color w:val="000000"/>
          <w:sz w:val="28"/>
        </w:rPr>
        <w:t xml:space="preserve">
      Осы тауарларды сатып алу туралы үлгілі шарт Тапсырыс берушінің дәрілік заттарды, медициналық мақсаттағы бұйымдарды және медициналық техниканы сатып алуды жүзеге асыруы үдерісінде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тендердің қорытындысы туралы хаттамаға сәйкес болуы тиіс.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2017 жылғы 18 қаңтардағы</w:t>
            </w:r>
            <w:r>
              <w:br/>
            </w:r>
            <w:r>
              <w:rPr>
                <w:rFonts w:ascii="Times New Roman"/>
                <w:b w:val="false"/>
                <w:i w:val="false"/>
                <w:color w:val="000000"/>
                <w:sz w:val="20"/>
              </w:rPr>
              <w:t>№ 20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 w:id="80"/>
    <w:p>
      <w:pPr>
        <w:spacing w:after="0"/>
        <w:ind w:left="0"/>
        <w:jc w:val="left"/>
      </w:pPr>
      <w:r>
        <w:rPr>
          <w:rFonts w:ascii="Times New Roman"/>
          <w:b/>
          <w:i w:val="false"/>
          <w:color w:val="000000"/>
        </w:rPr>
        <w:t xml:space="preserve"> Фармацевтикалық қызметтер көрсетуге арналған үлгі шарт</w:t>
      </w:r>
    </w:p>
    <w:bookmarkEnd w:id="80"/>
    <w:p>
      <w:pPr>
        <w:spacing w:after="0"/>
        <w:ind w:left="0"/>
        <w:jc w:val="both"/>
      </w:pPr>
      <w:r>
        <w:rPr>
          <w:rFonts w:ascii="Times New Roman"/>
          <w:b w:val="false"/>
          <w:i w:val="false"/>
          <w:color w:val="000000"/>
          <w:sz w:val="28"/>
        </w:rPr>
        <w:t xml:space="preserve">
      ____________________                                       ______ ж. "____"__________ </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Бұдан әрі "Тапсырыс беруші" деп аталатын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бюджеттік бағдарлама әкімшісінің денсаулық сақтау толық атауы)</w:t>
      </w:r>
    </w:p>
    <w:p>
      <w:pPr>
        <w:spacing w:after="0"/>
        <w:ind w:left="0"/>
        <w:jc w:val="both"/>
      </w:pPr>
      <w:r>
        <w:rPr>
          <w:rFonts w:ascii="Times New Roman"/>
          <w:b w:val="false"/>
          <w:i w:val="false"/>
          <w:color w:val="000000"/>
          <w:sz w:val="28"/>
        </w:rPr>
        <w:t xml:space="preserve">
      атынан, "Халық денсаулығы және жүйесі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 жылы өткізілген фармацевтикалық қызметтерді сатып алу</w:t>
      </w:r>
    </w:p>
    <w:p>
      <w:pPr>
        <w:spacing w:after="0"/>
        <w:ind w:left="0"/>
        <w:jc w:val="both"/>
      </w:pPr>
      <w:r>
        <w:rPr>
          <w:rFonts w:ascii="Times New Roman"/>
          <w:b w:val="false"/>
          <w:i w:val="false"/>
          <w:color w:val="000000"/>
          <w:sz w:val="28"/>
        </w:rPr>
        <w:t>
       қорытындылары, әкімдіктің қаулысымен бекітілген департамент (басқарма) туралы</w:t>
      </w:r>
    </w:p>
    <w:p>
      <w:pPr>
        <w:spacing w:after="0"/>
        <w:ind w:left="0"/>
        <w:jc w:val="both"/>
      </w:pPr>
      <w:r>
        <w:rPr>
          <w:rFonts w:ascii="Times New Roman"/>
          <w:b w:val="false"/>
          <w:i w:val="false"/>
          <w:color w:val="000000"/>
          <w:sz w:val="28"/>
        </w:rPr>
        <w:t>
      Ереженің негізінде әрекет ететін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(уәкілетті адамның лауазымы, тегі, аты, әкесінің аты)</w:t>
      </w:r>
    </w:p>
    <w:p>
      <w:pPr>
        <w:spacing w:after="0"/>
        <w:ind w:left="0"/>
        <w:jc w:val="both"/>
      </w:pPr>
      <w:r>
        <w:rPr>
          <w:rFonts w:ascii="Times New Roman"/>
          <w:b w:val="false"/>
          <w:i w:val="false"/>
          <w:color w:val="000000"/>
          <w:sz w:val="28"/>
        </w:rPr>
        <w:t>
      бір тараптан және бұдан әрі "Өнім беруші" деп аталатын,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атынан ____________________________________________________________</w:t>
      </w:r>
    </w:p>
    <w:p>
      <w:pPr>
        <w:spacing w:after="0"/>
        <w:ind w:left="0"/>
        <w:jc w:val="both"/>
      </w:pPr>
      <w:r>
        <w:rPr>
          <w:rFonts w:ascii="Times New Roman"/>
          <w:b w:val="false"/>
          <w:i w:val="false"/>
          <w:color w:val="000000"/>
          <w:sz w:val="28"/>
        </w:rPr>
        <w:t xml:space="preserve">
                                 (уәкілетті адамның лауазымы, тегі, аты, әкесінің аты) </w:t>
      </w:r>
    </w:p>
    <w:p>
      <w:pPr>
        <w:spacing w:after="0"/>
        <w:ind w:left="0"/>
        <w:jc w:val="both"/>
      </w:pPr>
      <w:r>
        <w:rPr>
          <w:rFonts w:ascii="Times New Roman"/>
          <w:b w:val="false"/>
          <w:i w:val="false"/>
          <w:color w:val="000000"/>
          <w:sz w:val="28"/>
        </w:rPr>
        <w:t>
      негізінде әрекет ететін________________________________________________</w:t>
      </w:r>
    </w:p>
    <w:p>
      <w:pPr>
        <w:spacing w:after="0"/>
        <w:ind w:left="0"/>
        <w:jc w:val="both"/>
      </w:pPr>
      <w:r>
        <w:rPr>
          <w:rFonts w:ascii="Times New Roman"/>
          <w:b w:val="false"/>
          <w:i w:val="false"/>
          <w:color w:val="000000"/>
          <w:sz w:val="28"/>
        </w:rPr>
        <w:t xml:space="preserve">
                                                                (Жарғының, Ереженің және т.б.)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(Өнім берушінің атауы меншік нысанына қарамастан)</w:t>
      </w:r>
    </w:p>
    <w:p>
      <w:pPr>
        <w:spacing w:after="0"/>
        <w:ind w:left="0"/>
        <w:jc w:val="both"/>
      </w:pPr>
      <w:r>
        <w:rPr>
          <w:rFonts w:ascii="Times New Roman"/>
          <w:b w:val="false"/>
          <w:i w:val="false"/>
          <w:color w:val="000000"/>
          <w:sz w:val="28"/>
        </w:rPr>
        <w:t xml:space="preserve">
      екінші тараптан мына төмендегілер туралы, осы Шартты (бұдан әрі - Шарт) жасасты: </w:t>
      </w:r>
    </w:p>
    <w:bookmarkStart w:name="z91" w:id="81"/>
    <w:p>
      <w:pPr>
        <w:spacing w:after="0"/>
        <w:ind w:left="0"/>
        <w:jc w:val="left"/>
      </w:pPr>
      <w:r>
        <w:rPr>
          <w:rFonts w:ascii="Times New Roman"/>
          <w:b/>
          <w:i w:val="false"/>
          <w:color w:val="000000"/>
        </w:rPr>
        <w:t xml:space="preserve"> 1-тарау. Шарттың мәні</w:t>
      </w:r>
    </w:p>
    <w:bookmarkEnd w:id="81"/>
    <w:bookmarkStart w:name="z92" w:id="82"/>
    <w:p>
      <w:pPr>
        <w:spacing w:after="0"/>
        <w:ind w:left="0"/>
        <w:jc w:val="both"/>
      </w:pPr>
      <w:r>
        <w:rPr>
          <w:rFonts w:ascii="Times New Roman"/>
          <w:b w:val="false"/>
          <w:i w:val="false"/>
          <w:color w:val="000000"/>
          <w:sz w:val="28"/>
        </w:rPr>
        <w:t xml:space="preserve">
      1. Өнім беруші Шартқа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елді мекендерге фармацевтикалық қызмет көрсетеді. </w:t>
      </w:r>
    </w:p>
    <w:bookmarkEnd w:id="82"/>
    <w:bookmarkStart w:name="z93" w:id="83"/>
    <w:p>
      <w:pPr>
        <w:spacing w:after="0"/>
        <w:ind w:left="0"/>
        <w:jc w:val="both"/>
      </w:pPr>
      <w:r>
        <w:rPr>
          <w:rFonts w:ascii="Times New Roman"/>
          <w:b w:val="false"/>
          <w:i w:val="false"/>
          <w:color w:val="000000"/>
          <w:sz w:val="28"/>
        </w:rPr>
        <w:t xml:space="preserve">
      2. Тапсырыс беруші осы Шартқа </w:t>
      </w:r>
      <w:r>
        <w:rPr>
          <w:rFonts w:ascii="Times New Roman"/>
          <w:b w:val="false"/>
          <w:i w:val="false"/>
          <w:color w:val="000000"/>
          <w:sz w:val="28"/>
        </w:rPr>
        <w:t>2-қосымшаға</w:t>
      </w:r>
      <w:r>
        <w:rPr>
          <w:rFonts w:ascii="Times New Roman"/>
          <w:b w:val="false"/>
          <w:i w:val="false"/>
          <w:color w:val="000000"/>
          <w:sz w:val="28"/>
        </w:rPr>
        <w:t xml:space="preserve"> сәйкес тарифтер бойынша Өнім берушінің шығындарының орнын толтырады.</w:t>
      </w:r>
    </w:p>
    <w:bookmarkEnd w:id="83"/>
    <w:bookmarkStart w:name="z94" w:id="84"/>
    <w:p>
      <w:pPr>
        <w:spacing w:after="0"/>
        <w:ind w:left="0"/>
        <w:jc w:val="left"/>
      </w:pPr>
      <w:r>
        <w:rPr>
          <w:rFonts w:ascii="Times New Roman"/>
          <w:b/>
          <w:i w:val="false"/>
          <w:color w:val="000000"/>
        </w:rPr>
        <w:t xml:space="preserve"> 2-тарау. Есептеу тәртібі</w:t>
      </w:r>
    </w:p>
    <w:bookmarkEnd w:id="84"/>
    <w:bookmarkStart w:name="z95" w:id="85"/>
    <w:p>
      <w:pPr>
        <w:spacing w:after="0"/>
        <w:ind w:left="0"/>
        <w:jc w:val="both"/>
      </w:pPr>
      <w:r>
        <w:rPr>
          <w:rFonts w:ascii="Times New Roman"/>
          <w:b w:val="false"/>
          <w:i w:val="false"/>
          <w:color w:val="000000"/>
          <w:sz w:val="28"/>
        </w:rPr>
        <w:t>
      3. Шарттың сомасы ____________ жылға __________ теңгені құрайды.</w:t>
      </w:r>
    </w:p>
    <w:bookmarkEnd w:id="85"/>
    <w:bookmarkStart w:name="z96" w:id="86"/>
    <w:p>
      <w:pPr>
        <w:spacing w:after="0"/>
        <w:ind w:left="0"/>
        <w:jc w:val="both"/>
      </w:pPr>
      <w:r>
        <w:rPr>
          <w:rFonts w:ascii="Times New Roman"/>
          <w:b w:val="false"/>
          <w:i w:val="false"/>
          <w:color w:val="000000"/>
          <w:sz w:val="28"/>
        </w:rPr>
        <w:t>
      4. Тапсырыс беруші Өнім берушінің іс жүзінде көрсетілетін қызметтерінің шығындарын бюджеттік бағдарламалар әкімшісінің міндеттемелері мен төлемдері бойынша бюджеттік бағдарламаларды (кіші бағдарламаларды) қаржыландыру жоспарларында көзделген қаражат шегінде өтейді.</w:t>
      </w:r>
    </w:p>
    <w:bookmarkEnd w:id="86"/>
    <w:bookmarkStart w:name="z97" w:id="87"/>
    <w:p>
      <w:pPr>
        <w:spacing w:after="0"/>
        <w:ind w:left="0"/>
        <w:jc w:val="both"/>
      </w:pPr>
      <w:r>
        <w:rPr>
          <w:rFonts w:ascii="Times New Roman"/>
          <w:b w:val="false"/>
          <w:i w:val="false"/>
          <w:color w:val="000000"/>
          <w:sz w:val="28"/>
        </w:rPr>
        <w:t xml:space="preserve">
      5. Қызметтерді өтеу ай сайын, орындалған жұмыс актілеріне сәйкес, ұсынылған рецептер тізілімін салыстыру негізінде жүргізіледі. </w:t>
      </w:r>
    </w:p>
    <w:bookmarkEnd w:id="87"/>
    <w:bookmarkStart w:name="z98" w:id="88"/>
    <w:p>
      <w:pPr>
        <w:spacing w:after="0"/>
        <w:ind w:left="0"/>
        <w:jc w:val="both"/>
      </w:pPr>
      <w:r>
        <w:rPr>
          <w:rFonts w:ascii="Times New Roman"/>
          <w:b w:val="false"/>
          <w:i w:val="false"/>
          <w:color w:val="000000"/>
          <w:sz w:val="28"/>
        </w:rPr>
        <w:t>
      6. Өнім берушіге шарттың жалпы сомасынан 30%-ы мөлшерінде аванс беруге рұқсат етіледі.</w:t>
      </w:r>
    </w:p>
    <w:bookmarkEnd w:id="88"/>
    <w:bookmarkStart w:name="z99" w:id="89"/>
    <w:p>
      <w:pPr>
        <w:spacing w:after="0"/>
        <w:ind w:left="0"/>
        <w:jc w:val="both"/>
      </w:pPr>
      <w:r>
        <w:rPr>
          <w:rFonts w:ascii="Times New Roman"/>
          <w:b w:val="false"/>
          <w:i w:val="false"/>
          <w:color w:val="000000"/>
          <w:sz w:val="28"/>
        </w:rPr>
        <w:t>
      7. Шарттың сомасы көрсетілген фармацевтикалық қызметтерді ескере отырып түзетілуі тиіс.</w:t>
      </w:r>
    </w:p>
    <w:bookmarkEnd w:id="89"/>
    <w:bookmarkStart w:name="z100" w:id="90"/>
    <w:p>
      <w:pPr>
        <w:spacing w:after="0"/>
        <w:ind w:left="0"/>
        <w:jc w:val="left"/>
      </w:pPr>
      <w:r>
        <w:rPr>
          <w:rFonts w:ascii="Times New Roman"/>
          <w:b/>
          <w:i w:val="false"/>
          <w:color w:val="000000"/>
        </w:rPr>
        <w:t xml:space="preserve"> 3-тарау. Тараптардың міндеттері мен құқықтары</w:t>
      </w:r>
    </w:p>
    <w:bookmarkEnd w:id="90"/>
    <w:bookmarkStart w:name="z101" w:id="91"/>
    <w:p>
      <w:pPr>
        <w:spacing w:after="0"/>
        <w:ind w:left="0"/>
        <w:jc w:val="both"/>
      </w:pPr>
      <w:r>
        <w:rPr>
          <w:rFonts w:ascii="Times New Roman"/>
          <w:b w:val="false"/>
          <w:i w:val="false"/>
          <w:color w:val="000000"/>
          <w:sz w:val="28"/>
        </w:rPr>
        <w:t>
      8. Өнім беруші:</w:t>
      </w:r>
    </w:p>
    <w:bookmarkEnd w:id="91"/>
    <w:p>
      <w:pPr>
        <w:spacing w:after="0"/>
        <w:ind w:left="0"/>
        <w:jc w:val="both"/>
      </w:pPr>
      <w:r>
        <w:rPr>
          <w:rFonts w:ascii="Times New Roman"/>
          <w:b w:val="false"/>
          <w:i w:val="false"/>
          <w:color w:val="000000"/>
          <w:sz w:val="28"/>
        </w:rPr>
        <w:t>
      азаматтарға Тапсырыс беруші белгілеген тізбе бойынша елді мекендерде фармацевтикалық қызметтер көрсетуге;</w:t>
      </w:r>
    </w:p>
    <w:p>
      <w:pPr>
        <w:spacing w:after="0"/>
        <w:ind w:left="0"/>
        <w:jc w:val="both"/>
      </w:pPr>
      <w:r>
        <w:rPr>
          <w:rFonts w:ascii="Times New Roman"/>
          <w:b w:val="false"/>
          <w:i w:val="false"/>
          <w:color w:val="000000"/>
          <w:sz w:val="28"/>
        </w:rPr>
        <w:t>
      азаматтарға ауру түрлерінің тізбесі және амбулаториялық емдеген кезде дәрілік заттар мен арнайы емдік тағамдар тегін және жеңілдікті шарттармен берілетін азаматтардың жекелеген санаттары туралы, сатылатын бағасы мен дәрілік заттардың құнын өтеу сомалары туралы көрнекі ақпарат беруге;</w:t>
      </w:r>
    </w:p>
    <w:p>
      <w:pPr>
        <w:spacing w:after="0"/>
        <w:ind w:left="0"/>
        <w:jc w:val="both"/>
      </w:pPr>
      <w:r>
        <w:rPr>
          <w:rFonts w:ascii="Times New Roman"/>
          <w:b w:val="false"/>
          <w:i w:val="false"/>
          <w:color w:val="000000"/>
          <w:sz w:val="28"/>
        </w:rPr>
        <w:t>
      амбулаториялық дәрілік қамтамасыз ету бойынша деректер базасына деректер енгізуге;</w:t>
      </w:r>
    </w:p>
    <w:p>
      <w:pPr>
        <w:spacing w:after="0"/>
        <w:ind w:left="0"/>
        <w:jc w:val="both"/>
      </w:pPr>
      <w:r>
        <w:rPr>
          <w:rFonts w:ascii="Times New Roman"/>
          <w:b w:val="false"/>
          <w:i w:val="false"/>
          <w:color w:val="000000"/>
          <w:sz w:val="28"/>
        </w:rPr>
        <w:t xml:space="preserve">
      Тапсырыс берушіге ай сайын осы Шартқа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дәрілік заттарды босату жүзеге асырылған рецепттер тізілімін қағаз түрінде және электрондық нұсқада беруге;</w:t>
      </w:r>
    </w:p>
    <w:p>
      <w:pPr>
        <w:spacing w:after="0"/>
        <w:ind w:left="0"/>
        <w:jc w:val="both"/>
      </w:pPr>
      <w:r>
        <w:rPr>
          <w:rFonts w:ascii="Times New Roman"/>
          <w:b w:val="false"/>
          <w:i w:val="false"/>
          <w:color w:val="000000"/>
          <w:sz w:val="28"/>
        </w:rPr>
        <w:t>
      Тапсырыс берушіге осы Шарттың орындалуына тексеру жүргізу үшін қажетті барлық құжаттаманы беруге міндетті.</w:t>
      </w:r>
    </w:p>
    <w:bookmarkStart w:name="z102" w:id="92"/>
    <w:p>
      <w:pPr>
        <w:spacing w:after="0"/>
        <w:ind w:left="0"/>
        <w:jc w:val="both"/>
      </w:pPr>
      <w:r>
        <w:rPr>
          <w:rFonts w:ascii="Times New Roman"/>
          <w:b w:val="false"/>
          <w:i w:val="false"/>
          <w:color w:val="000000"/>
          <w:sz w:val="28"/>
        </w:rPr>
        <w:t>
      9. Тапсырыс беруші:</w:t>
      </w:r>
    </w:p>
    <w:bookmarkEnd w:id="92"/>
    <w:p>
      <w:pPr>
        <w:spacing w:after="0"/>
        <w:ind w:left="0"/>
        <w:jc w:val="both"/>
      </w:pPr>
      <w:r>
        <w:rPr>
          <w:rFonts w:ascii="Times New Roman"/>
          <w:b w:val="false"/>
          <w:i w:val="false"/>
          <w:color w:val="000000"/>
          <w:sz w:val="28"/>
        </w:rPr>
        <w:t>
      көрсетілген фармацевтикалық қызмет үшін Өнім берушінің шығындарын уақтылы өтеуге;</w:t>
      </w:r>
    </w:p>
    <w:p>
      <w:pPr>
        <w:spacing w:after="0"/>
        <w:ind w:left="0"/>
        <w:jc w:val="both"/>
      </w:pPr>
      <w:r>
        <w:rPr>
          <w:rFonts w:ascii="Times New Roman"/>
          <w:b w:val="false"/>
          <w:i w:val="false"/>
          <w:color w:val="000000"/>
          <w:sz w:val="28"/>
        </w:rPr>
        <w:t>
      Өнім берушіні тегін және жеңілдікті шарттармен рецепттер беруді жүзеге асыратын дәрігерлер мен емдеу-профилактикалық ұйымдары туралы ақпаратпен қамтамасыз етуге;</w:t>
      </w:r>
    </w:p>
    <w:p>
      <w:pPr>
        <w:spacing w:after="0"/>
        <w:ind w:left="0"/>
        <w:jc w:val="both"/>
      </w:pPr>
      <w:r>
        <w:rPr>
          <w:rFonts w:ascii="Times New Roman"/>
          <w:b w:val="false"/>
          <w:i w:val="false"/>
          <w:color w:val="000000"/>
          <w:sz w:val="28"/>
        </w:rPr>
        <w:t>
      Қазақстан Республикасында тегін медициналық көмектің кепілдік берілген көлемін көрсету мәселелері жөнінде халықты ақпараттандыруға бағытталған қажетті ұйымдастыру іс-шараларын өткізуге міндеттенеді.</w:t>
      </w:r>
    </w:p>
    <w:bookmarkStart w:name="z103" w:id="93"/>
    <w:p>
      <w:pPr>
        <w:spacing w:after="0"/>
        <w:ind w:left="0"/>
        <w:jc w:val="left"/>
      </w:pPr>
      <w:r>
        <w:rPr>
          <w:rFonts w:ascii="Times New Roman"/>
          <w:b/>
          <w:i w:val="false"/>
          <w:color w:val="000000"/>
        </w:rPr>
        <w:t xml:space="preserve"> 4-тарау. Тараптардың жауапкершілігі</w:t>
      </w:r>
    </w:p>
    <w:bookmarkEnd w:id="93"/>
    <w:bookmarkStart w:name="z104" w:id="94"/>
    <w:p>
      <w:pPr>
        <w:spacing w:after="0"/>
        <w:ind w:left="0"/>
        <w:jc w:val="both"/>
      </w:pPr>
      <w:r>
        <w:rPr>
          <w:rFonts w:ascii="Times New Roman"/>
          <w:b w:val="false"/>
          <w:i w:val="false"/>
          <w:color w:val="000000"/>
          <w:sz w:val="28"/>
        </w:rPr>
        <w:t>
      10. Өнім беруші:</w:t>
      </w:r>
    </w:p>
    <w:bookmarkEnd w:id="94"/>
    <w:p>
      <w:pPr>
        <w:spacing w:after="0"/>
        <w:ind w:left="0"/>
        <w:jc w:val="both"/>
      </w:pPr>
      <w:r>
        <w:rPr>
          <w:rFonts w:ascii="Times New Roman"/>
          <w:b w:val="false"/>
          <w:i w:val="false"/>
          <w:color w:val="000000"/>
          <w:sz w:val="28"/>
        </w:rPr>
        <w:t xml:space="preserve">
      Қазақстан Республикасының заңнамасына сәйкес халыққа фармацевтикалық қызмет көрсету бойынша жіберілген бұзушылық жағдайлары (Тапсырыс беруші белгілеген дәрілік заттармен қамтамасыз етуден бас тарту, сапасыз препараттарды босату) үшін; </w:t>
      </w:r>
    </w:p>
    <w:p>
      <w:pPr>
        <w:spacing w:after="0"/>
        <w:ind w:left="0"/>
        <w:jc w:val="both"/>
      </w:pPr>
      <w:r>
        <w:rPr>
          <w:rFonts w:ascii="Times New Roman"/>
          <w:b w:val="false"/>
          <w:i w:val="false"/>
          <w:color w:val="000000"/>
          <w:sz w:val="28"/>
        </w:rPr>
        <w:t>
      дәрілік заттарды өткізуге рұқсаты (құқығы) жоқ объектілерден дәрілік заттардың өткізілгені үшін;</w:t>
      </w:r>
    </w:p>
    <w:p>
      <w:pPr>
        <w:spacing w:after="0"/>
        <w:ind w:left="0"/>
        <w:jc w:val="both"/>
      </w:pPr>
      <w:r>
        <w:rPr>
          <w:rFonts w:ascii="Times New Roman"/>
          <w:b w:val="false"/>
          <w:i w:val="false"/>
          <w:color w:val="000000"/>
          <w:sz w:val="28"/>
        </w:rPr>
        <w:t>
      заңнамада белгіленген тәртіппен Тапсырыс берушіден алынған қаражатты мақсатсыз пайдаланғаны үшін;</w:t>
      </w:r>
    </w:p>
    <w:p>
      <w:pPr>
        <w:spacing w:after="0"/>
        <w:ind w:left="0"/>
        <w:jc w:val="both"/>
      </w:pPr>
      <w:r>
        <w:rPr>
          <w:rFonts w:ascii="Times New Roman"/>
          <w:b w:val="false"/>
          <w:i w:val="false"/>
          <w:color w:val="000000"/>
          <w:sz w:val="28"/>
        </w:rPr>
        <w:t>
      амбулаториялық дәрілік қамтамасыз ету бойынша деректер базасына енгізілетін деректердің дұрыстығы үшін;</w:t>
      </w:r>
    </w:p>
    <w:p>
      <w:pPr>
        <w:spacing w:after="0"/>
        <w:ind w:left="0"/>
        <w:jc w:val="both"/>
      </w:pPr>
      <w:r>
        <w:rPr>
          <w:rFonts w:ascii="Times New Roman"/>
          <w:b w:val="false"/>
          <w:i w:val="false"/>
          <w:color w:val="000000"/>
          <w:sz w:val="28"/>
        </w:rPr>
        <w:t>
      Тапсырыс берушіге ай сайын дәрілік заттарды босату жүзеге асырылған рецепттер тізілімін беруге жауапты болады.</w:t>
      </w:r>
    </w:p>
    <w:bookmarkStart w:name="z105" w:id="95"/>
    <w:p>
      <w:pPr>
        <w:spacing w:after="0"/>
        <w:ind w:left="0"/>
        <w:jc w:val="both"/>
      </w:pPr>
      <w:r>
        <w:rPr>
          <w:rFonts w:ascii="Times New Roman"/>
          <w:b w:val="false"/>
          <w:i w:val="false"/>
          <w:color w:val="000000"/>
          <w:sz w:val="28"/>
        </w:rPr>
        <w:t>
      11. Тапсырыс беруші:</w:t>
      </w:r>
    </w:p>
    <w:bookmarkEnd w:id="95"/>
    <w:p>
      <w:pPr>
        <w:spacing w:after="0"/>
        <w:ind w:left="0"/>
        <w:jc w:val="both"/>
      </w:pPr>
      <w:r>
        <w:rPr>
          <w:rFonts w:ascii="Times New Roman"/>
          <w:b w:val="false"/>
          <w:i w:val="false"/>
          <w:color w:val="000000"/>
          <w:sz w:val="28"/>
        </w:rPr>
        <w:t>
      Өнім берушіні тегін және жеңілдікті шарттармен рецепттер беруді жүзеге асыратын дәрігерлер мен емдеу-профилактикалық ұйымдары туралы ақпаратпен қамтамсыз етуге;</w:t>
      </w:r>
    </w:p>
    <w:p>
      <w:pPr>
        <w:spacing w:after="0"/>
        <w:ind w:left="0"/>
        <w:jc w:val="both"/>
      </w:pPr>
      <w:r>
        <w:rPr>
          <w:rFonts w:ascii="Times New Roman"/>
          <w:b w:val="false"/>
          <w:i w:val="false"/>
          <w:color w:val="000000"/>
          <w:sz w:val="28"/>
        </w:rPr>
        <w:t>
      Қазақстан Республикасының заңнамасына сәйкес ұсынылған рецепттер тізілімін салыстыру негізінде Өнім берушінің іс жүзінде көрсеткен медициналық көмектің көлемі үшін шығындарды өтеуге ақша қаражатын уақтылы аударуға;</w:t>
      </w:r>
    </w:p>
    <w:p>
      <w:pPr>
        <w:spacing w:after="0"/>
        <w:ind w:left="0"/>
        <w:jc w:val="both"/>
      </w:pPr>
      <w:r>
        <w:rPr>
          <w:rFonts w:ascii="Times New Roman"/>
          <w:b w:val="false"/>
          <w:i w:val="false"/>
          <w:color w:val="000000"/>
          <w:sz w:val="28"/>
        </w:rPr>
        <w:t>
      амбулаториялық дәрілік қамтамасыз ету бойынша автоматтандырылған деректер базасын жүргізуге жауапты болады.</w:t>
      </w:r>
    </w:p>
    <w:bookmarkStart w:name="z106" w:id="96"/>
    <w:p>
      <w:pPr>
        <w:spacing w:after="0"/>
        <w:ind w:left="0"/>
        <w:jc w:val="both"/>
      </w:pPr>
      <w:r>
        <w:rPr>
          <w:rFonts w:ascii="Times New Roman"/>
          <w:b w:val="false"/>
          <w:i w:val="false"/>
          <w:color w:val="000000"/>
          <w:sz w:val="28"/>
        </w:rPr>
        <w:t xml:space="preserve">
      12. Өнім берушінің тарапынан фармацевтикалық қызмет көрсету жөніндегі Шарттың талаптарын бұзу мынадай санкцияларға әкелуі мүмкін: Шартты жоюға немесе орындалмаған не тиісінше орындалмаған міндеттемелер сомасының 0,01%-ы мөлшерінде тұрақсыздықты төлеуге әкелуі мүмкін. </w:t>
      </w:r>
    </w:p>
    <w:bookmarkEnd w:id="96"/>
    <w:bookmarkStart w:name="z107" w:id="97"/>
    <w:p>
      <w:pPr>
        <w:spacing w:after="0"/>
        <w:ind w:left="0"/>
        <w:jc w:val="left"/>
      </w:pPr>
      <w:r>
        <w:rPr>
          <w:rFonts w:ascii="Times New Roman"/>
          <w:b/>
          <w:i w:val="false"/>
          <w:color w:val="000000"/>
        </w:rPr>
        <w:t xml:space="preserve"> 5-тарау. Шартты өзгерту және бұзу</w:t>
      </w:r>
    </w:p>
    <w:bookmarkEnd w:id="97"/>
    <w:bookmarkStart w:name="z108" w:id="98"/>
    <w:p>
      <w:pPr>
        <w:spacing w:after="0"/>
        <w:ind w:left="0"/>
        <w:jc w:val="both"/>
      </w:pPr>
      <w:r>
        <w:rPr>
          <w:rFonts w:ascii="Times New Roman"/>
          <w:b w:val="false"/>
          <w:i w:val="false"/>
          <w:color w:val="000000"/>
          <w:sz w:val="28"/>
        </w:rPr>
        <w:t xml:space="preserve">
      13. Осы Шарттың талаптары тараптардың жазбаша келісімі бойынша өзгертілуі және толықтырылуы мүмкін. </w:t>
      </w:r>
    </w:p>
    <w:bookmarkEnd w:id="98"/>
    <w:bookmarkStart w:name="z109" w:id="99"/>
    <w:p>
      <w:pPr>
        <w:spacing w:after="0"/>
        <w:ind w:left="0"/>
        <w:jc w:val="both"/>
      </w:pPr>
      <w:r>
        <w:rPr>
          <w:rFonts w:ascii="Times New Roman"/>
          <w:b w:val="false"/>
          <w:i w:val="false"/>
          <w:color w:val="000000"/>
          <w:sz w:val="28"/>
        </w:rPr>
        <w:t>
      14. Шартты мерзімінен бұрын тоқтату ниеті туралы тараптар Шартты тоқтатудың болжамданған күніне дейін кемінде 30 (отыз) күн бұрын бірін-бірі хабардар етуге міндетті.</w:t>
      </w:r>
    </w:p>
    <w:bookmarkEnd w:id="99"/>
    <w:bookmarkStart w:name="z110" w:id="100"/>
    <w:p>
      <w:pPr>
        <w:spacing w:after="0"/>
        <w:ind w:left="0"/>
        <w:jc w:val="both"/>
      </w:pPr>
      <w:r>
        <w:rPr>
          <w:rFonts w:ascii="Times New Roman"/>
          <w:b w:val="false"/>
          <w:i w:val="false"/>
          <w:color w:val="000000"/>
          <w:sz w:val="28"/>
        </w:rPr>
        <w:t>
      15. Шарттың талаптарын бұзғаны үшін Тапсырыс беруші міндеттемелерді орындамағаны туралы Өнім берушіге жазбаша хабарлама жолдай отырып, осы Шартты бір жақты тәртіппен бұза алады.</w:t>
      </w:r>
    </w:p>
    <w:bookmarkEnd w:id="100"/>
    <w:bookmarkStart w:name="z111" w:id="101"/>
    <w:p>
      <w:pPr>
        <w:spacing w:after="0"/>
        <w:ind w:left="0"/>
        <w:jc w:val="left"/>
      </w:pPr>
      <w:r>
        <w:rPr>
          <w:rFonts w:ascii="Times New Roman"/>
          <w:b/>
          <w:i w:val="false"/>
          <w:color w:val="000000"/>
        </w:rPr>
        <w:t xml:space="preserve"> 6-тарау. Форс-мажор</w:t>
      </w:r>
    </w:p>
    <w:bookmarkEnd w:id="101"/>
    <w:bookmarkStart w:name="z112" w:id="102"/>
    <w:p>
      <w:pPr>
        <w:spacing w:after="0"/>
        <w:ind w:left="0"/>
        <w:jc w:val="both"/>
      </w:pPr>
      <w:r>
        <w:rPr>
          <w:rFonts w:ascii="Times New Roman"/>
          <w:b w:val="false"/>
          <w:i w:val="false"/>
          <w:color w:val="000000"/>
          <w:sz w:val="28"/>
        </w:rPr>
        <w:t>
      16. Форс-мажор жағдайлары туындаған кезде Өнім беруші Тапсырыс берушіге кідіртпей осы жағдайлар мен олардың себептері туралы жазбаша хабарлама жіберуі тиіс.</w:t>
      </w:r>
    </w:p>
    <w:bookmarkEnd w:id="102"/>
    <w:bookmarkStart w:name="z113" w:id="103"/>
    <w:p>
      <w:pPr>
        <w:spacing w:after="0"/>
        <w:ind w:left="0"/>
        <w:jc w:val="both"/>
      </w:pPr>
      <w:r>
        <w:rPr>
          <w:rFonts w:ascii="Times New Roman"/>
          <w:b w:val="false"/>
          <w:i w:val="false"/>
          <w:color w:val="000000"/>
          <w:sz w:val="28"/>
        </w:rPr>
        <w:t xml:space="preserve">
      17. "Форс-мажор" жағдайларына Өнім беруші тарапынан бақылауға бағынбайтын, оның жаңсақтығына немесе салғырттығына байланысты емес және күтпеген сипаттағы жағдайлар жатады. Мұндай оқиғаларға соғыс қимылдары, табиғи немесе дүлей зілзалалар, індет, карантин сияқты жағдайларды жатқызуға болады, бірақ іс-қимылдармен шектелмейді. </w:t>
      </w:r>
    </w:p>
    <w:bookmarkEnd w:id="103"/>
    <w:bookmarkStart w:name="z114" w:id="104"/>
    <w:p>
      <w:pPr>
        <w:spacing w:after="0"/>
        <w:ind w:left="0"/>
        <w:jc w:val="left"/>
      </w:pPr>
      <w:r>
        <w:rPr>
          <w:rFonts w:ascii="Times New Roman"/>
          <w:b/>
          <w:i w:val="false"/>
          <w:color w:val="000000"/>
        </w:rPr>
        <w:t xml:space="preserve"> 7-тарау. Қорытынды ережелер</w:t>
      </w:r>
    </w:p>
    <w:bookmarkEnd w:id="104"/>
    <w:bookmarkStart w:name="z115" w:id="105"/>
    <w:p>
      <w:pPr>
        <w:spacing w:after="0"/>
        <w:ind w:left="0"/>
        <w:jc w:val="both"/>
      </w:pPr>
      <w:r>
        <w:rPr>
          <w:rFonts w:ascii="Times New Roman"/>
          <w:b w:val="false"/>
          <w:i w:val="false"/>
          <w:color w:val="000000"/>
          <w:sz w:val="28"/>
        </w:rPr>
        <w:t xml:space="preserve">
      18. Тараптардың ешқайсысының екінші тараптың жазбаша келісімінсіз осы Шарт бойынша өзінің міндеттемелерін үшінші тарапқа беруге құқығы жоқ. </w:t>
      </w:r>
    </w:p>
    <w:bookmarkEnd w:id="105"/>
    <w:bookmarkStart w:name="z116" w:id="106"/>
    <w:p>
      <w:pPr>
        <w:spacing w:after="0"/>
        <w:ind w:left="0"/>
        <w:jc w:val="both"/>
      </w:pPr>
      <w:r>
        <w:rPr>
          <w:rFonts w:ascii="Times New Roman"/>
          <w:b w:val="false"/>
          <w:i w:val="false"/>
          <w:color w:val="000000"/>
          <w:sz w:val="28"/>
        </w:rPr>
        <w:t>
      19. Осы Шарт бірдей заңды күші бар екі данада жасалған, бір дана Тапсырыс берушіде, екіншісі Өнім берушіде болады.</w:t>
      </w:r>
    </w:p>
    <w:bookmarkEnd w:id="106"/>
    <w:bookmarkStart w:name="z117" w:id="107"/>
    <w:p>
      <w:pPr>
        <w:spacing w:after="0"/>
        <w:ind w:left="0"/>
        <w:jc w:val="both"/>
      </w:pPr>
      <w:r>
        <w:rPr>
          <w:rFonts w:ascii="Times New Roman"/>
          <w:b w:val="false"/>
          <w:i w:val="false"/>
          <w:color w:val="000000"/>
          <w:sz w:val="28"/>
        </w:rPr>
        <w:t>
      20. Осы Шарт Қазақстан Республикасы Қаржы министрлігінің Қазынашылық комитетінің аумақтық органында тіркелген күнінен бастап күшіне енеді және 20__ жылғы "___"________ дейін қолданылады.</w:t>
      </w:r>
    </w:p>
    <w:bookmarkEnd w:id="107"/>
    <w:bookmarkStart w:name="z118" w:id="108"/>
    <w:p>
      <w:pPr>
        <w:spacing w:after="0"/>
        <w:ind w:left="0"/>
        <w:jc w:val="left"/>
      </w:pPr>
      <w:r>
        <w:rPr>
          <w:rFonts w:ascii="Times New Roman"/>
          <w:b/>
          <w:i w:val="false"/>
          <w:color w:val="000000"/>
        </w:rPr>
        <w:t xml:space="preserve"> 8-тарау. Тараптардың заңды мекенжайлары, банктік деректемелері мен қолдары:</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w:t>
            </w:r>
            <w:r>
              <w:br/>
            </w:r>
            <w:r>
              <w:rPr>
                <w:rFonts w:ascii="Times New Roman"/>
                <w:b w:val="false"/>
                <w:i w:val="false"/>
                <w:color w:val="000000"/>
                <w:sz w:val="20"/>
              </w:rPr>
              <w:t>қызметтер</w:t>
            </w:r>
            <w:r>
              <w:br/>
            </w:r>
            <w:r>
              <w:rPr>
                <w:rFonts w:ascii="Times New Roman"/>
                <w:b w:val="false"/>
                <w:i w:val="false"/>
                <w:color w:val="000000"/>
                <w:sz w:val="20"/>
              </w:rPr>
              <w:t>көрсетуге арналған шартқа</w:t>
            </w:r>
            <w:r>
              <w:br/>
            </w:r>
            <w:r>
              <w:rPr>
                <w:rFonts w:ascii="Times New Roman"/>
                <w:b w:val="false"/>
                <w:i w:val="false"/>
                <w:color w:val="000000"/>
                <w:sz w:val="20"/>
              </w:rPr>
              <w:t>1-қосымша</w:t>
            </w:r>
          </w:p>
        </w:tc>
      </w:tr>
    </w:tbl>
    <w:bookmarkStart w:name="z120" w:id="109"/>
    <w:p>
      <w:pPr>
        <w:spacing w:after="0"/>
        <w:ind w:left="0"/>
        <w:jc w:val="left"/>
      </w:pPr>
      <w:r>
        <w:rPr>
          <w:rFonts w:ascii="Times New Roman"/>
          <w:b/>
          <w:i w:val="false"/>
          <w:color w:val="000000"/>
        </w:rPr>
        <w:t xml:space="preserve"> Амбулаториялық дәрілік қамтамасыз етуді жүзеге асыратын дәрілік заттарды бөлшек саудада сату объектілерінің тізбесі</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9"/>
        <w:gridCol w:w="9687"/>
        <w:gridCol w:w="804"/>
      </w:tblGrid>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сату объектісінің атауы</w:t>
            </w:r>
          </w:p>
          <w:p>
            <w:pPr>
              <w:spacing w:after="20"/>
              <w:ind w:left="20"/>
              <w:jc w:val="both"/>
            </w:pPr>
            <w:r>
              <w:rPr>
                <w:rFonts w:ascii="Times New Roman"/>
                <w:b w:val="false"/>
                <w:i w:val="false"/>
                <w:color w:val="000000"/>
                <w:sz w:val="20"/>
              </w:rPr>
              <w:t>
(дәріхана, дәріхана пункті, дәріхана дүңгіршегі, ауылдық ОДА, АУА, ФАП, ФП)</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қызметтер</w:t>
            </w:r>
            <w:r>
              <w:br/>
            </w:r>
            <w:r>
              <w:rPr>
                <w:rFonts w:ascii="Times New Roman"/>
                <w:b w:val="false"/>
                <w:i w:val="false"/>
                <w:color w:val="000000"/>
                <w:sz w:val="20"/>
              </w:rPr>
              <w:t>көрсетуге арналған шартқа</w:t>
            </w:r>
            <w:r>
              <w:br/>
            </w:r>
            <w:r>
              <w:rPr>
                <w:rFonts w:ascii="Times New Roman"/>
                <w:b w:val="false"/>
                <w:i w:val="false"/>
                <w:color w:val="000000"/>
                <w:sz w:val="20"/>
              </w:rPr>
              <w:t>2-қосымша</w:t>
            </w:r>
          </w:p>
        </w:tc>
      </w:tr>
    </w:tbl>
    <w:bookmarkStart w:name="z122" w:id="110"/>
    <w:p>
      <w:pPr>
        <w:spacing w:after="0"/>
        <w:ind w:left="0"/>
        <w:jc w:val="left"/>
      </w:pPr>
      <w:r>
        <w:rPr>
          <w:rFonts w:ascii="Times New Roman"/>
          <w:b/>
          <w:i w:val="false"/>
          <w:color w:val="000000"/>
        </w:rPr>
        <w:t xml:space="preserve"> ___________ жылы амбулаториялық деңгейде тегін медициналық көмектің кепілдік берілген көлемі және міндетті әлеуметтік медициналық сақтандыру жүйесіндегі медициналық көмек шеңберінде халықты белгілі бір аурулармен (жай-күйімен) және арнайы емдік өнімдермен тегін қамтамасыз етуге арналған дәрілік заттар мен медициналық мақсаттағы бұйымдардың тізбесі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6"/>
        <w:gridCol w:w="2929"/>
        <w:gridCol w:w="1597"/>
        <w:gridCol w:w="2041"/>
        <w:gridCol w:w="2041"/>
        <w:gridCol w:w="2486"/>
      </w:tblGrid>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түрлері немесе азаматтардың жекелеген санаттары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атауы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дозасы мен нысаны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бағасы, теңге</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Құнын өтеу сомасы, теңге</w:t>
            </w:r>
          </w:p>
        </w:tc>
      </w:tr>
    </w:tbl>
    <w:bookmarkStart w:name="z123" w:id="111"/>
    <w:p>
      <w:pPr>
        <w:spacing w:after="0"/>
        <w:ind w:left="0"/>
        <w:jc w:val="left"/>
      </w:pPr>
      <w:r>
        <w:rPr>
          <w:rFonts w:ascii="Times New Roman"/>
          <w:b/>
          <w:i w:val="false"/>
          <w:color w:val="000000"/>
        </w:rPr>
        <w:t xml:space="preserve"> ___________ жылы амбулаториялық деңгейде тегін медициналық көмектің кепілдік берілген көлемі және міндетті әлеуметтік медициналық сақтандыру жүйесіндегі медициналық көмек шеңберінде халықты белгілі бір аурулармен(жай-күйімен) және арнайы емдік өнімдермен жеңілдікпен қамтамасыз етуге арналған дәрілік заттар мен медициналық мақсаттағы бұйымдардың тізбесі</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2481"/>
        <w:gridCol w:w="1353"/>
        <w:gridCol w:w="1729"/>
        <w:gridCol w:w="1729"/>
        <w:gridCol w:w="3987"/>
      </w:tblGrid>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түрлері немесе азаматтардың жекелеген санаттары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атауы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дозасы мен нысаны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бағасы, теңге</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Құнын өтеу коэффициентін есепке алғандағы құнын өтеу сомасы, теңге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қызметтер</w:t>
            </w:r>
            <w:r>
              <w:br/>
            </w:r>
            <w:r>
              <w:rPr>
                <w:rFonts w:ascii="Times New Roman"/>
                <w:b w:val="false"/>
                <w:i w:val="false"/>
                <w:color w:val="000000"/>
                <w:sz w:val="20"/>
              </w:rPr>
              <w:t>көрсетуге арналған шартқа</w:t>
            </w:r>
            <w:r>
              <w:br/>
            </w:r>
            <w:r>
              <w:rPr>
                <w:rFonts w:ascii="Times New Roman"/>
                <w:b w:val="false"/>
                <w:i w:val="false"/>
                <w:color w:val="000000"/>
                <w:sz w:val="20"/>
              </w:rPr>
              <w:t xml:space="preserve">3-қосымша </w:t>
            </w:r>
          </w:p>
        </w:tc>
      </w:tr>
    </w:tbl>
    <w:bookmarkStart w:name="z125" w:id="112"/>
    <w:p>
      <w:pPr>
        <w:spacing w:after="0"/>
        <w:ind w:left="0"/>
        <w:jc w:val="left"/>
      </w:pPr>
      <w:r>
        <w:rPr>
          <w:rFonts w:ascii="Times New Roman"/>
          <w:b/>
          <w:i w:val="false"/>
          <w:color w:val="000000"/>
        </w:rPr>
        <w:t xml:space="preserve"> _______________________ өнім беруші бойынша</w:t>
      </w:r>
      <w:r>
        <w:br/>
      </w:r>
      <w:r>
        <w:rPr>
          <w:rFonts w:ascii="Times New Roman"/>
          <w:b/>
          <w:i w:val="false"/>
          <w:color w:val="000000"/>
        </w:rPr>
        <w:t>20__ жылғы ________ бастап 20__________ дейінгі кезеңдегі амбулаториялық дәрілік қамтамасыз ету бойынша рецепттердің жиынтық тізілімі</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5507"/>
        <w:gridCol w:w="1389"/>
        <w:gridCol w:w="1776"/>
        <w:gridCol w:w="617"/>
        <w:gridCol w:w="1003"/>
        <w:gridCol w:w="1391"/>
      </w:tblGrid>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Рецепттердің</w:t>
            </w:r>
          </w:p>
          <w:p>
            <w:pPr>
              <w:spacing w:after="20"/>
              <w:ind w:left="20"/>
              <w:jc w:val="both"/>
            </w:pPr>
            <w:r>
              <w:rPr>
                <w:rFonts w:ascii="Times New Roman"/>
                <w:b w:val="false"/>
                <w:i w:val="false"/>
                <w:color w:val="000000"/>
                <w:sz w:val="20"/>
              </w:rPr>
              <w:t>
№</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және (немесе) жеңілдікті шарттармен рецепттер жазып берген медициналық ұйымның атауы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атауы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дозасы мен нысаны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бағасы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Құнын өтеу сомасы</w:t>
            </w:r>
          </w:p>
        </w:tc>
      </w:tr>
    </w:tbl>
    <w:p>
      <w:pPr>
        <w:spacing w:after="0"/>
        <w:ind w:left="0"/>
        <w:jc w:val="both"/>
      </w:pPr>
      <w:r>
        <w:rPr>
          <w:rFonts w:ascii="Times New Roman"/>
          <w:b w:val="false"/>
          <w:i w:val="false"/>
          <w:color w:val="000000"/>
          <w:sz w:val="28"/>
        </w:rPr>
        <w:t>
      Құрастырды:</w:t>
      </w:r>
    </w:p>
    <w:p>
      <w:pPr>
        <w:spacing w:after="0"/>
        <w:ind w:left="0"/>
        <w:jc w:val="both"/>
      </w:pPr>
      <w:r>
        <w:rPr>
          <w:rFonts w:ascii="Times New Roman"/>
          <w:b w:val="false"/>
          <w:i w:val="false"/>
          <w:color w:val="000000"/>
          <w:sz w:val="28"/>
        </w:rPr>
        <w:t>
      Басшы                                                                20 _______ ж.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2017 жылғы 18 қаңтардағы</w:t>
            </w:r>
            <w:r>
              <w:br/>
            </w:r>
            <w:r>
              <w:rPr>
                <w:rFonts w:ascii="Times New Roman"/>
                <w:b w:val="false"/>
                <w:i w:val="false"/>
                <w:color w:val="000000"/>
                <w:sz w:val="20"/>
              </w:rPr>
              <w:t>№ 20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7" w:id="113"/>
    <w:p>
      <w:pPr>
        <w:spacing w:after="0"/>
        <w:ind w:left="0"/>
        <w:jc w:val="left"/>
      </w:pPr>
      <w:r>
        <w:rPr>
          <w:rFonts w:ascii="Times New Roman"/>
          <w:b/>
          <w:i w:val="false"/>
          <w:color w:val="000000"/>
        </w:rPr>
        <w:t xml:space="preserve"> Бірыңғай дистрибьютор мен Тапсырыс берушінің арасындағы дәрілік заттарды және/немесе медициналық мақсаттағы бұйымдарды сатып алудың үлгі шарты</w:t>
      </w:r>
    </w:p>
    <w:bookmarkEnd w:id="113"/>
    <w:p>
      <w:pPr>
        <w:spacing w:after="0"/>
        <w:ind w:left="0"/>
        <w:jc w:val="both"/>
      </w:pPr>
      <w:r>
        <w:rPr>
          <w:rFonts w:ascii="Times New Roman"/>
          <w:b w:val="false"/>
          <w:i w:val="false"/>
          <w:color w:val="000000"/>
          <w:sz w:val="28"/>
        </w:rPr>
        <w:t>
      Астана қ. 20__ж.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әкімшісі__________________________________</w:t>
            </w:r>
          </w:p>
          <w:p>
            <w:pPr>
              <w:spacing w:after="20"/>
              <w:ind w:left="20"/>
              <w:jc w:val="both"/>
            </w:pPr>
            <w:r>
              <w:rPr>
                <w:rFonts w:ascii="Times New Roman"/>
                <w:b w:val="false"/>
                <w:i w:val="false"/>
                <w:color w:val="000000"/>
                <w:sz w:val="20"/>
              </w:rPr>
              <w:t>
Бағдарлама_______________________________________________________</w:t>
            </w:r>
          </w:p>
          <w:p>
            <w:pPr>
              <w:spacing w:after="20"/>
              <w:ind w:left="20"/>
              <w:jc w:val="both"/>
            </w:pPr>
            <w:r>
              <w:rPr>
                <w:rFonts w:ascii="Times New Roman"/>
                <w:b w:val="false"/>
                <w:i w:val="false"/>
                <w:color w:val="000000"/>
                <w:sz w:val="20"/>
              </w:rPr>
              <w:t>
Кіші бағдарлама__________________________________________________</w:t>
            </w:r>
          </w:p>
          <w:p>
            <w:pPr>
              <w:spacing w:after="20"/>
              <w:ind w:left="20"/>
              <w:jc w:val="both"/>
            </w:pPr>
            <w:r>
              <w:rPr>
                <w:rFonts w:ascii="Times New Roman"/>
                <w:b w:val="false"/>
                <w:i w:val="false"/>
                <w:color w:val="000000"/>
                <w:sz w:val="20"/>
              </w:rPr>
              <w:t>
Ерекшелік_______________________________________________________</w:t>
            </w:r>
          </w:p>
          <w:p>
            <w:pPr>
              <w:spacing w:after="20"/>
              <w:ind w:left="20"/>
              <w:jc w:val="both"/>
            </w:pPr>
            <w:r>
              <w:rPr>
                <w:rFonts w:ascii="Times New Roman"/>
                <w:b w:val="false"/>
                <w:i w:val="false"/>
                <w:color w:val="000000"/>
                <w:sz w:val="20"/>
              </w:rPr>
              <w:t>
                                           (болған жағдайда толтырылады)</w:t>
            </w:r>
          </w:p>
        </w:tc>
      </w:tr>
    </w:tbl>
    <w:p>
      <w:pPr>
        <w:spacing w:after="0"/>
        <w:ind w:left="0"/>
        <w:jc w:val="both"/>
      </w:pPr>
      <w:r>
        <w:rPr>
          <w:rFonts w:ascii="Times New Roman"/>
          <w:b w:val="false"/>
          <w:i w:val="false"/>
          <w:color w:val="000000"/>
          <w:sz w:val="28"/>
        </w:rPr>
        <w:t xml:space="preserve">
      _______________________________ негізінде әрекет ететін бұдан әрі "Тапсырыс беруші" деп аталатын бір тараптан ________________________________________________ және бұдан әрі "Бірыңғай дистрибьютор" деп аталатын, _________________________________ "СҚ-Фармация" жауапкершілігі шектеулі серіктестігі, Жарғының негізінде әрекет ететін __________________, Басқарма төрағасының атынан екінші тараптан бұдан әрі бірлесіп "Тараптар" деп аталып, Тапсырыс беруші ұсынған 20___ жылғы _______________ №___ өтінімге сәйкес Бірыңғай дистрибьютор мен Тапсырыс берушінің арасында төмендегідей дәрілік заттарды және медициналық мақсаттағы бұйымдарды сатып алу шартын (бұдан әрі - Шарт) жасасты: </w:t>
      </w:r>
    </w:p>
    <w:bookmarkStart w:name="z128" w:id="114"/>
    <w:p>
      <w:pPr>
        <w:spacing w:after="0"/>
        <w:ind w:left="0"/>
        <w:jc w:val="left"/>
      </w:pPr>
      <w:r>
        <w:rPr>
          <w:rFonts w:ascii="Times New Roman"/>
          <w:b/>
          <w:i w:val="false"/>
          <w:color w:val="000000"/>
        </w:rPr>
        <w:t xml:space="preserve"> 1-тарау. Шартта қолданылатын терминдер</w:t>
      </w:r>
    </w:p>
    <w:bookmarkEnd w:id="114"/>
    <w:bookmarkStart w:name="z129" w:id="115"/>
    <w:p>
      <w:pPr>
        <w:spacing w:after="0"/>
        <w:ind w:left="0"/>
        <w:jc w:val="both"/>
      </w:pPr>
      <w:r>
        <w:rPr>
          <w:rFonts w:ascii="Times New Roman"/>
          <w:b w:val="false"/>
          <w:i w:val="false"/>
          <w:color w:val="000000"/>
          <w:sz w:val="28"/>
        </w:rPr>
        <w:t>
      1. Осы Шартта төменде санамаланған ұғымдар төмендегіше түсіндіріледі:</w:t>
      </w:r>
    </w:p>
    <w:bookmarkEnd w:id="115"/>
    <w:p>
      <w:pPr>
        <w:spacing w:after="0"/>
        <w:ind w:left="0"/>
        <w:jc w:val="both"/>
      </w:pPr>
      <w:r>
        <w:rPr>
          <w:rFonts w:ascii="Times New Roman"/>
          <w:b w:val="false"/>
          <w:i w:val="false"/>
          <w:color w:val="000000"/>
          <w:sz w:val="28"/>
        </w:rPr>
        <w:t xml:space="preserve">
      1) Шарт - Тапсырыс беруші мен Бірыңғай дистрибьютордың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 </w:t>
      </w:r>
    </w:p>
    <w:p>
      <w:pPr>
        <w:spacing w:after="0"/>
        <w:ind w:left="0"/>
        <w:jc w:val="both"/>
      </w:pPr>
      <w:r>
        <w:rPr>
          <w:rFonts w:ascii="Times New Roman"/>
          <w:b w:val="false"/>
          <w:i w:val="false"/>
          <w:color w:val="000000"/>
          <w:sz w:val="28"/>
        </w:rPr>
        <w:t xml:space="preserve">
      2) Шарттың сомасы - Тапсырыс берушінің Шарттың шеңберінде Бірыңғай дистрибьюторға өзінің шарттық міндеттемелерін толық орындағаны үшін төлеуі тиіс сома; </w:t>
      </w:r>
    </w:p>
    <w:p>
      <w:pPr>
        <w:spacing w:after="0"/>
        <w:ind w:left="0"/>
        <w:jc w:val="both"/>
      </w:pPr>
      <w:r>
        <w:rPr>
          <w:rFonts w:ascii="Times New Roman"/>
          <w:b w:val="false"/>
          <w:i w:val="false"/>
          <w:color w:val="000000"/>
          <w:sz w:val="28"/>
        </w:rPr>
        <w:t>
      3) тауарлар - Бірыңғай дистрибьютор Тапсырыс берушіге Шарт шеңберінде беруі тиіс дәрілік заттар, медициналық мақсаттағы бұйымдар;</w:t>
      </w:r>
    </w:p>
    <w:p>
      <w:pPr>
        <w:spacing w:after="0"/>
        <w:ind w:left="0"/>
        <w:jc w:val="both"/>
      </w:pPr>
      <w:r>
        <w:rPr>
          <w:rFonts w:ascii="Times New Roman"/>
          <w:b w:val="false"/>
          <w:i w:val="false"/>
          <w:color w:val="000000"/>
          <w:sz w:val="28"/>
        </w:rPr>
        <w:t xml:space="preserve">
      4) ауыспалы қалдық - Бірыңғай дистрибьютордың қоймасына өткен қаржы жылы(-дары) Өнім берушіден(-лерден) қабылданған дәрілік заттар және/немесе медициналық мақсаттағы бұйымдар; </w:t>
      </w:r>
    </w:p>
    <w:p>
      <w:pPr>
        <w:spacing w:after="0"/>
        <w:ind w:left="0"/>
        <w:jc w:val="both"/>
      </w:pPr>
      <w:r>
        <w:rPr>
          <w:rFonts w:ascii="Times New Roman"/>
          <w:b w:val="false"/>
          <w:i w:val="false"/>
          <w:color w:val="000000"/>
          <w:sz w:val="28"/>
        </w:rPr>
        <w:t>
      5) тауардың ілеспе құжаттары - шот-фактура, қабылдау-тапсыру актісі, қорларды шетке беруге арналған жүкқұжат, сенімхат;</w:t>
      </w:r>
    </w:p>
    <w:p>
      <w:pPr>
        <w:spacing w:after="0"/>
        <w:ind w:left="0"/>
        <w:jc w:val="both"/>
      </w:pPr>
      <w:r>
        <w:rPr>
          <w:rFonts w:ascii="Times New Roman"/>
          <w:b w:val="false"/>
          <w:i w:val="false"/>
          <w:color w:val="000000"/>
          <w:sz w:val="28"/>
        </w:rPr>
        <w:t>
      6) беру орны______________________________________________;</w:t>
      </w:r>
    </w:p>
    <w:p>
      <w:pPr>
        <w:spacing w:after="0"/>
        <w:ind w:left="0"/>
        <w:jc w:val="both"/>
      </w:pPr>
      <w:r>
        <w:rPr>
          <w:rFonts w:ascii="Times New Roman"/>
          <w:b w:val="false"/>
          <w:i w:val="false"/>
          <w:color w:val="000000"/>
          <w:sz w:val="28"/>
        </w:rPr>
        <w:t>
      7) өкіл (уәкілетті өкіл) – Шарттың талаптарын іске асыру бойынша белгілі бір іс-қимыл жасауға заңнамамен белгіленген тәртіппен тараптар бөлген жеке және/немесе заңды тұлға.</w:t>
      </w:r>
    </w:p>
    <w:bookmarkStart w:name="z130" w:id="116"/>
    <w:p>
      <w:pPr>
        <w:spacing w:after="0"/>
        <w:ind w:left="0"/>
        <w:jc w:val="left"/>
      </w:pPr>
      <w:r>
        <w:rPr>
          <w:rFonts w:ascii="Times New Roman"/>
          <w:b/>
          <w:i w:val="false"/>
          <w:color w:val="000000"/>
        </w:rPr>
        <w:t xml:space="preserve"> 2-тарау. Шарттың мәні</w:t>
      </w:r>
    </w:p>
    <w:bookmarkEnd w:id="116"/>
    <w:bookmarkStart w:name="z131" w:id="117"/>
    <w:p>
      <w:pPr>
        <w:spacing w:after="0"/>
        <w:ind w:left="0"/>
        <w:jc w:val="both"/>
      </w:pPr>
      <w:r>
        <w:rPr>
          <w:rFonts w:ascii="Times New Roman"/>
          <w:b w:val="false"/>
          <w:i w:val="false"/>
          <w:color w:val="000000"/>
          <w:sz w:val="28"/>
        </w:rPr>
        <w:t>
      2. Бірыңғай дистрибьютор осы Шартқа қосымшаларға сәйкес тауарды беруге , ал Тапсырыс беруші оны қабылдауға және Осы Шарттың талаптарына сәйкес төлеуге міндеттенеді.</w:t>
      </w:r>
    </w:p>
    <w:bookmarkEnd w:id="117"/>
    <w:bookmarkStart w:name="z132" w:id="118"/>
    <w:p>
      <w:pPr>
        <w:spacing w:after="0"/>
        <w:ind w:left="0"/>
        <w:jc w:val="both"/>
      </w:pPr>
      <w:r>
        <w:rPr>
          <w:rFonts w:ascii="Times New Roman"/>
          <w:b w:val="false"/>
          <w:i w:val="false"/>
          <w:color w:val="000000"/>
          <w:sz w:val="28"/>
        </w:rPr>
        <w:t>
      3. Төменде санамаланған құжаттар және оларда келісілген талаптар осы Шартты құрайды және оның ажырамас бөлігі болып табылады, атап айтқанда:</w:t>
      </w:r>
    </w:p>
    <w:bookmarkEnd w:id="118"/>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xml:space="preserve">
      2) сатып алынатын тауарлардың ерекшеліктері (Шартқа </w:t>
      </w:r>
      <w:r>
        <w:rPr>
          <w:rFonts w:ascii="Times New Roman"/>
          <w:b w:val="false"/>
          <w:i w:val="false"/>
          <w:color w:val="000000"/>
          <w:sz w:val="28"/>
        </w:rPr>
        <w:t>1-қосымша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беру кестесі (Шартқа </w:t>
      </w:r>
      <w:r>
        <w:rPr>
          <w:rFonts w:ascii="Times New Roman"/>
          <w:b w:val="false"/>
          <w:i w:val="false"/>
          <w:color w:val="000000"/>
          <w:sz w:val="28"/>
        </w:rPr>
        <w:t>2-қосымша</w:t>
      </w:r>
      <w:r>
        <w:rPr>
          <w:rFonts w:ascii="Times New Roman"/>
          <w:b w:val="false"/>
          <w:i w:val="false"/>
          <w:color w:val="000000"/>
          <w:sz w:val="28"/>
        </w:rPr>
        <w:t>).</w:t>
      </w:r>
    </w:p>
    <w:bookmarkStart w:name="z133" w:id="119"/>
    <w:p>
      <w:pPr>
        <w:spacing w:after="0"/>
        <w:ind w:left="0"/>
        <w:jc w:val="both"/>
      </w:pPr>
      <w:r>
        <w:rPr>
          <w:rFonts w:ascii="Times New Roman"/>
          <w:b w:val="false"/>
          <w:i w:val="false"/>
          <w:color w:val="000000"/>
          <w:sz w:val="28"/>
        </w:rPr>
        <w:t>
      4. Тараптар осы Шартта жасау және орындау үшін барлық өкілеттікке ие екендігін, үшінші тұлғаның талаптарымен шектелмейтінін және кейіннен үшінші тұлға тарапынан даулар туындаған жағдайда оларды өздігінен реттейтіндігін хабарлайды және кепілдік береді.</w:t>
      </w:r>
    </w:p>
    <w:bookmarkEnd w:id="119"/>
    <w:bookmarkStart w:name="z134" w:id="120"/>
    <w:p>
      <w:pPr>
        <w:spacing w:after="0"/>
        <w:ind w:left="0"/>
        <w:jc w:val="left"/>
      </w:pPr>
      <w:r>
        <w:rPr>
          <w:rFonts w:ascii="Times New Roman"/>
          <w:b/>
          <w:i w:val="false"/>
          <w:color w:val="000000"/>
        </w:rPr>
        <w:t xml:space="preserve"> 3-тарау. Тараптардың міндеттері</w:t>
      </w:r>
    </w:p>
    <w:bookmarkEnd w:id="120"/>
    <w:bookmarkStart w:name="z135" w:id="121"/>
    <w:p>
      <w:pPr>
        <w:spacing w:after="0"/>
        <w:ind w:left="0"/>
        <w:jc w:val="both"/>
      </w:pPr>
      <w:r>
        <w:rPr>
          <w:rFonts w:ascii="Times New Roman"/>
          <w:b w:val="false"/>
          <w:i w:val="false"/>
          <w:color w:val="000000"/>
          <w:sz w:val="28"/>
        </w:rPr>
        <w:t>
      5. Бірыңғай дистрибьютор:</w:t>
      </w:r>
    </w:p>
    <w:bookmarkEnd w:id="121"/>
    <w:p>
      <w:pPr>
        <w:spacing w:after="0"/>
        <w:ind w:left="0"/>
        <w:jc w:val="both"/>
      </w:pPr>
      <w:r>
        <w:rPr>
          <w:rFonts w:ascii="Times New Roman"/>
          <w:b w:val="false"/>
          <w:i w:val="false"/>
          <w:color w:val="000000"/>
          <w:sz w:val="28"/>
        </w:rPr>
        <w:t xml:space="preserve">
      1) тауарды Тапсырыс берушінің өтініміне сәйкес санда және сапада және Шарттың ажырамас бөлігі болып табылатын (Шартқа 1-қосымша) сатып алынатын тауарлардың ерекшеліктерінде көзделген баға бойынша беруге; </w:t>
      </w:r>
    </w:p>
    <w:p>
      <w:pPr>
        <w:spacing w:after="0"/>
        <w:ind w:left="0"/>
        <w:jc w:val="both"/>
      </w:pPr>
      <w:r>
        <w:rPr>
          <w:rFonts w:ascii="Times New Roman"/>
          <w:b w:val="false"/>
          <w:i w:val="false"/>
          <w:color w:val="000000"/>
          <w:sz w:val="28"/>
        </w:rPr>
        <w:t>
      2) тауарды жеткізу кестесіне сәйкес беруге (Шартқа 2-қосымша);</w:t>
      </w:r>
    </w:p>
    <w:p>
      <w:pPr>
        <w:spacing w:after="0"/>
        <w:ind w:left="0"/>
        <w:jc w:val="both"/>
      </w:pPr>
      <w:r>
        <w:rPr>
          <w:rFonts w:ascii="Times New Roman"/>
          <w:b w:val="false"/>
          <w:i w:val="false"/>
          <w:color w:val="000000"/>
          <w:sz w:val="28"/>
        </w:rPr>
        <w:t xml:space="preserve">
      3) тауардың ілеспе құжатына Қорытындының көшірмесін қоса бермей дәрілік заттардың, медициналық мақсаттағы бұйымдардың әрбір атауы мен партиясының (сериясының) әрқайсысына тауардың қауіпсіздігі мен сапасы туралы қорытындының нөмірі мен қолдану мерзімін көрсетуге; </w:t>
      </w:r>
    </w:p>
    <w:p>
      <w:pPr>
        <w:spacing w:after="0"/>
        <w:ind w:left="0"/>
        <w:jc w:val="both"/>
      </w:pPr>
      <w:r>
        <w:rPr>
          <w:rFonts w:ascii="Times New Roman"/>
          <w:b w:val="false"/>
          <w:i w:val="false"/>
          <w:color w:val="000000"/>
          <w:sz w:val="28"/>
        </w:rPr>
        <w:t>
      4) ерекшелікке сәйкес тауарға ілеспе құжаттарда әрбір атауға сериясын/партиясын, жарамдылық мерзімін көрсетуге міндетті (Шартқа 1-қосымша).</w:t>
      </w:r>
    </w:p>
    <w:bookmarkStart w:name="z136" w:id="122"/>
    <w:p>
      <w:pPr>
        <w:spacing w:after="0"/>
        <w:ind w:left="0"/>
        <w:jc w:val="both"/>
      </w:pPr>
      <w:r>
        <w:rPr>
          <w:rFonts w:ascii="Times New Roman"/>
          <w:b w:val="false"/>
          <w:i w:val="false"/>
          <w:color w:val="000000"/>
          <w:sz w:val="28"/>
        </w:rPr>
        <w:t xml:space="preserve">
      6. Бірыңғай дистрибьютор Тапсырыс берушінің жазбаша өтініші бойынша тауарды шұғыл беруді жүзеге асыруға құқылы. </w:t>
      </w:r>
    </w:p>
    <w:bookmarkEnd w:id="122"/>
    <w:bookmarkStart w:name="z137" w:id="123"/>
    <w:p>
      <w:pPr>
        <w:spacing w:after="0"/>
        <w:ind w:left="0"/>
        <w:jc w:val="both"/>
      </w:pPr>
      <w:r>
        <w:rPr>
          <w:rFonts w:ascii="Times New Roman"/>
          <w:b w:val="false"/>
          <w:i w:val="false"/>
          <w:color w:val="000000"/>
          <w:sz w:val="28"/>
        </w:rPr>
        <w:t>
      7. Тапсырыс беруші:</w:t>
      </w:r>
    </w:p>
    <w:bookmarkEnd w:id="123"/>
    <w:p>
      <w:pPr>
        <w:spacing w:after="0"/>
        <w:ind w:left="0"/>
        <w:jc w:val="both"/>
      </w:pPr>
      <w:r>
        <w:rPr>
          <w:rFonts w:ascii="Times New Roman"/>
          <w:b w:val="false"/>
          <w:i w:val="false"/>
          <w:color w:val="000000"/>
          <w:sz w:val="28"/>
        </w:rPr>
        <w:t xml:space="preserve">
      1) Шартқа сәйкес берілген тауарды қабылдауға; </w:t>
      </w:r>
    </w:p>
    <w:p>
      <w:pPr>
        <w:spacing w:after="0"/>
        <w:ind w:left="0"/>
        <w:jc w:val="both"/>
      </w:pPr>
      <w:r>
        <w:rPr>
          <w:rFonts w:ascii="Times New Roman"/>
          <w:b w:val="false"/>
          <w:i w:val="false"/>
          <w:color w:val="000000"/>
          <w:sz w:val="28"/>
        </w:rPr>
        <w:t xml:space="preserve">
      2) Шарттың талаптарына сәйкес тауарды төлеуге; </w:t>
      </w:r>
    </w:p>
    <w:p>
      <w:pPr>
        <w:spacing w:after="0"/>
        <w:ind w:left="0"/>
        <w:jc w:val="both"/>
      </w:pPr>
      <w:r>
        <w:rPr>
          <w:rFonts w:ascii="Times New Roman"/>
          <w:b w:val="false"/>
          <w:i w:val="false"/>
          <w:color w:val="000000"/>
          <w:sz w:val="28"/>
        </w:rPr>
        <w:t>
      3) Бірыңғай дистрибьюторға Тапсырыс берушіге оны бергеннен кейін 24 сағаттан кешіктірмей алынған тауарға қойылатын барлық шағымдар туралы жазбаша түрде шұғыл хабарлауға міндетті.</w:t>
      </w:r>
    </w:p>
    <w:bookmarkStart w:name="z138" w:id="124"/>
    <w:p>
      <w:pPr>
        <w:spacing w:after="0"/>
        <w:ind w:left="0"/>
        <w:jc w:val="left"/>
      </w:pPr>
      <w:r>
        <w:rPr>
          <w:rFonts w:ascii="Times New Roman"/>
          <w:b/>
          <w:i w:val="false"/>
          <w:color w:val="000000"/>
        </w:rPr>
        <w:t xml:space="preserve"> 4-тарау. Шарттың сомасы және төлемі</w:t>
      </w:r>
    </w:p>
    <w:bookmarkEnd w:id="124"/>
    <w:bookmarkStart w:name="z139" w:id="125"/>
    <w:p>
      <w:pPr>
        <w:spacing w:after="0"/>
        <w:ind w:left="0"/>
        <w:jc w:val="both"/>
      </w:pPr>
      <w:r>
        <w:rPr>
          <w:rFonts w:ascii="Times New Roman"/>
          <w:b w:val="false"/>
          <w:i w:val="false"/>
          <w:color w:val="000000"/>
          <w:sz w:val="28"/>
        </w:rPr>
        <w:t>
      8. Шарттың сомасы (_____________) теңгені құрайды.</w:t>
      </w:r>
    </w:p>
    <w:bookmarkEnd w:id="125"/>
    <w:bookmarkStart w:name="z140" w:id="126"/>
    <w:p>
      <w:pPr>
        <w:spacing w:after="0"/>
        <w:ind w:left="0"/>
        <w:jc w:val="both"/>
      </w:pPr>
      <w:r>
        <w:rPr>
          <w:rFonts w:ascii="Times New Roman"/>
          <w:b w:val="false"/>
          <w:i w:val="false"/>
          <w:color w:val="000000"/>
          <w:sz w:val="28"/>
        </w:rPr>
        <w:t>
      9. Осы Шарт бойынша тауардың төлемі мынадай жолмен жүргізіледі:</w:t>
      </w:r>
    </w:p>
    <w:bookmarkEnd w:id="126"/>
    <w:p>
      <w:pPr>
        <w:spacing w:after="0"/>
        <w:ind w:left="0"/>
        <w:jc w:val="both"/>
      </w:pPr>
      <w:r>
        <w:rPr>
          <w:rFonts w:ascii="Times New Roman"/>
          <w:b w:val="false"/>
          <w:i w:val="false"/>
          <w:color w:val="000000"/>
          <w:sz w:val="28"/>
        </w:rPr>
        <w:t>
      1) Шарт күшіне енген күннен бастап 10 (он) банктік күннің ішінде Шарт сомасының 50 (елу) пайыз мөлшерінде алдын ала төлем жүргізеді, өзге ұйымдық-құқықтық нысандағы тапсырыс берушілер Шарт сомасының кемінде 30 (отыз) пайыз мөлшерінде алдын ала төлем жүргізеді;</w:t>
      </w:r>
    </w:p>
    <w:p>
      <w:pPr>
        <w:spacing w:after="0"/>
        <w:ind w:left="0"/>
        <w:jc w:val="both"/>
      </w:pPr>
      <w:r>
        <w:rPr>
          <w:rFonts w:ascii="Times New Roman"/>
          <w:b w:val="false"/>
          <w:i w:val="false"/>
          <w:color w:val="000000"/>
          <w:sz w:val="28"/>
        </w:rPr>
        <w:t xml:space="preserve">
      2) одан кейінгі төлемдер Бірыңғай дистрибьютордың шот-фактураны беруі негізінде 10 (он) банктік күннің ішінде жеткізу фактісі бойынша Шарт сомасынан (қосымша келісімнен) алдын ала төлемдерге тепе-тең жүргізіледі. </w:t>
      </w:r>
    </w:p>
    <w:bookmarkStart w:name="z141" w:id="127"/>
    <w:p>
      <w:pPr>
        <w:spacing w:after="0"/>
        <w:ind w:left="0"/>
        <w:jc w:val="both"/>
      </w:pPr>
      <w:r>
        <w:rPr>
          <w:rFonts w:ascii="Times New Roman"/>
          <w:b w:val="false"/>
          <w:i w:val="false"/>
          <w:color w:val="000000"/>
          <w:sz w:val="28"/>
        </w:rPr>
        <w:t xml:space="preserve">
      10. Салықтар және басқа да міндетті төлемдерді бюджетке Қазақстан Республикасының салық заңнамасына сәйкес тиісті Тараптар - салық төлеушілер төлеуі тиіс. </w:t>
      </w:r>
    </w:p>
    <w:bookmarkEnd w:id="127"/>
    <w:bookmarkStart w:name="z142" w:id="128"/>
    <w:p>
      <w:pPr>
        <w:spacing w:after="0"/>
        <w:ind w:left="0"/>
        <w:jc w:val="both"/>
      </w:pPr>
      <w:r>
        <w:rPr>
          <w:rFonts w:ascii="Times New Roman"/>
          <w:b w:val="false"/>
          <w:i w:val="false"/>
          <w:color w:val="000000"/>
          <w:sz w:val="28"/>
        </w:rPr>
        <w:t xml:space="preserve">
      11. осы Шарт бойынша сома сатып алу үшін бөлінген сомаға тең немесе одан артық болмайды. </w:t>
      </w:r>
    </w:p>
    <w:bookmarkEnd w:id="128"/>
    <w:bookmarkStart w:name="z143" w:id="129"/>
    <w:p>
      <w:pPr>
        <w:spacing w:after="0"/>
        <w:ind w:left="0"/>
        <w:jc w:val="left"/>
      </w:pPr>
      <w:r>
        <w:rPr>
          <w:rFonts w:ascii="Times New Roman"/>
          <w:b/>
          <w:i w:val="false"/>
          <w:color w:val="000000"/>
        </w:rPr>
        <w:t xml:space="preserve"> 5-тарау. Тауарды беру және қабылдау шарттары</w:t>
      </w:r>
    </w:p>
    <w:bookmarkEnd w:id="129"/>
    <w:bookmarkStart w:name="z144" w:id="130"/>
    <w:p>
      <w:pPr>
        <w:spacing w:after="0"/>
        <w:ind w:left="0"/>
        <w:jc w:val="both"/>
      </w:pPr>
      <w:r>
        <w:rPr>
          <w:rFonts w:ascii="Times New Roman"/>
          <w:b w:val="false"/>
          <w:i w:val="false"/>
          <w:color w:val="000000"/>
          <w:sz w:val="28"/>
        </w:rPr>
        <w:t>
      12. Бірыңғай дистрибьютордың тауарды Тапсырыс берушінің мекенжайына беруі Шарттың 1-тармағының 6) тармақшасында көрсетілген мекенжай бойынша жүзеге асырылады.</w:t>
      </w:r>
    </w:p>
    <w:bookmarkEnd w:id="130"/>
    <w:bookmarkStart w:name="z145" w:id="131"/>
    <w:p>
      <w:pPr>
        <w:spacing w:after="0"/>
        <w:ind w:left="0"/>
        <w:jc w:val="both"/>
      </w:pPr>
      <w:r>
        <w:rPr>
          <w:rFonts w:ascii="Times New Roman"/>
          <w:b w:val="false"/>
          <w:i w:val="false"/>
          <w:color w:val="000000"/>
          <w:sz w:val="28"/>
        </w:rPr>
        <w:t>
      13. Бірыңғай дистрибьютордың тауарды беруі оның белгіленген соңғы пунктке тасымалдау уақытына олардың бұзылуын немесе бүлінуін болдырмауы, тауардың қамтамасын қамтамасыз етуі тиіс. Қаптама қандай да бір шектеулерсіз қарқынды көтергіш көлік өңдеуіне және тасымалдау кезіндегі экстремалды температураның, тұз бен жауын-шашынның, сондай-ақ ашық сақтаудың әсеріне төзуге тиіс.</w:t>
      </w:r>
    </w:p>
    <w:bookmarkEnd w:id="131"/>
    <w:bookmarkStart w:name="z146" w:id="132"/>
    <w:p>
      <w:pPr>
        <w:spacing w:after="0"/>
        <w:ind w:left="0"/>
        <w:jc w:val="both"/>
      </w:pPr>
      <w:r>
        <w:rPr>
          <w:rFonts w:ascii="Times New Roman"/>
          <w:b w:val="false"/>
          <w:i w:val="false"/>
          <w:color w:val="000000"/>
          <w:sz w:val="28"/>
        </w:rPr>
        <w:t>
      14. Қаптама және тауарды таңбалау, сондай-ақ құжаттаманың іші және сырты Қазақстан Республикасындағы қолданыстағы заңнамамен анықталған талаптарға сәйкес болуы тиіс.</w:t>
      </w:r>
    </w:p>
    <w:bookmarkEnd w:id="132"/>
    <w:bookmarkStart w:name="z147" w:id="133"/>
    <w:p>
      <w:pPr>
        <w:spacing w:after="0"/>
        <w:ind w:left="0"/>
        <w:jc w:val="both"/>
      </w:pPr>
      <w:r>
        <w:rPr>
          <w:rFonts w:ascii="Times New Roman"/>
          <w:b w:val="false"/>
          <w:i w:val="false"/>
          <w:color w:val="000000"/>
          <w:sz w:val="28"/>
        </w:rPr>
        <w:t xml:space="preserve">
      15. Тапсырыс берушінің тауарды саны мен сапасы бойынша қабылдауын Тапсырыс берушінің және Бірыңғай дистрибьютордың өкілдері жүргізеді. Қабылдау нәтижелері тауарды қабылдау-тапсыру актісі бойынша ресімделеді. Жеткізу сәтінде Бірыңғай дистрибьютордың өкілдері тауарларды тиісті түрде қабылдау үшін тауарға ілеспе құжаттардың болуын қамтамасыз етуі тиіс. Тауарды жеткізу күні тауардың қабылдау-тапсыру актісін толтыру күні болып саналады. Шарт бойынша жеткізілетін тауар мыналар бойынша Бірыңғай дистрибьютор тапсырды және Тапсырыс беруші қабылдады деп саналады: </w:t>
      </w:r>
    </w:p>
    <w:bookmarkEnd w:id="133"/>
    <w:p>
      <w:pPr>
        <w:spacing w:after="0"/>
        <w:ind w:left="0"/>
        <w:jc w:val="both"/>
      </w:pPr>
      <w:r>
        <w:rPr>
          <w:rFonts w:ascii="Times New Roman"/>
          <w:b w:val="false"/>
          <w:i w:val="false"/>
          <w:color w:val="000000"/>
          <w:sz w:val="28"/>
        </w:rPr>
        <w:t xml:space="preserve">
      1) тауарды қабылдау-тапсыру актісінде көрсетілген тауар саны нақты санына сәйкес келгенде; </w:t>
      </w:r>
    </w:p>
    <w:p>
      <w:pPr>
        <w:spacing w:after="0"/>
        <w:ind w:left="0"/>
        <w:jc w:val="both"/>
      </w:pPr>
      <w:r>
        <w:rPr>
          <w:rFonts w:ascii="Times New Roman"/>
          <w:b w:val="false"/>
          <w:i w:val="false"/>
          <w:color w:val="000000"/>
          <w:sz w:val="28"/>
        </w:rPr>
        <w:t xml:space="preserve">
      2) тауардың қалған жарамдылық мерзімі Шарттың талаптарына сәйкес келгенде; </w:t>
      </w:r>
    </w:p>
    <w:p>
      <w:pPr>
        <w:spacing w:after="0"/>
        <w:ind w:left="0"/>
        <w:jc w:val="both"/>
      </w:pPr>
      <w:r>
        <w:rPr>
          <w:rFonts w:ascii="Times New Roman"/>
          <w:b w:val="false"/>
          <w:i w:val="false"/>
          <w:color w:val="000000"/>
          <w:sz w:val="28"/>
        </w:rPr>
        <w:t xml:space="preserve">
      3) өзіндік ерекшелікке сәйкес (Шартқа 1-қосымша) ілеспе құжаттарда әрбір атауға тауардың қауіпсіздігі және сапасы туралы қорытындының нөмірін және қолданылу мерзімін көрсеткенде; </w:t>
      </w:r>
    </w:p>
    <w:p>
      <w:pPr>
        <w:spacing w:after="0"/>
        <w:ind w:left="0"/>
        <w:jc w:val="both"/>
      </w:pPr>
      <w:r>
        <w:rPr>
          <w:rFonts w:ascii="Times New Roman"/>
          <w:b w:val="false"/>
          <w:i w:val="false"/>
          <w:color w:val="000000"/>
          <w:sz w:val="28"/>
        </w:rPr>
        <w:t>
      4) тауардың қаптамасында көрсетілген сериясы/партиясы, жарамдылық мерзімі және ілеспе құжаттарда көрсетілген сериясы/париясы, жарамдылық мерзімі сәйкес келгенде.</w:t>
      </w:r>
    </w:p>
    <w:bookmarkStart w:name="z148" w:id="134"/>
    <w:p>
      <w:pPr>
        <w:spacing w:after="0"/>
        <w:ind w:left="0"/>
        <w:jc w:val="both"/>
      </w:pPr>
      <w:r>
        <w:rPr>
          <w:rFonts w:ascii="Times New Roman"/>
          <w:b w:val="false"/>
          <w:i w:val="false"/>
          <w:color w:val="000000"/>
          <w:sz w:val="28"/>
        </w:rPr>
        <w:t xml:space="preserve">
      16. Бірыңғай дистрибьютордың уәкілетті өкілінен Тапсырыс берушінің уәкілетті өкілі тауарды қабылдайды. Тауарды берген күні Тараптардың өкілдері тауардың саны мен сапасы ілеспе құжаттарға сәйкес келетінін тексереді. Тапсырыс беруші Бірыңғай дистрибьютордан тауар берілген кезден бастап үш жұмыс күнінен кешіктірмей тауардың ілеспе құжаттарына қол қояды және оларды толық көлемде Бірыңғай дистрибьютордың уәкілетті өкіліне береді. </w:t>
      </w:r>
    </w:p>
    <w:bookmarkEnd w:id="134"/>
    <w:bookmarkStart w:name="z149" w:id="135"/>
    <w:p>
      <w:pPr>
        <w:spacing w:after="0"/>
        <w:ind w:left="0"/>
        <w:jc w:val="both"/>
      </w:pPr>
      <w:r>
        <w:rPr>
          <w:rFonts w:ascii="Times New Roman"/>
          <w:b w:val="false"/>
          <w:i w:val="false"/>
          <w:color w:val="000000"/>
          <w:sz w:val="28"/>
        </w:rPr>
        <w:t xml:space="preserve">
      17. Берілген тауардың ілеспе құжаттарға сәйкессіздігі анықталған жағдайда, бұл сәйкессіздіктер қабылдау-тапсыру актісінде көрсетіледі. Тапсырыс беруші тауарды қабылдау-тапсыру актісіне қол қойғаннан кейін 24 сағаттан кешіктірмей алынған тауарлардың сапасына байланысты барлық наразылықтары туралы жазбаша шұғыл түрде Бірыңғай дистрибьюторға хабарлауға тиіс. Бұл ретте, Бірыңғай дистрибьютор Тапсырыс берушінің берілген тауарға барлық ескертулерін 30 (отыз) жұмыс күні ішінде жоюға міндеттенеді, олай болмаған жағдайда Тапсырыс беруші Бірыңғай дистрибьютордың әрекетін тауарды уақтылы жеткізбеуі ретінде бағалайтын болады. Бірыңғай дистрибьютор Тапсырыс берушінің хабарламасын алғаннан кейін келесі күннен кешіктірмей (егер хабарламада өзге мерзім көрсетілмесе) берілген тауарды тексеруге қатысу үшін өзінің өкілін жіберуге тиіс. </w:t>
      </w:r>
    </w:p>
    <w:bookmarkEnd w:id="135"/>
    <w:bookmarkStart w:name="z150" w:id="136"/>
    <w:p>
      <w:pPr>
        <w:spacing w:after="0"/>
        <w:ind w:left="0"/>
        <w:jc w:val="both"/>
      </w:pPr>
      <w:r>
        <w:rPr>
          <w:rFonts w:ascii="Times New Roman"/>
          <w:b w:val="false"/>
          <w:i w:val="false"/>
          <w:color w:val="000000"/>
          <w:sz w:val="28"/>
        </w:rPr>
        <w:t>
      18. Берілген тауарды немесе оның бөліктерін ауыстыруға осындай тауардың бағасы сақталған немесе төмендеген жағдайда, Тараптардың жазбаша келісімі бойынша Шартқа өзгеріс және/немесе толықтырулар енгізу жолымен рұқсат етіледі.</w:t>
      </w:r>
    </w:p>
    <w:bookmarkEnd w:id="136"/>
    <w:bookmarkStart w:name="z151" w:id="137"/>
    <w:p>
      <w:pPr>
        <w:spacing w:after="0"/>
        <w:ind w:left="0"/>
        <w:jc w:val="both"/>
      </w:pPr>
      <w:r>
        <w:rPr>
          <w:rFonts w:ascii="Times New Roman"/>
          <w:b w:val="false"/>
          <w:i w:val="false"/>
          <w:color w:val="000000"/>
          <w:sz w:val="28"/>
        </w:rPr>
        <w:t>
      19. Ілеспе құжаттарға және Шартқа сәйкес келетін тауарды қабылдаудан Тапсырыс беруші тауарды бас тартқан жағдайда Бірыңғай дистрибьютордың уәкілетті өкілі тауарды қабылдаудан бас тарту туралы акт жасайды, бұл жағдайда тауарды беру күні тауар құжаттамасында көрсетілген күн болып саналады. Тапсырыс берушінің тарапынан бас тарту туралы актіге бірінші басшы немесе оның міндетін атқарушы адам немесе Тапсырыс беруші басшысының орынбасары; тауар қабылдауға жауапты адам қол қояды. Бірыңғай дистрибьютордың тарапынан бас тарту туралы актіге Бірыңғай дистрибьютордың уәкілетті өкілі қол қояды. Бұл ретте Тапсырыс беруші берілген тауардың барлық көлеміне, оның ішінде Шарттың 5</w:t>
      </w:r>
      <w:r>
        <w:rPr>
          <w:rFonts w:ascii="Times New Roman"/>
          <w:b/>
          <w:i w:val="false"/>
          <w:color w:val="000000"/>
          <w:sz w:val="28"/>
        </w:rPr>
        <w:t>-</w:t>
      </w:r>
      <w:r>
        <w:rPr>
          <w:rFonts w:ascii="Times New Roman"/>
          <w:b w:val="false"/>
          <w:i w:val="false"/>
          <w:color w:val="000000"/>
          <w:sz w:val="28"/>
        </w:rPr>
        <w:t>тарауына сәйкес Тапсырыс беруші қабылдамаған тауарға ақы төлеуге міндеттенеді.</w:t>
      </w:r>
    </w:p>
    <w:bookmarkEnd w:id="137"/>
    <w:bookmarkStart w:name="z152" w:id="138"/>
    <w:p>
      <w:pPr>
        <w:spacing w:after="0"/>
        <w:ind w:left="0"/>
        <w:jc w:val="both"/>
      </w:pPr>
      <w:r>
        <w:rPr>
          <w:rFonts w:ascii="Times New Roman"/>
          <w:b w:val="false"/>
          <w:i w:val="false"/>
          <w:color w:val="000000"/>
          <w:sz w:val="28"/>
        </w:rPr>
        <w:t xml:space="preserve">
      20. Егер Шартты орындау барысында Бірыңғай дистрибьютор кез келген мезетте тауарды уақтылы беруге кедергі келтіретін жағдайларға тап болатын болса, Бірыңғай дистрибьютор Тапсырыс берушіге жедел кідірту фактісі, оның болжамды ұзақтығы мен себебі(тері) туралы жазбаша хабарлама жіберуге тиіс. Бірыңғай дистрибьютордан хабарлама алғаннан кейін Тапсырыс беруші 5 (бес) жұмыс күні ішінде ахуалды бағалауы тиіс және Бірыңғай дистрибьютордың міндеттемелерді орындау мерзімін ұзарту және/немесе Шартта көрсетілген тауардың мөлшері (саны) азайтылған кідірту фактісі бойынша өз бетімен сатып алу туралы шешімі жөнінде жазбаша түрде ескертуі тиіс. Бұндай жағдайда барлық өзгертулерді Тараптар қосымша келісімге қол қою жолымен ресімдеуге тиіс. </w:t>
      </w:r>
    </w:p>
    <w:bookmarkEnd w:id="138"/>
    <w:bookmarkStart w:name="z153" w:id="139"/>
    <w:p>
      <w:pPr>
        <w:spacing w:after="0"/>
        <w:ind w:left="0"/>
        <w:jc w:val="both"/>
      </w:pPr>
      <w:r>
        <w:rPr>
          <w:rFonts w:ascii="Times New Roman"/>
          <w:b w:val="false"/>
          <w:i w:val="false"/>
          <w:color w:val="000000"/>
          <w:sz w:val="28"/>
        </w:rPr>
        <w:t>
      21. Жарамдылық мерзімі екі жылдан кем болатын тауарларды жеткізу мезетіндегі жарамдылықтың қалған мерзімі жеткізу мезетінде жарамдылық мерзімінен кемінде 30 (отыз) пайызды құруы тиіс, жарамдылық мерзімі екі жылдан кем емес тауар үшін жарамдылықтың қалған мерзімі, жарамдылық мерзімі кемінде 2 (екі) жыл болатын вакциналарды қоспағанда жеткізу мезетінде кемінде 8 (сегіз) айды құрауы тиіс, қаптамада көрсетілген жарамдылық мерзімінен кемінде 40 (қырық) пайызды және жарамдылық мерзімі кемінде 2 (екі) жыл болатын тауар үшін жеткізу мезетінде кемінде он айды құрауы тиіс.</w:t>
      </w:r>
    </w:p>
    <w:bookmarkEnd w:id="139"/>
    <w:bookmarkStart w:name="z154" w:id="140"/>
    <w:p>
      <w:pPr>
        <w:spacing w:after="0"/>
        <w:ind w:left="0"/>
        <w:jc w:val="both"/>
      </w:pPr>
      <w:r>
        <w:rPr>
          <w:rFonts w:ascii="Times New Roman"/>
          <w:b w:val="false"/>
          <w:i w:val="false"/>
          <w:color w:val="000000"/>
          <w:sz w:val="28"/>
        </w:rPr>
        <w:t xml:space="preserve">
      22. Ауыспалы қалдықтар болып табылатын тауар үшін Шарттың 21-тармағында көрсетілгеннен аз қалдық жарамдылық мерзімімен беруге рұқсат етіледі. </w:t>
      </w:r>
    </w:p>
    <w:bookmarkEnd w:id="140"/>
    <w:bookmarkStart w:name="z155" w:id="141"/>
    <w:p>
      <w:pPr>
        <w:spacing w:after="0"/>
        <w:ind w:left="0"/>
        <w:jc w:val="both"/>
      </w:pPr>
      <w:r>
        <w:rPr>
          <w:rFonts w:ascii="Times New Roman"/>
          <w:b w:val="false"/>
          <w:i w:val="false"/>
          <w:color w:val="000000"/>
          <w:sz w:val="28"/>
        </w:rPr>
        <w:t>
      23. Тапсырыс беруші оны таратқан, қайта ұйымдастырған, қаржыландыруды, төсек қорын қысқартқан жағдайда Шарттың 2-қосымшасына сәйкес Бірыңғай дистрибьюторды тауарларды беруді жүзеге асырғанға дейін күнтізбелік 30 (отыз) күннен кешіктірмей өнімді қабылдаудан бас тарту туралы хабардар етуге міндетті. Бұл ретте Тапсырыс беруші мұндай жағдай басталғаны туралы тиісті құжатты ұсынуға міндетті.</w:t>
      </w:r>
    </w:p>
    <w:bookmarkEnd w:id="141"/>
    <w:bookmarkStart w:name="z156" w:id="142"/>
    <w:p>
      <w:pPr>
        <w:spacing w:after="0"/>
        <w:ind w:left="0"/>
        <w:jc w:val="both"/>
      </w:pPr>
      <w:r>
        <w:rPr>
          <w:rFonts w:ascii="Times New Roman"/>
          <w:b w:val="false"/>
          <w:i w:val="false"/>
          <w:color w:val="000000"/>
          <w:sz w:val="28"/>
        </w:rPr>
        <w:t xml:space="preserve">
      24. Тапсырыс берушінің Бірыңғай дистрибьютордың алдын ала жазбаша келісімінсіз Тараптардың заңды құқықтық мұрагерлерін қоспағанда, Шарт бойынша өзінің міндеттерін үшінші тұлғаларға беруге құқығы жоқ. </w:t>
      </w:r>
    </w:p>
    <w:bookmarkEnd w:id="142"/>
    <w:bookmarkStart w:name="z157" w:id="143"/>
    <w:p>
      <w:pPr>
        <w:spacing w:after="0"/>
        <w:ind w:left="0"/>
        <w:jc w:val="left"/>
      </w:pPr>
      <w:r>
        <w:rPr>
          <w:rFonts w:ascii="Times New Roman"/>
          <w:b/>
          <w:i w:val="false"/>
          <w:color w:val="000000"/>
        </w:rPr>
        <w:t xml:space="preserve"> 6-тарау. Тараптардың жауапкершілігі</w:t>
      </w:r>
    </w:p>
    <w:bookmarkEnd w:id="143"/>
    <w:bookmarkStart w:name="z158" w:id="144"/>
    <w:p>
      <w:pPr>
        <w:spacing w:after="0"/>
        <w:ind w:left="0"/>
        <w:jc w:val="both"/>
      </w:pPr>
      <w:r>
        <w:rPr>
          <w:rFonts w:ascii="Times New Roman"/>
          <w:b w:val="false"/>
          <w:i w:val="false"/>
          <w:color w:val="000000"/>
          <w:sz w:val="28"/>
        </w:rPr>
        <w:t xml:space="preserve">
      25. Шарт бойынша міндеттемелерді орындамағаны немесе тиісінше орындамағаны үшін Тараптар Қазақстан Республикасының қолданыстағы заңнамасына сәйкес жауапты болады. </w:t>
      </w:r>
    </w:p>
    <w:bookmarkEnd w:id="144"/>
    <w:bookmarkStart w:name="z159" w:id="145"/>
    <w:p>
      <w:pPr>
        <w:spacing w:after="0"/>
        <w:ind w:left="0"/>
        <w:jc w:val="both"/>
      </w:pPr>
      <w:r>
        <w:rPr>
          <w:rFonts w:ascii="Times New Roman"/>
          <w:b w:val="false"/>
          <w:i w:val="false"/>
          <w:color w:val="000000"/>
          <w:sz w:val="28"/>
        </w:rPr>
        <w:t xml:space="preserve">
      26. Тараптар жауапкершіліктен еңсерілмейтін күш жағдайлары туындаған жағдайда Шарт бойынша өзінің міндеттерін ішінара немесе толық орындамағаны үшін жауапкершіліктен босатылады (форс-мажор жағдайлары). </w:t>
      </w:r>
    </w:p>
    <w:bookmarkEnd w:id="145"/>
    <w:bookmarkStart w:name="z160" w:id="146"/>
    <w:p>
      <w:pPr>
        <w:spacing w:after="0"/>
        <w:ind w:left="0"/>
        <w:jc w:val="both"/>
      </w:pPr>
      <w:r>
        <w:rPr>
          <w:rFonts w:ascii="Times New Roman"/>
          <w:b w:val="false"/>
          <w:i w:val="false"/>
          <w:color w:val="000000"/>
          <w:sz w:val="28"/>
        </w:rPr>
        <w:t>
      27. Осы Шарттың мақсаттары үшін форс-мажор Тараптар жағынан бақылауға бағынбайтын, осы жағдайлар Шарт бойынша кез келген Тарап өз міндеттемелерін орындауын мүмкін етпеген Тараптардың жаңсақтығына немесе салғырттығына байланысты емес және күтпеген сипаттағы жағдайды (су тасқыны, жер сілкінісі, мемлекеттік органдардың жұмыстарды орындауға тыйым салатын немесе қандайда бір басқа түрде кедергі келтіретін нормативтік актілерді немесе өкімдерді шығаруы) білдіреді. Бұндай жағдайлар әскери іс-қимылдарды, табиғи және дүлей зілзалаларды, індеттерді, тауарды беруге карантинді және эмбаргоны қамтуы мүмкін, бірақ осындай әрекеттермен шектелуі мүмкін емес.</w:t>
      </w:r>
    </w:p>
    <w:bookmarkEnd w:id="146"/>
    <w:bookmarkStart w:name="z161" w:id="147"/>
    <w:p>
      <w:pPr>
        <w:spacing w:after="0"/>
        <w:ind w:left="0"/>
        <w:jc w:val="both"/>
      </w:pPr>
      <w:r>
        <w:rPr>
          <w:rFonts w:ascii="Times New Roman"/>
          <w:b w:val="false"/>
          <w:i w:val="false"/>
          <w:color w:val="000000"/>
          <w:sz w:val="28"/>
        </w:rPr>
        <w:t xml:space="preserve">
      28. Форс-мажор жағдайлары пайда болған кезде, осы жағдай туындаған Тарап басқа Тарапқа осындай жағдайлар және олардың себептері туралы жазбаша хабарлама жібереді және форс-мажор жағдайлары пайда болған сәттен бастап күнтізбелік он күннің ішінде олардың туындауын тиісті құжаттармен растайды. Мұндай жағдайда Шарттың әрекеті форс-мажор жағдайлары аяқталғанға дейін тоқтатыла тұрады және Шарттың қолданылу мерзімі форс-мажор жағдайлары әрекетінің мерзіміне сай ұзартылады. Хабарламау немесе уақтылы хабарламау Тарапты Шарт бойынша міндеттемелерді орындамағаны немесе тиісінше орындамағаны үшін жауапкершіліктен босататын негіз ретінде жоғарыда көрсетілген кез келген жағдайларға сүйену құқығынан айырады. </w:t>
      </w:r>
    </w:p>
    <w:bookmarkEnd w:id="147"/>
    <w:bookmarkStart w:name="z162" w:id="148"/>
    <w:p>
      <w:pPr>
        <w:spacing w:after="0"/>
        <w:ind w:left="0"/>
        <w:jc w:val="both"/>
      </w:pPr>
      <w:r>
        <w:rPr>
          <w:rFonts w:ascii="Times New Roman"/>
          <w:b w:val="false"/>
          <w:i w:val="false"/>
          <w:color w:val="000000"/>
          <w:sz w:val="28"/>
        </w:rPr>
        <w:t xml:space="preserve">
      29. Егер форс-мажор жағдайлары күнтізбелік бір айдан асатын болса, Тараптар бұл туралы жазбаша келісім жасау жолымен Шарттың қолданылуын тоқтату туралы шешім қабылдауға құқылы. Бұл ретте Тараптар нақты берілген тауарға ғана өзара есеп жүргізеді. </w:t>
      </w:r>
    </w:p>
    <w:bookmarkEnd w:id="148"/>
    <w:bookmarkStart w:name="z163" w:id="149"/>
    <w:p>
      <w:pPr>
        <w:spacing w:after="0"/>
        <w:ind w:left="0"/>
        <w:jc w:val="both"/>
      </w:pPr>
      <w:r>
        <w:rPr>
          <w:rFonts w:ascii="Times New Roman"/>
          <w:b w:val="false"/>
          <w:i w:val="false"/>
          <w:color w:val="000000"/>
          <w:sz w:val="28"/>
        </w:rPr>
        <w:t>
      30. Форс-мажор жағдайларын қоспағанда, егер Бірыңғай дистрибьютор тауарды жеткізу кестесін сақтамаған болса, Тапсырыс беруші Бірыңғай дистрибьюторды жазбаша нысанда хабардар еткеннен кейін өзінің басқа құқықтарына нұқсан келтірмей Бірыңғай дистрибьютордың келісімін алғаннан кейін Шарт шеңберінде кешіктірілген әрбір күн үшін Шарт сомасынан уақтылы берілмеген тауар сомасының 0,1% мөлшерінде аспайтын соманы бірақ уақтылы берілмеген тауар құнының 5%-нан асырмай тұрақсыздық төлемі ретінде шегеруге құқылы.</w:t>
      </w:r>
    </w:p>
    <w:bookmarkEnd w:id="149"/>
    <w:bookmarkStart w:name="z164" w:id="150"/>
    <w:p>
      <w:pPr>
        <w:spacing w:after="0"/>
        <w:ind w:left="0"/>
        <w:jc w:val="both"/>
      </w:pPr>
      <w:r>
        <w:rPr>
          <w:rFonts w:ascii="Times New Roman"/>
          <w:b w:val="false"/>
          <w:i w:val="false"/>
          <w:color w:val="000000"/>
          <w:sz w:val="28"/>
        </w:rPr>
        <w:t>
      31. Егер Тапсырыс беруші Шарттың 9-тармағында көзделген тауарға ақы төлеу тәртібін бұзса, Бірыңғай дистрибьютор Шарттың шеңберінде басқа құқықтарға залал келтірмей, Шарттың сомасынан Шарт бойынша уақтылы төленбеген соманың 0.02%-ы, бірақ Шарт бойынша уақтылы төленбеген соманың 0,5%-нан аспайтын мөлшерде тұрақсыздық төлемі түрінде соманы есептеуге құқылы. Осы санкцияға қосымша Бірыңғай дистрибьютор Тапсырыс берушінің басшысынан және құрылтайшысынан(-ларынан) аталған соманы сот тәртібінде қайтарып алуға құқы бар.</w:t>
      </w:r>
    </w:p>
    <w:bookmarkEnd w:id="150"/>
    <w:bookmarkStart w:name="z165" w:id="151"/>
    <w:p>
      <w:pPr>
        <w:spacing w:after="0"/>
        <w:ind w:left="0"/>
        <w:jc w:val="left"/>
      </w:pPr>
      <w:r>
        <w:rPr>
          <w:rFonts w:ascii="Times New Roman"/>
          <w:b/>
          <w:i w:val="false"/>
          <w:color w:val="000000"/>
        </w:rPr>
        <w:t xml:space="preserve"> 7-тарау. Хат-хабар</w:t>
      </w:r>
    </w:p>
    <w:bookmarkEnd w:id="151"/>
    <w:bookmarkStart w:name="z166" w:id="152"/>
    <w:p>
      <w:pPr>
        <w:spacing w:after="0"/>
        <w:ind w:left="0"/>
        <w:jc w:val="both"/>
      </w:pPr>
      <w:r>
        <w:rPr>
          <w:rFonts w:ascii="Times New Roman"/>
          <w:b w:val="false"/>
          <w:i w:val="false"/>
          <w:color w:val="000000"/>
          <w:sz w:val="28"/>
        </w:rPr>
        <w:t>
      32. Шарт бойынша барлық коммуникативтік құжаттардың Шарттың күні мен нөмірі көрсетілген Тараптардың деректемелері болуы тиіс.</w:t>
      </w:r>
    </w:p>
    <w:bookmarkEnd w:id="152"/>
    <w:bookmarkStart w:name="z167" w:id="153"/>
    <w:p>
      <w:pPr>
        <w:spacing w:after="0"/>
        <w:ind w:left="0"/>
        <w:jc w:val="both"/>
      </w:pPr>
      <w:r>
        <w:rPr>
          <w:rFonts w:ascii="Times New Roman"/>
          <w:b w:val="false"/>
          <w:i w:val="false"/>
          <w:color w:val="000000"/>
          <w:sz w:val="28"/>
        </w:rPr>
        <w:t xml:space="preserve">
      33. Шарт бойынша Тараптардан талап етілетін немесе талап етілуі мүмкін кез келген хабарламалар немесе хабарлар жазбаша түрде ұсынылады және тапсырыс хатпен немесе курьер қызметінің көмегімен жіберіледі. Көрсетілген хат-хабар Шарттың 9-тарауында көрсетілген Тараптардың электрондық поштасының көмегімен сканерленген түрде де берілуі мүмкін, мұндай жағдайда хат-хабар тиісті түрде Тарапқа жеткізілді деп есептеледі. </w:t>
      </w:r>
    </w:p>
    <w:bookmarkEnd w:id="153"/>
    <w:bookmarkStart w:name="z168" w:id="154"/>
    <w:p>
      <w:pPr>
        <w:spacing w:after="0"/>
        <w:ind w:left="0"/>
        <w:jc w:val="both"/>
      </w:pPr>
      <w:r>
        <w:rPr>
          <w:rFonts w:ascii="Times New Roman"/>
          <w:b w:val="false"/>
          <w:i w:val="false"/>
          <w:color w:val="000000"/>
          <w:sz w:val="28"/>
        </w:rPr>
        <w:t>
      34. Шарт бойынша хат-хабар Шарттың 9-тарауында көрсетілген деректемелер бойынша Тараптарға жіберілуі тиіс.</w:t>
      </w:r>
    </w:p>
    <w:bookmarkEnd w:id="154"/>
    <w:bookmarkStart w:name="z169" w:id="155"/>
    <w:p>
      <w:pPr>
        <w:spacing w:after="0"/>
        <w:ind w:left="0"/>
        <w:jc w:val="both"/>
      </w:pPr>
      <w:r>
        <w:rPr>
          <w:rFonts w:ascii="Times New Roman"/>
          <w:b w:val="false"/>
          <w:i w:val="false"/>
          <w:color w:val="000000"/>
          <w:sz w:val="28"/>
        </w:rPr>
        <w:t>
      35. Тапсырыс хатпен немесе курьер қызметінің көмегімен жіберілген хат-хабар екінші Тарапта пошта бөлімшесінің немесе курьер қызметінің оны жеткізгенін растайтын мөртабаны бар хабарламасы болса, хат-хабар жіберілген Тарап оны алған күні (сағатта) берілген болып саналады. Электрондық пошта арқылы жіберілген хат-хабар Тарапқа оның берілген күнінде (сағатта) ол жіберілген мекенжайға берілген болып саналады.</w:t>
      </w:r>
    </w:p>
    <w:bookmarkEnd w:id="155"/>
    <w:bookmarkStart w:name="z170" w:id="156"/>
    <w:p>
      <w:pPr>
        <w:spacing w:after="0"/>
        <w:ind w:left="0"/>
        <w:jc w:val="left"/>
      </w:pPr>
      <w:r>
        <w:rPr>
          <w:rFonts w:ascii="Times New Roman"/>
          <w:b/>
          <w:i w:val="false"/>
          <w:color w:val="000000"/>
        </w:rPr>
        <w:t xml:space="preserve"> 8-тарау. Қорытынды ережелер</w:t>
      </w:r>
    </w:p>
    <w:bookmarkEnd w:id="156"/>
    <w:bookmarkStart w:name="z171" w:id="157"/>
    <w:p>
      <w:pPr>
        <w:spacing w:after="0"/>
        <w:ind w:left="0"/>
        <w:jc w:val="both"/>
      </w:pPr>
      <w:r>
        <w:rPr>
          <w:rFonts w:ascii="Times New Roman"/>
          <w:b w:val="false"/>
          <w:i w:val="false"/>
          <w:color w:val="000000"/>
          <w:sz w:val="28"/>
        </w:rPr>
        <w:t xml:space="preserve">
      36. Тараптар басқа Тараптың алдын ала жазбаша келісімінсіз, Шартты орындау үшін Тараптар қатыстырған персоналды қоспағанда, ешкімге Шарттың немесе қандайда бір оның қосымшаларының мазмұнын ашуға құқығы жоқ. Көрсетілген ақпарат Шарт бойынша міндеттемелерді орындау үшін қаншалықты қажетті болуына байланысты бұл персоналға құпия берілуі тиіс. </w:t>
      </w:r>
    </w:p>
    <w:bookmarkEnd w:id="157"/>
    <w:bookmarkStart w:name="z172" w:id="158"/>
    <w:p>
      <w:pPr>
        <w:spacing w:after="0"/>
        <w:ind w:left="0"/>
        <w:jc w:val="both"/>
      </w:pPr>
      <w:r>
        <w:rPr>
          <w:rFonts w:ascii="Times New Roman"/>
          <w:b w:val="false"/>
          <w:i w:val="false"/>
          <w:color w:val="000000"/>
          <w:sz w:val="28"/>
        </w:rPr>
        <w:t>
      37. Тараптар Шартта көрсетілген өз құқықтары мен міндеттемелерін (талап құқықтарын) үшінші тұлғаға беруге/ауыстыруға құқығы жоқ.</w:t>
      </w:r>
    </w:p>
    <w:bookmarkEnd w:id="158"/>
    <w:bookmarkStart w:name="z173" w:id="159"/>
    <w:p>
      <w:pPr>
        <w:spacing w:after="0"/>
        <w:ind w:left="0"/>
        <w:jc w:val="both"/>
      </w:pPr>
      <w:r>
        <w:rPr>
          <w:rFonts w:ascii="Times New Roman"/>
          <w:b w:val="false"/>
          <w:i w:val="false"/>
          <w:color w:val="000000"/>
          <w:sz w:val="28"/>
        </w:rPr>
        <w:t>
      38. Шарт қол қойылған күнінен бастап не тапсырыс беруші оны Қазақстан Республикасының қолданыстағы заңнамасына сәйкес Қазақстан Республикасы Қаржы министрлігінің аумақтық қазынашылық бөлімшесінде міндетті түрде тіркегеннен кейін күшіне енеді және 20__ жылғы 31 желтоқсанды қоса алғанда қолданылады.</w:t>
      </w:r>
    </w:p>
    <w:bookmarkEnd w:id="159"/>
    <w:bookmarkStart w:name="z174" w:id="160"/>
    <w:p>
      <w:pPr>
        <w:spacing w:after="0"/>
        <w:ind w:left="0"/>
        <w:jc w:val="both"/>
      </w:pPr>
      <w:r>
        <w:rPr>
          <w:rFonts w:ascii="Times New Roman"/>
          <w:b w:val="false"/>
          <w:i w:val="false"/>
          <w:color w:val="000000"/>
          <w:sz w:val="28"/>
        </w:rPr>
        <w:t>
      39. Шарт өз күшін мынадай жағдайларда жояды:</w:t>
      </w:r>
    </w:p>
    <w:bookmarkEnd w:id="160"/>
    <w:p>
      <w:pPr>
        <w:spacing w:after="0"/>
        <w:ind w:left="0"/>
        <w:jc w:val="both"/>
      </w:pPr>
      <w:r>
        <w:rPr>
          <w:rFonts w:ascii="Times New Roman"/>
          <w:b w:val="false"/>
          <w:i w:val="false"/>
          <w:color w:val="000000"/>
          <w:sz w:val="28"/>
        </w:rPr>
        <w:t>
      1) Шарттың қолданылу мерзімінің өтуі;</w:t>
      </w:r>
    </w:p>
    <w:p>
      <w:pPr>
        <w:spacing w:after="0"/>
        <w:ind w:left="0"/>
        <w:jc w:val="both"/>
      </w:pPr>
      <w:r>
        <w:rPr>
          <w:rFonts w:ascii="Times New Roman"/>
          <w:b w:val="false"/>
          <w:i w:val="false"/>
          <w:color w:val="000000"/>
          <w:sz w:val="28"/>
        </w:rPr>
        <w:t>
      2) Тараптардың бірінің банкрот болып танылуы;</w:t>
      </w:r>
    </w:p>
    <w:p>
      <w:pPr>
        <w:spacing w:after="0"/>
        <w:ind w:left="0"/>
        <w:jc w:val="both"/>
      </w:pPr>
      <w:r>
        <w:rPr>
          <w:rFonts w:ascii="Times New Roman"/>
          <w:b w:val="false"/>
          <w:i w:val="false"/>
          <w:color w:val="000000"/>
          <w:sz w:val="28"/>
        </w:rPr>
        <w:t xml:space="preserve">
      3) Шарт бойынша міндеттемелердің тиісті түрде орындалуы. </w:t>
      </w:r>
    </w:p>
    <w:p>
      <w:pPr>
        <w:spacing w:after="0"/>
        <w:ind w:left="0"/>
        <w:jc w:val="both"/>
      </w:pPr>
      <w:r>
        <w:rPr>
          <w:rFonts w:ascii="Times New Roman"/>
          <w:b w:val="false"/>
          <w:i w:val="false"/>
          <w:color w:val="000000"/>
          <w:sz w:val="28"/>
        </w:rPr>
        <w:t xml:space="preserve">
      Шарттың қолданылуы тоқтатылған кезде тараптар өзара есептесудің салыстыру актісіне қол қояды. </w:t>
      </w:r>
    </w:p>
    <w:bookmarkStart w:name="z175" w:id="161"/>
    <w:p>
      <w:pPr>
        <w:spacing w:after="0"/>
        <w:ind w:left="0"/>
        <w:jc w:val="both"/>
      </w:pPr>
      <w:r>
        <w:rPr>
          <w:rFonts w:ascii="Times New Roman"/>
          <w:b w:val="false"/>
          <w:i w:val="false"/>
          <w:color w:val="000000"/>
          <w:sz w:val="28"/>
        </w:rPr>
        <w:t xml:space="preserve">
      40. Бірыңғай дистрибьютор, егер Тапсырыс беруші төлем қабілетті болмаса, Тапсырыс берушіге Шартты бұзу себептерін, жойылған шарттық міндеттемелерінің көлемін, сондай-ақ Шартты бұзудың күшіне ену күнін көрсете отырып, болжамды бұзу күніне дейін күнтізбелік 30 (отыз) күннен кешіктірмей Тапсырыс берушіге алдын ала тиісті жазбаша хабарламаны жіберіп, Шартты бұзуға құқығы бар. </w:t>
      </w:r>
    </w:p>
    <w:bookmarkEnd w:id="161"/>
    <w:bookmarkStart w:name="z176" w:id="162"/>
    <w:p>
      <w:pPr>
        <w:spacing w:after="0"/>
        <w:ind w:left="0"/>
        <w:jc w:val="both"/>
      </w:pPr>
      <w:r>
        <w:rPr>
          <w:rFonts w:ascii="Times New Roman"/>
          <w:b w:val="false"/>
          <w:i w:val="false"/>
          <w:color w:val="000000"/>
          <w:sz w:val="28"/>
        </w:rPr>
        <w:t>
      41. Бірыңғай дистрибьютор Шарттың 40-тармағының талаптарын сақтаған кезде Бірыңғай дистрибьютор тек Шартты бұзуға байланысты нақты шығыстарды ғана оны бұзу күніне төлеуді талап етуге құқығы бар.</w:t>
      </w:r>
    </w:p>
    <w:bookmarkEnd w:id="162"/>
    <w:bookmarkStart w:name="z177" w:id="163"/>
    <w:p>
      <w:pPr>
        <w:spacing w:after="0"/>
        <w:ind w:left="0"/>
        <w:jc w:val="both"/>
      </w:pPr>
      <w:r>
        <w:rPr>
          <w:rFonts w:ascii="Times New Roman"/>
          <w:b w:val="false"/>
          <w:i w:val="false"/>
          <w:color w:val="000000"/>
          <w:sz w:val="28"/>
        </w:rPr>
        <w:t xml:space="preserve">
      42. Тапсырыс беруші мен Бірыңғай дистрибьютор олардың арасындағы Шарт бойынша немесе онымен байланысты пайда болатын барлық келіспеушіліктер мен дауларды тікелей келіссөздер процесінде шешуге күш салуға тиіс. Барлық келіссөздер жазбаша хаттамалармен ресімделеді. </w:t>
      </w:r>
    </w:p>
    <w:bookmarkEnd w:id="163"/>
    <w:bookmarkStart w:name="z178" w:id="164"/>
    <w:p>
      <w:pPr>
        <w:spacing w:after="0"/>
        <w:ind w:left="0"/>
        <w:jc w:val="both"/>
      </w:pPr>
      <w:r>
        <w:rPr>
          <w:rFonts w:ascii="Times New Roman"/>
          <w:b w:val="false"/>
          <w:i w:val="false"/>
          <w:color w:val="000000"/>
          <w:sz w:val="28"/>
        </w:rPr>
        <w:t>
      43. Егер мұндай келіссөздер басталғаннан кейін 21 (жиырма бір) күннің ішінде Тапсырыс беруші мен Бірыңғай дистрибьютор Шарт бойынша дауларды шеше алмаса, тараптардың кез келгені Қазақстан Республикасының заңнамасына сәйкес Бірыңғай дистрибьютордың орналасқан жері бойынша осы мәселенің шешімін талап ете алады.</w:t>
      </w:r>
    </w:p>
    <w:bookmarkEnd w:id="164"/>
    <w:bookmarkStart w:name="z179" w:id="165"/>
    <w:p>
      <w:pPr>
        <w:spacing w:after="0"/>
        <w:ind w:left="0"/>
        <w:jc w:val="both"/>
      </w:pPr>
      <w:r>
        <w:rPr>
          <w:rFonts w:ascii="Times New Roman"/>
          <w:b w:val="false"/>
          <w:i w:val="false"/>
          <w:color w:val="000000"/>
          <w:sz w:val="28"/>
        </w:rPr>
        <w:t>
      44. Шарт тараптардың әрқайсысы үшін бір-бірден мемлекеттік және орыс тілдерінде, заңды күші бірдей екі данада жасалады.</w:t>
      </w:r>
    </w:p>
    <w:bookmarkEnd w:id="165"/>
    <w:bookmarkStart w:name="z180" w:id="166"/>
    <w:p>
      <w:pPr>
        <w:spacing w:after="0"/>
        <w:ind w:left="0"/>
        <w:jc w:val="both"/>
      </w:pPr>
      <w:r>
        <w:rPr>
          <w:rFonts w:ascii="Times New Roman"/>
          <w:b w:val="false"/>
          <w:i w:val="false"/>
          <w:color w:val="000000"/>
          <w:sz w:val="28"/>
        </w:rPr>
        <w:t>
      45. Шарт бойынша қатынастар Қазақстан Республикасының қолданыстағы заңнамасының нормаларымен реттеледі.</w:t>
      </w:r>
    </w:p>
    <w:bookmarkEnd w:id="166"/>
    <w:bookmarkStart w:name="z181" w:id="167"/>
    <w:p>
      <w:pPr>
        <w:spacing w:after="0"/>
        <w:ind w:left="0"/>
        <w:jc w:val="both"/>
      </w:pPr>
      <w:r>
        <w:rPr>
          <w:rFonts w:ascii="Times New Roman"/>
          <w:b w:val="false"/>
          <w:i w:val="false"/>
          <w:color w:val="000000"/>
          <w:sz w:val="28"/>
        </w:rPr>
        <w:t xml:space="preserve">
      46. Тараптардың қандайда біреуі қайта ұйымдастыру, тарату, банкроттық, атауын, заңды мекенжайын және басқа да деректемелерін өзгерту туралы басқа тарапты жазбаша түрде күнтізбелік 10 (он) күннің ішінде хабарлауға міндетті. </w:t>
      </w:r>
    </w:p>
    <w:bookmarkEnd w:id="167"/>
    <w:bookmarkStart w:name="z182" w:id="168"/>
    <w:p>
      <w:pPr>
        <w:spacing w:after="0"/>
        <w:ind w:left="0"/>
        <w:jc w:val="both"/>
      </w:pPr>
      <w:r>
        <w:rPr>
          <w:rFonts w:ascii="Times New Roman"/>
          <w:b w:val="false"/>
          <w:i w:val="false"/>
          <w:color w:val="000000"/>
          <w:sz w:val="28"/>
        </w:rPr>
        <w:t>
      47. Шартқа енгізілген барлық өзгерістер мен толықтырулардың егер олар жазбаша нысанда жасалған болса, оған тараптардың уәкілетті өкілдері қол қойса, тараптардың мөрімен расталса күші болады. Жеткізу орны тараптардың келісімі бойынша белгіленеді.</w:t>
      </w:r>
    </w:p>
    <w:bookmarkEnd w:id="168"/>
    <w:bookmarkStart w:name="z183" w:id="169"/>
    <w:p>
      <w:pPr>
        <w:spacing w:after="0"/>
        <w:ind w:left="0"/>
        <w:jc w:val="both"/>
      </w:pPr>
      <w:r>
        <w:rPr>
          <w:rFonts w:ascii="Times New Roman"/>
          <w:b w:val="false"/>
          <w:i w:val="false"/>
          <w:color w:val="000000"/>
          <w:sz w:val="28"/>
        </w:rPr>
        <w:t xml:space="preserve">
      48. Ақпаратты ұсыну 24 сағаттың ішінде деген сілтеме кездесетін жерде бүкіл Шарт бойынша Тараптар егер 24 сағаттың өтуі сенбі, жексенбі немесе мемлекеттік мерекелерге сәйкес келсе, осы міндеттемелер жүктелген Тарап үшін мерзімнің аяқталуы автоматты түрде келесі жұмыс күніне ұзартылады деп өзара келісті. </w:t>
      </w:r>
    </w:p>
    <w:bookmarkEnd w:id="169"/>
    <w:bookmarkStart w:name="z184" w:id="170"/>
    <w:p>
      <w:pPr>
        <w:spacing w:after="0"/>
        <w:ind w:left="0"/>
        <w:jc w:val="both"/>
      </w:pPr>
      <w:r>
        <w:rPr>
          <w:rFonts w:ascii="Times New Roman"/>
          <w:b w:val="false"/>
          <w:i w:val="false"/>
          <w:color w:val="000000"/>
          <w:sz w:val="28"/>
        </w:rPr>
        <w:t xml:space="preserve">
      49. Қазақстан Республикасының заңнамасын Шарттың талаптарына қатысты бөлігінде өзгерткен жағдайда Тараптар Шартқа тиісті өзгерістер мен толықтырулар енгізуге міндеттенеді. </w:t>
      </w:r>
    </w:p>
    <w:bookmarkEnd w:id="170"/>
    <w:bookmarkStart w:name="z185" w:id="171"/>
    <w:p>
      <w:pPr>
        <w:spacing w:after="0"/>
        <w:ind w:left="0"/>
        <w:jc w:val="left"/>
      </w:pPr>
      <w:r>
        <w:rPr>
          <w:rFonts w:ascii="Times New Roman"/>
          <w:b/>
          <w:i w:val="false"/>
          <w:color w:val="000000"/>
        </w:rPr>
        <w:t xml:space="preserve"> 9-тарау. Тараптардың мекенжайлары мен деректемелері:</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дистрибьютор мен</w:t>
            </w:r>
            <w:r>
              <w:br/>
            </w:r>
            <w:r>
              <w:rPr>
                <w:rFonts w:ascii="Times New Roman"/>
                <w:b w:val="false"/>
                <w:i w:val="false"/>
                <w:color w:val="000000"/>
                <w:sz w:val="20"/>
              </w:rPr>
              <w:t>Тапсырыс берушінің арасында</w:t>
            </w:r>
            <w:r>
              <w:br/>
            </w:r>
            <w:r>
              <w:rPr>
                <w:rFonts w:ascii="Times New Roman"/>
                <w:b w:val="false"/>
                <w:i w:val="false"/>
                <w:color w:val="000000"/>
                <w:sz w:val="20"/>
              </w:rPr>
              <w:t>Дәрілік заттарды және</w:t>
            </w:r>
            <w:r>
              <w:br/>
            </w:r>
            <w:r>
              <w:rPr>
                <w:rFonts w:ascii="Times New Roman"/>
                <w:b w:val="false"/>
                <w:i w:val="false"/>
                <w:color w:val="000000"/>
                <w:sz w:val="20"/>
              </w:rPr>
              <w:t>медициналық мақсаттағы</w:t>
            </w:r>
            <w:r>
              <w:br/>
            </w:r>
            <w:r>
              <w:rPr>
                <w:rFonts w:ascii="Times New Roman"/>
                <w:b w:val="false"/>
                <w:i w:val="false"/>
                <w:color w:val="000000"/>
                <w:sz w:val="20"/>
              </w:rPr>
              <w:t>бұйымдарды сатып алу шартына</w:t>
            </w:r>
            <w:r>
              <w:br/>
            </w:r>
            <w:r>
              <w:rPr>
                <w:rFonts w:ascii="Times New Roman"/>
                <w:b w:val="false"/>
                <w:i w:val="false"/>
                <w:color w:val="000000"/>
                <w:sz w:val="20"/>
              </w:rPr>
              <w:t>1-қосымша</w:t>
            </w:r>
          </w:p>
        </w:tc>
      </w:tr>
    </w:tbl>
    <w:bookmarkStart w:name="z187" w:id="172"/>
    <w:p>
      <w:pPr>
        <w:spacing w:after="0"/>
        <w:ind w:left="0"/>
        <w:jc w:val="left"/>
      </w:pPr>
      <w:r>
        <w:rPr>
          <w:rFonts w:ascii="Times New Roman"/>
          <w:b/>
          <w:i w:val="false"/>
          <w:color w:val="000000"/>
        </w:rPr>
        <w:t xml:space="preserve"> Сатып алынатын тауарлардың ерекшелігі</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1"/>
        <w:gridCol w:w="1898"/>
        <w:gridCol w:w="1371"/>
        <w:gridCol w:w="1371"/>
        <w:gridCol w:w="1371"/>
        <w:gridCol w:w="1544"/>
        <w:gridCol w:w="843"/>
        <w:gridCol w:w="843"/>
        <w:gridCol w:w="844"/>
        <w:gridCol w:w="844"/>
      </w:tblGrid>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нысаны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Тараптардың деректемелері: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дистрибьютор мен</w:t>
            </w:r>
            <w:r>
              <w:br/>
            </w:r>
            <w:r>
              <w:rPr>
                <w:rFonts w:ascii="Times New Roman"/>
                <w:b w:val="false"/>
                <w:i w:val="false"/>
                <w:color w:val="000000"/>
                <w:sz w:val="20"/>
              </w:rPr>
              <w:t>Тапсырыс берушінің арасында</w:t>
            </w:r>
            <w:r>
              <w:br/>
            </w:r>
            <w:r>
              <w:rPr>
                <w:rFonts w:ascii="Times New Roman"/>
                <w:b w:val="false"/>
                <w:i w:val="false"/>
                <w:color w:val="000000"/>
                <w:sz w:val="20"/>
              </w:rPr>
              <w:t>Дәрілік заттарды және</w:t>
            </w:r>
            <w:r>
              <w:br/>
            </w:r>
            <w:r>
              <w:rPr>
                <w:rFonts w:ascii="Times New Roman"/>
                <w:b w:val="false"/>
                <w:i w:val="false"/>
                <w:color w:val="000000"/>
                <w:sz w:val="20"/>
              </w:rPr>
              <w:t>медициналық мақсаттағы</w:t>
            </w:r>
            <w:r>
              <w:br/>
            </w:r>
            <w:r>
              <w:rPr>
                <w:rFonts w:ascii="Times New Roman"/>
                <w:b w:val="false"/>
                <w:i w:val="false"/>
                <w:color w:val="000000"/>
                <w:sz w:val="20"/>
              </w:rPr>
              <w:t>бұйымдарды сатып алу шартына</w:t>
            </w:r>
            <w:r>
              <w:br/>
            </w:r>
            <w:r>
              <w:rPr>
                <w:rFonts w:ascii="Times New Roman"/>
                <w:b w:val="false"/>
                <w:i w:val="false"/>
                <w:color w:val="000000"/>
                <w:sz w:val="20"/>
              </w:rPr>
              <w:t>2-қосымша</w:t>
            </w:r>
          </w:p>
        </w:tc>
      </w:tr>
    </w:tbl>
    <w:bookmarkStart w:name="z189" w:id="173"/>
    <w:p>
      <w:pPr>
        <w:spacing w:after="0"/>
        <w:ind w:left="0"/>
        <w:jc w:val="left"/>
      </w:pPr>
      <w:r>
        <w:rPr>
          <w:rFonts w:ascii="Times New Roman"/>
          <w:b/>
          <w:i w:val="false"/>
          <w:color w:val="000000"/>
        </w:rPr>
        <w:t xml:space="preserve"> Жеткізу кестесі</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1045"/>
        <w:gridCol w:w="1045"/>
        <w:gridCol w:w="1045"/>
        <w:gridCol w:w="643"/>
        <w:gridCol w:w="643"/>
        <w:gridCol w:w="643"/>
        <w:gridCol w:w="643"/>
        <w:gridCol w:w="643"/>
        <w:gridCol w:w="643"/>
        <w:gridCol w:w="643"/>
        <w:gridCol w:w="643"/>
        <w:gridCol w:w="643"/>
        <w:gridCol w:w="643"/>
        <w:gridCol w:w="643"/>
        <w:gridCol w:w="644"/>
      </w:tblGrid>
      <w:tr>
        <w:trPr>
          <w:trHeight w:val="30" w:hRule="atLeast"/>
        </w:trPr>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Саудадағы атауы</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қажеттілік*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 жеткізу басталатын күнге байланысты толтырылады. Жеткізу жоспарланбаған бағандарда "0" немесе "-" қойылады. </w:t>
      </w:r>
    </w:p>
    <w:p>
      <w:pPr>
        <w:spacing w:after="0"/>
        <w:ind w:left="0"/>
        <w:jc w:val="both"/>
      </w:pPr>
      <w:r>
        <w:rPr>
          <w:rFonts w:ascii="Times New Roman"/>
          <w:b w:val="false"/>
          <w:i w:val="false"/>
          <w:color w:val="000000"/>
          <w:sz w:val="28"/>
        </w:rPr>
        <w:t>
      Тараптардың деректемелері: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2017 жылғы 18 қаңтардағы</w:t>
            </w:r>
            <w:r>
              <w:br/>
            </w:r>
            <w:r>
              <w:rPr>
                <w:rFonts w:ascii="Times New Roman"/>
                <w:b w:val="false"/>
                <w:i w:val="false"/>
                <w:color w:val="000000"/>
                <w:sz w:val="20"/>
              </w:rPr>
              <w:t>№ 20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1" w:id="174"/>
    <w:p>
      <w:pPr>
        <w:spacing w:after="0"/>
        <w:ind w:left="0"/>
        <w:jc w:val="left"/>
      </w:pPr>
      <w:r>
        <w:rPr>
          <w:rFonts w:ascii="Times New Roman"/>
          <w:b/>
          <w:i w:val="false"/>
          <w:color w:val="000000"/>
        </w:rPr>
        <w:t xml:space="preserve"> Әлеуетті өнім берушінің бағалық ұсынысы</w:t>
      </w:r>
      <w:r>
        <w:br/>
      </w:r>
      <w:r>
        <w:rPr>
          <w:rFonts w:ascii="Times New Roman"/>
          <w:b/>
          <w:i w:val="false"/>
          <w:color w:val="000000"/>
        </w:rPr>
        <w:t>(әлеуетті өнім берушінің атауы) (әр лотқа жеке толтырылады)</w:t>
      </w:r>
    </w:p>
    <w:bookmarkEnd w:id="174"/>
    <w:p>
      <w:pPr>
        <w:spacing w:after="0"/>
        <w:ind w:left="0"/>
        <w:jc w:val="both"/>
      </w:pPr>
      <w:r>
        <w:rPr>
          <w:rFonts w:ascii="Times New Roman"/>
          <w:b w:val="false"/>
          <w:i w:val="false"/>
          <w:color w:val="000000"/>
          <w:sz w:val="28"/>
        </w:rPr>
        <w:t xml:space="preserve">
      № ____ лот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11756"/>
        <w:gridCol w:w="168"/>
      </w:tblGrid>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қысқаша сипаты</w:t>
            </w:r>
          </w:p>
          <w:p>
            <w:pPr>
              <w:spacing w:after="20"/>
              <w:ind w:left="20"/>
              <w:jc w:val="both"/>
            </w:pPr>
            <w:r>
              <w:rPr>
                <w:rFonts w:ascii="Times New Roman"/>
                <w:b w:val="false"/>
                <w:i w:val="false"/>
                <w:color w:val="000000"/>
                <w:sz w:val="20"/>
              </w:rPr>
              <w:t>
(халықаралық патенттелмеген атауы, дәрілік заттың құрамы, техникалық сипаттама, мөлшерлеме және саудалық атауы), медициналық мақсаттағы бұйым</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Жасаушы-зауыт</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________ бірлікке ________DDP ИНКОТЕРМС 2010 шарттары бойынша __________________________</w:t>
            </w:r>
          </w:p>
          <w:p>
            <w:pPr>
              <w:spacing w:after="20"/>
              <w:ind w:left="20"/>
              <w:jc w:val="both"/>
            </w:pPr>
            <w:r>
              <w:rPr>
                <w:rFonts w:ascii="Times New Roman"/>
                <w:b w:val="false"/>
                <w:i w:val="false"/>
                <w:color w:val="000000"/>
                <w:sz w:val="20"/>
              </w:rPr>
              <w:t>
                                            (белгіленген пункті)</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бағасы, ___________ DDP ИНКОТЕРМС 2010 шарттары бойынша ________________, белгіленген пункті, әлеуетті Өнім берушінің тасымалдауға, сақтандыруға, кеден бажын, ҚҚС және басқа салықтарды, төлемдер мен алымдарды төлеуге арналған барлық шығыстарды қоса алғанда, басқа да шығыстар</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          Мөрі (бар болса)           __________________________________</w:t>
      </w:r>
    </w:p>
    <w:p>
      <w:pPr>
        <w:spacing w:after="0"/>
        <w:ind w:left="0"/>
        <w:jc w:val="both"/>
      </w:pPr>
      <w:r>
        <w:rPr>
          <w:rFonts w:ascii="Times New Roman"/>
          <w:b w:val="false"/>
          <w:i w:val="false"/>
          <w:color w:val="000000"/>
          <w:sz w:val="28"/>
        </w:rPr>
        <w:t xml:space="preserve">
             қолы                                                                лауазымы, тегі, аты, әкесінің аты </w:t>
      </w:r>
    </w:p>
    <w:p>
      <w:pPr>
        <w:spacing w:after="0"/>
        <w:ind w:left="0"/>
        <w:jc w:val="both"/>
      </w:pPr>
      <w:r>
        <w:rPr>
          <w:rFonts w:ascii="Times New Roman"/>
          <w:b w:val="false"/>
          <w:i w:val="false"/>
          <w:color w:val="000000"/>
          <w:sz w:val="28"/>
        </w:rPr>
        <w:t>
                                                                                                       (бар болса)</w:t>
      </w:r>
    </w:p>
    <w:bookmarkStart w:name="z192" w:id="175"/>
    <w:p>
      <w:pPr>
        <w:spacing w:after="0"/>
        <w:ind w:left="0"/>
        <w:jc w:val="both"/>
      </w:pPr>
      <w:r>
        <w:rPr>
          <w:rFonts w:ascii="Times New Roman"/>
          <w:b w:val="false"/>
          <w:i w:val="false"/>
          <w:color w:val="000000"/>
          <w:sz w:val="28"/>
        </w:rPr>
        <w:t>
      Ескертпе: әлеуетті өнім беруші жалпы бағаның құрамдас бөліктерін көрсетпеуіне болады, бұл ретте осы жолда көрсетілген бағаны Комиссия әлеуетті өнім беруші барлық шығындарды ескере отырып анықтаған баға ретінде қарайды.</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2017 жылғы 18 қаңтардағы</w:t>
            </w:r>
            <w:r>
              <w:br/>
            </w:r>
            <w:r>
              <w:rPr>
                <w:rFonts w:ascii="Times New Roman"/>
                <w:b w:val="false"/>
                <w:i w:val="false"/>
                <w:color w:val="000000"/>
                <w:sz w:val="20"/>
              </w:rPr>
              <w:t>№ 20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3" w:id="176"/>
    <w:p>
      <w:pPr>
        <w:spacing w:after="0"/>
        <w:ind w:left="0"/>
        <w:jc w:val="left"/>
      </w:pPr>
      <w:r>
        <w:rPr>
          <w:rFonts w:ascii="Times New Roman"/>
          <w:b/>
          <w:i w:val="false"/>
          <w:color w:val="000000"/>
        </w:rPr>
        <w:t xml:space="preserve"> Жеткізудің үлгі шарты</w:t>
      </w:r>
    </w:p>
    <w:bookmarkEnd w:id="176"/>
    <w:p>
      <w:pPr>
        <w:spacing w:after="0"/>
        <w:ind w:left="0"/>
        <w:jc w:val="both"/>
      </w:pPr>
      <w:r>
        <w:rPr>
          <w:rFonts w:ascii="Times New Roman"/>
          <w:b w:val="false"/>
          <w:i w:val="false"/>
          <w:color w:val="000000"/>
          <w:sz w:val="28"/>
        </w:rPr>
        <w:t>
      Астана қаласы                                                               20__ жылғы "___" ______________</w:t>
      </w:r>
    </w:p>
    <w:p>
      <w:pPr>
        <w:spacing w:after="0"/>
        <w:ind w:left="0"/>
        <w:jc w:val="both"/>
      </w:pPr>
      <w:r>
        <w:rPr>
          <w:rFonts w:ascii="Times New Roman"/>
          <w:b w:val="false"/>
          <w:i w:val="false"/>
          <w:color w:val="000000"/>
          <w:sz w:val="28"/>
        </w:rPr>
        <w:t>
      "СҚ-Фармация" жауапкершілігі шектеулі серіктестігі, бұдан әрі "Cатып алушы" деп аталатын ________________________ басқарма төрағасы атынан, ___________________ қолданыстағы Жарғы негізінде әрекет ететін __________________________ бір тараптан және бұдан әрі "Өнім беруші" деп аталатын ________________________________ атынан, _______________________________ негізінде әрекет ететін __________________________ екінші тараптан, бұдан әрі бірлесіп "Тараптар" деп аталатын төмендегі туралы осы жеткізу Шартты (бұдан әрі - Шарт) жасасты:</w:t>
      </w:r>
    </w:p>
    <w:bookmarkStart w:name="z195" w:id="177"/>
    <w:p>
      <w:pPr>
        <w:spacing w:after="0"/>
        <w:ind w:left="0"/>
        <w:jc w:val="left"/>
      </w:pPr>
      <w:r>
        <w:rPr>
          <w:rFonts w:ascii="Times New Roman"/>
          <w:b/>
          <w:i w:val="false"/>
          <w:color w:val="000000"/>
        </w:rPr>
        <w:t xml:space="preserve"> 1. Шарттың мәні мен құрылымы</w:t>
      </w:r>
    </w:p>
    <w:bookmarkEnd w:id="177"/>
    <w:bookmarkStart w:name="z196" w:id="178"/>
    <w:p>
      <w:pPr>
        <w:spacing w:after="0"/>
        <w:ind w:left="0"/>
        <w:jc w:val="both"/>
      </w:pPr>
      <w:r>
        <w:rPr>
          <w:rFonts w:ascii="Times New Roman"/>
          <w:b w:val="false"/>
          <w:i w:val="false"/>
          <w:color w:val="000000"/>
          <w:sz w:val="28"/>
        </w:rPr>
        <w:t>
      1. Өнім беруші Сатып алушыға Шартқа № 1-қосымшада көрсетілген саны, бағасы бойынша тізбеге сәйкес дәрілік заттарды, медициналық мақсаттағы өнімдерді (бұдан әрі - Өнім) жеткізіп беруге міндеттенеді, Шартқа № 3-қосымшада көрсетілген мекенжайлар бойынша заңды өкілдеріне (бұдан әрі - Қабылдау орны), Сатып алушының рұқсат қағаздарына сәйкес, ал Сатып алушы Шарттың талаптарына қарай Өнімді қабылдауға және төлеуге міндеттенеді.</w:t>
      </w:r>
    </w:p>
    <w:bookmarkEnd w:id="178"/>
    <w:bookmarkStart w:name="z197" w:id="179"/>
    <w:p>
      <w:pPr>
        <w:spacing w:after="0"/>
        <w:ind w:left="0"/>
        <w:jc w:val="both"/>
      </w:pPr>
      <w:r>
        <w:rPr>
          <w:rFonts w:ascii="Times New Roman"/>
          <w:b w:val="false"/>
          <w:i w:val="false"/>
          <w:color w:val="000000"/>
          <w:sz w:val="28"/>
        </w:rPr>
        <w:t xml:space="preserve">
      2. Шарттың ажырамас бөлігі болып: </w:t>
      </w:r>
    </w:p>
    <w:bookmarkEnd w:id="17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w:t>
      </w:r>
      <w:r>
        <w:rPr>
          <w:rFonts w:ascii="Times New Roman"/>
          <w:b w:val="false"/>
          <w:i w:val="false"/>
          <w:color w:val="000000"/>
          <w:sz w:val="28"/>
        </w:rPr>
        <w:t xml:space="preserve"> - жеткізілетін Өнім тізбесі;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w:t>
      </w:r>
      <w:r>
        <w:rPr>
          <w:rFonts w:ascii="Times New Roman"/>
          <w:b w:val="false"/>
          <w:i w:val="false"/>
          <w:color w:val="000000"/>
          <w:sz w:val="28"/>
        </w:rPr>
        <w:t xml:space="preserve"> - Өнімнің қаптамасы мен таңбалауына қойылатын талаптар;</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3-қосымшада</w:t>
      </w:r>
      <w:r>
        <w:rPr>
          <w:rFonts w:ascii="Times New Roman"/>
          <w:b w:val="false"/>
          <w:i w:val="false"/>
          <w:color w:val="000000"/>
          <w:sz w:val="28"/>
        </w:rPr>
        <w:t xml:space="preserve"> - Қазақстан Республикасы аумақтарында Сатып алушының өкілдері тізімі.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4-қосымша</w:t>
      </w:r>
      <w:r>
        <w:rPr>
          <w:rFonts w:ascii="Times New Roman"/>
          <w:b w:val="false"/>
          <w:i w:val="false"/>
          <w:color w:val="000000"/>
          <w:sz w:val="28"/>
        </w:rPr>
        <w:t xml:space="preserve"> - медициналық иммундық-биологиялық препараттардың топтамасын қабылдау актісі;</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5-қосымша</w:t>
      </w:r>
      <w:r>
        <w:rPr>
          <w:rFonts w:ascii="Times New Roman"/>
          <w:b w:val="false"/>
          <w:i w:val="false"/>
          <w:color w:val="000000"/>
          <w:sz w:val="28"/>
        </w:rPr>
        <w:t>- Өнімнің қабылдау-тапсыру актісі;</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6-қосымша</w:t>
      </w:r>
      <w:r>
        <w:rPr>
          <w:rFonts w:ascii="Times New Roman"/>
          <w:b w:val="false"/>
          <w:i w:val="false"/>
          <w:color w:val="000000"/>
          <w:sz w:val="28"/>
        </w:rPr>
        <w:t xml:space="preserve">- тауар-көлік жөнелтпе құжаты табылады. </w:t>
      </w:r>
    </w:p>
    <w:bookmarkStart w:name="z198" w:id="180"/>
    <w:p>
      <w:pPr>
        <w:spacing w:after="0"/>
        <w:ind w:left="0"/>
        <w:jc w:val="left"/>
      </w:pPr>
      <w:r>
        <w:rPr>
          <w:rFonts w:ascii="Times New Roman"/>
          <w:b/>
          <w:i w:val="false"/>
          <w:color w:val="000000"/>
        </w:rPr>
        <w:t xml:space="preserve"> 2. Шарттың бағасы</w:t>
      </w:r>
    </w:p>
    <w:bookmarkEnd w:id="180"/>
    <w:bookmarkStart w:name="z199" w:id="181"/>
    <w:p>
      <w:pPr>
        <w:spacing w:after="0"/>
        <w:ind w:left="0"/>
        <w:jc w:val="both"/>
      </w:pPr>
      <w:r>
        <w:rPr>
          <w:rFonts w:ascii="Times New Roman"/>
          <w:b w:val="false"/>
          <w:i w:val="false"/>
          <w:color w:val="000000"/>
          <w:sz w:val="28"/>
        </w:rPr>
        <w:t xml:space="preserve">
      3. Шарттың бағасы _______________ теңгені құрайды, соның ішінде ҚҚС - 0,00 (нөл теңге). Шартқа № 1-қосымшада Өнім бірлігінің құны теңгемен көрсетілген. </w:t>
      </w:r>
    </w:p>
    <w:bookmarkEnd w:id="181"/>
    <w:bookmarkStart w:name="z200" w:id="182"/>
    <w:p>
      <w:pPr>
        <w:spacing w:after="0"/>
        <w:ind w:left="0"/>
        <w:jc w:val="both"/>
      </w:pPr>
      <w:r>
        <w:rPr>
          <w:rFonts w:ascii="Times New Roman"/>
          <w:b w:val="false"/>
          <w:i w:val="false"/>
          <w:color w:val="000000"/>
          <w:sz w:val="28"/>
        </w:rPr>
        <w:t xml:space="preserve">
      4. Шарттың құнына салықтар, алымдар және Қазақстан Республикасының заңнамасымен көзделген басқа да міндетті төлемдер, Өнімді орауға және таңбалауға арналған шығындар, сондай-ақ Өнім берушінің Өнімнің жетіспеушілігін, жиынтықсыздығын немеме сәйкес емес сапасына (жасырын кемшіліктер), оның бұзылуына байланысты, Өнімді сақтандыру мен жеткізу бойынша барлық шығыстары жатады. </w:t>
      </w:r>
    </w:p>
    <w:bookmarkEnd w:id="182"/>
    <w:bookmarkStart w:name="z201" w:id="183"/>
    <w:p>
      <w:pPr>
        <w:spacing w:after="0"/>
        <w:ind w:left="0"/>
        <w:jc w:val="both"/>
      </w:pPr>
      <w:r>
        <w:rPr>
          <w:rFonts w:ascii="Times New Roman"/>
          <w:b w:val="false"/>
          <w:i w:val="false"/>
          <w:color w:val="000000"/>
          <w:sz w:val="28"/>
        </w:rPr>
        <w:t>
      5. Өнімнің бір бірлігінің бағасы Тараптар өз міндеттемелерін толығымен орындағанына дейін белгіленіп қойылады (бағаның азаюын қоспағанда).</w:t>
      </w:r>
    </w:p>
    <w:bookmarkEnd w:id="183"/>
    <w:bookmarkStart w:name="z202" w:id="184"/>
    <w:p>
      <w:pPr>
        <w:spacing w:after="0"/>
        <w:ind w:left="0"/>
        <w:jc w:val="both"/>
      </w:pPr>
      <w:r>
        <w:rPr>
          <w:rFonts w:ascii="Times New Roman"/>
          <w:b w:val="false"/>
          <w:i w:val="false"/>
          <w:color w:val="000000"/>
          <w:sz w:val="28"/>
        </w:rPr>
        <w:t>
      6. Шартқа сапаның өзгеру шарты мен өнім берушіні таңдау үшін негіз болып табылатын басқа да шарттар кезінде мынадай өзгерістер енгізуге рұқсат етіледі:</w:t>
      </w:r>
    </w:p>
    <w:bookmarkEnd w:id="184"/>
    <w:p>
      <w:pPr>
        <w:spacing w:after="0"/>
        <w:ind w:left="0"/>
        <w:jc w:val="both"/>
      </w:pPr>
      <w:r>
        <w:rPr>
          <w:rFonts w:ascii="Times New Roman"/>
          <w:b w:val="false"/>
          <w:i w:val="false"/>
          <w:color w:val="000000"/>
          <w:sz w:val="28"/>
        </w:rPr>
        <w:t>
      - Тараптардың Өнімге бағаны және тиісінше Шарттың бағасын азайту бөлігінде өзара келісуі бойынша;</w:t>
      </w:r>
    </w:p>
    <w:p>
      <w:pPr>
        <w:spacing w:after="0"/>
        <w:ind w:left="0"/>
        <w:jc w:val="both"/>
      </w:pPr>
      <w:r>
        <w:rPr>
          <w:rFonts w:ascii="Times New Roman"/>
          <w:b w:val="false"/>
          <w:i w:val="false"/>
          <w:color w:val="000000"/>
          <w:sz w:val="28"/>
        </w:rPr>
        <w:t>
      - Өнімнің көлемін өзгерту бөлігінде.</w:t>
      </w:r>
    </w:p>
    <w:bookmarkStart w:name="z203" w:id="185"/>
    <w:p>
      <w:pPr>
        <w:spacing w:after="0"/>
        <w:ind w:left="0"/>
        <w:jc w:val="both"/>
      </w:pPr>
      <w:r>
        <w:rPr>
          <w:rFonts w:ascii="Times New Roman"/>
          <w:b w:val="false"/>
          <w:i w:val="false"/>
          <w:color w:val="000000"/>
          <w:sz w:val="28"/>
        </w:rPr>
        <w:t>
      7. Тапсырыс берушілердің (денсаулық сақтау ұйымдары) түзетілген өтінімінде ұсынылған сатып алынатын дәрілік заттардың, медициналық мақсаттағы бұйымдардың көлемдерін азайтқан жағдайда Сатып алушы заңнамада белгіленген тәртіппен тиісті бюджеттерді бекіткеннен кейін Шартқа жеткізу көлемін және Шарт бағасының сәйкесінше мөлшерлес азайтылуы бойынша өзгерістер енгізіледі.</w:t>
      </w:r>
    </w:p>
    <w:bookmarkEnd w:id="185"/>
    <w:bookmarkStart w:name="z204" w:id="186"/>
    <w:p>
      <w:pPr>
        <w:spacing w:after="0"/>
        <w:ind w:left="0"/>
        <w:jc w:val="both"/>
      </w:pPr>
      <w:r>
        <w:rPr>
          <w:rFonts w:ascii="Times New Roman"/>
          <w:b w:val="false"/>
          <w:i w:val="false"/>
          <w:color w:val="000000"/>
          <w:sz w:val="28"/>
        </w:rPr>
        <w:t>
      8. Тапсырыс берушілердің соңғы өтінімінде сатып алынатын дәрілік заттардың, медициналық мақсаттағы бұйымдардың көлемдерін ұлғайтқан жағдайда Өнімді жеткізу көлемдері мен Шарт бағасының мөлшерлес азайтылуына жол беріледі.</w:t>
      </w:r>
    </w:p>
    <w:bookmarkEnd w:id="186"/>
    <w:bookmarkStart w:name="z205" w:id="187"/>
    <w:p>
      <w:pPr>
        <w:spacing w:after="0"/>
        <w:ind w:left="0"/>
        <w:jc w:val="left"/>
      </w:pPr>
      <w:r>
        <w:rPr>
          <w:rFonts w:ascii="Times New Roman"/>
          <w:b/>
          <w:i w:val="false"/>
          <w:color w:val="000000"/>
        </w:rPr>
        <w:t xml:space="preserve"> 3. Төлем тәртібі</w:t>
      </w:r>
    </w:p>
    <w:bookmarkEnd w:id="187"/>
    <w:bookmarkStart w:name="z206" w:id="188"/>
    <w:p>
      <w:pPr>
        <w:spacing w:after="0"/>
        <w:ind w:left="0"/>
        <w:jc w:val="both"/>
      </w:pPr>
      <w:r>
        <w:rPr>
          <w:rFonts w:ascii="Times New Roman"/>
          <w:b w:val="false"/>
          <w:i w:val="false"/>
          <w:color w:val="000000"/>
          <w:sz w:val="28"/>
        </w:rPr>
        <w:t>
      9. Олар шығарған және берген Өнім үшін төлем 60 (алпыс) банк күні ішінде жүзеге асырылатын отандық тауар өндірушілерді қоспағанда, Шарт бойынша берілген Өнімге төлеуді Сатып алушы 90 (тоқсан) банк күні ішінде теңгемен жүргізіледі.</w:t>
      </w:r>
    </w:p>
    <w:bookmarkEnd w:id="188"/>
    <w:bookmarkStart w:name="z207" w:id="189"/>
    <w:p>
      <w:pPr>
        <w:spacing w:after="0"/>
        <w:ind w:left="0"/>
        <w:jc w:val="both"/>
      </w:pPr>
      <w:r>
        <w:rPr>
          <w:rFonts w:ascii="Times New Roman"/>
          <w:b w:val="false"/>
          <w:i w:val="false"/>
          <w:color w:val="000000"/>
          <w:sz w:val="28"/>
        </w:rPr>
        <w:t xml:space="preserve">
      10. Төлем Өнімнің берілгенін растайтын тиісінше ресімделген мына құжаттарды Өнім беруші уақтылы ұсынып, Сатып алушы алған жағдайда жүргізіледі: </w:t>
      </w:r>
    </w:p>
    <w:bookmarkEnd w:id="189"/>
    <w:p>
      <w:pPr>
        <w:spacing w:after="0"/>
        <w:ind w:left="0"/>
        <w:jc w:val="both"/>
      </w:pPr>
      <w:r>
        <w:rPr>
          <w:rFonts w:ascii="Times New Roman"/>
          <w:b w:val="false"/>
          <w:i w:val="false"/>
          <w:color w:val="000000"/>
          <w:sz w:val="28"/>
        </w:rPr>
        <w:t>
      1) Өнім берушінің шот-фактурасын;</w:t>
      </w:r>
    </w:p>
    <w:p>
      <w:pPr>
        <w:spacing w:after="0"/>
        <w:ind w:left="0"/>
        <w:jc w:val="both"/>
      </w:pPr>
      <w:r>
        <w:rPr>
          <w:rFonts w:ascii="Times New Roman"/>
          <w:b w:val="false"/>
          <w:i w:val="false"/>
          <w:color w:val="000000"/>
          <w:sz w:val="28"/>
        </w:rPr>
        <w:t xml:space="preserve">
      2) қауіпсіздік және сапасы туралы қорытындының нөмірі және қолданылу мерзімі көрсетілген Өнімді шетке беру жүкқұжатын; </w:t>
      </w:r>
    </w:p>
    <w:p>
      <w:pPr>
        <w:spacing w:after="0"/>
        <w:ind w:left="0"/>
        <w:jc w:val="both"/>
      </w:pPr>
      <w:r>
        <w:rPr>
          <w:rFonts w:ascii="Times New Roman"/>
          <w:b w:val="false"/>
          <w:i w:val="false"/>
          <w:color w:val="000000"/>
          <w:sz w:val="28"/>
        </w:rPr>
        <w:t xml:space="preserve">
      3) Шарттың </w:t>
      </w:r>
      <w:r>
        <w:rPr>
          <w:rFonts w:ascii="Times New Roman"/>
          <w:b w:val="false"/>
          <w:i w:val="false"/>
          <w:color w:val="000000"/>
          <w:sz w:val="28"/>
        </w:rPr>
        <w:t>6-қосымшасында</w:t>
      </w:r>
      <w:r>
        <w:rPr>
          <w:rFonts w:ascii="Times New Roman"/>
          <w:b w:val="false"/>
          <w:i w:val="false"/>
          <w:color w:val="000000"/>
          <w:sz w:val="28"/>
        </w:rPr>
        <w:t xml:space="preserve"> көзделген талаптарға сәйкес саны және сапасы бойынша Сатып алушының немесе оның өкілінің Өнімді қабылдау туралы белгісімен Өнім берушінің тауар-көлік жүкқұжаты; </w:t>
      </w:r>
    </w:p>
    <w:p>
      <w:pPr>
        <w:spacing w:after="0"/>
        <w:ind w:left="0"/>
        <w:jc w:val="both"/>
      </w:pPr>
      <w:r>
        <w:rPr>
          <w:rFonts w:ascii="Times New Roman"/>
          <w:b w:val="false"/>
          <w:i w:val="false"/>
          <w:color w:val="000000"/>
          <w:sz w:val="28"/>
        </w:rPr>
        <w:t xml:space="preserve">
      4) Сатып алушының немесе оның өкілінің саны және сапасы бойынша Өнімді қабылдау туралы белгісімен Өнім берушінің қаптама парағы; </w:t>
      </w:r>
    </w:p>
    <w:p>
      <w:pPr>
        <w:spacing w:after="0"/>
        <w:ind w:left="0"/>
        <w:jc w:val="both"/>
      </w:pPr>
      <w:r>
        <w:rPr>
          <w:rFonts w:ascii="Times New Roman"/>
          <w:b w:val="false"/>
          <w:i w:val="false"/>
          <w:color w:val="000000"/>
          <w:sz w:val="28"/>
        </w:rPr>
        <w:t xml:space="preserve">
      5) Шарттың </w:t>
      </w:r>
      <w:r>
        <w:rPr>
          <w:rFonts w:ascii="Times New Roman"/>
          <w:b w:val="false"/>
          <w:i w:val="false"/>
          <w:color w:val="000000"/>
          <w:sz w:val="28"/>
        </w:rPr>
        <w:t>4</w:t>
      </w:r>
      <w:r>
        <w:rPr>
          <w:rFonts w:ascii="Times New Roman"/>
          <w:b w:val="false"/>
          <w:i w:val="false"/>
          <w:color w:val="000000"/>
          <w:sz w:val="28"/>
        </w:rPr>
        <w:t xml:space="preserve"> және/немесе </w:t>
      </w:r>
      <w:r>
        <w:rPr>
          <w:rFonts w:ascii="Times New Roman"/>
          <w:b w:val="false"/>
          <w:i w:val="false"/>
          <w:color w:val="000000"/>
          <w:sz w:val="28"/>
        </w:rPr>
        <w:t>5-қосымшаларында</w:t>
      </w:r>
      <w:r>
        <w:rPr>
          <w:rFonts w:ascii="Times New Roman"/>
          <w:b w:val="false"/>
          <w:i w:val="false"/>
          <w:color w:val="000000"/>
          <w:sz w:val="28"/>
        </w:rPr>
        <w:t xml:space="preserve"> көзделген талаптарға сәйкес Тараптар қол қойған Өнімді қабылдау-тапсыру актісі;</w:t>
      </w:r>
    </w:p>
    <w:p>
      <w:pPr>
        <w:spacing w:after="0"/>
        <w:ind w:left="0"/>
        <w:jc w:val="both"/>
      </w:pPr>
      <w:r>
        <w:rPr>
          <w:rFonts w:ascii="Times New Roman"/>
          <w:b w:val="false"/>
          <w:i w:val="false"/>
          <w:color w:val="000000"/>
          <w:sz w:val="28"/>
        </w:rPr>
        <w:t>
      6) Тараптар қол қойған өзара есеп айырысуды салыстыру актісі (бұл құжатты Өнімнің соңғы партиясымен бірге Өнім беруші ұсынады).</w:t>
      </w:r>
    </w:p>
    <w:bookmarkStart w:name="z208" w:id="190"/>
    <w:p>
      <w:pPr>
        <w:spacing w:after="0"/>
        <w:ind w:left="0"/>
        <w:jc w:val="left"/>
      </w:pPr>
      <w:r>
        <w:rPr>
          <w:rFonts w:ascii="Times New Roman"/>
          <w:b/>
          <w:i w:val="false"/>
          <w:color w:val="000000"/>
        </w:rPr>
        <w:t xml:space="preserve"> 4-тарау. Өнімді орау және таңбалау</w:t>
      </w:r>
    </w:p>
    <w:bookmarkEnd w:id="190"/>
    <w:bookmarkStart w:name="z209" w:id="191"/>
    <w:p>
      <w:pPr>
        <w:spacing w:after="0"/>
        <w:ind w:left="0"/>
        <w:jc w:val="both"/>
      </w:pPr>
      <w:r>
        <w:rPr>
          <w:rFonts w:ascii="Times New Roman"/>
          <w:b w:val="false"/>
          <w:i w:val="false"/>
          <w:color w:val="000000"/>
          <w:sz w:val="28"/>
        </w:rPr>
        <w:t xml:space="preserve">
      11. Тиеуді қоса алғанда, Өнім Сатып алушыға оны тиеу, темір жол және/немесе автомобиль көлігі арқылы тасымалдау, ауыстырып, түсіру кезінде Өнімнің сақталуын қамтамасыз ететін паллеттерде, тиісті қаптамада жеткізілуі тиіс. </w:t>
      </w:r>
    </w:p>
    <w:bookmarkEnd w:id="191"/>
    <w:bookmarkStart w:name="z210" w:id="192"/>
    <w:p>
      <w:pPr>
        <w:spacing w:after="0"/>
        <w:ind w:left="0"/>
        <w:jc w:val="both"/>
      </w:pPr>
      <w:r>
        <w:rPr>
          <w:rFonts w:ascii="Times New Roman"/>
          <w:b w:val="false"/>
          <w:i w:val="false"/>
          <w:color w:val="000000"/>
          <w:sz w:val="28"/>
        </w:rPr>
        <w:t xml:space="preserve">
      12. Өнімді орау және таңбалау шарттары Шарттың </w:t>
      </w:r>
      <w:r>
        <w:rPr>
          <w:rFonts w:ascii="Times New Roman"/>
          <w:b w:val="false"/>
          <w:i w:val="false"/>
          <w:color w:val="000000"/>
          <w:sz w:val="28"/>
        </w:rPr>
        <w:t>2-қосымшасымен</w:t>
      </w:r>
      <w:r>
        <w:rPr>
          <w:rFonts w:ascii="Times New Roman"/>
          <w:b w:val="false"/>
          <w:i w:val="false"/>
          <w:color w:val="000000"/>
          <w:sz w:val="28"/>
        </w:rPr>
        <w:t xml:space="preserve"> көзделген талаптарға сәйкес келуі тиіс.</w:t>
      </w:r>
    </w:p>
    <w:bookmarkEnd w:id="192"/>
    <w:bookmarkStart w:name="z211" w:id="193"/>
    <w:p>
      <w:pPr>
        <w:spacing w:after="0"/>
        <w:ind w:left="0"/>
        <w:jc w:val="left"/>
      </w:pPr>
      <w:r>
        <w:rPr>
          <w:rFonts w:ascii="Times New Roman"/>
          <w:b/>
          <w:i w:val="false"/>
          <w:color w:val="000000"/>
        </w:rPr>
        <w:t xml:space="preserve"> 5-тарау. Орындалуын қамтамасыз ету</w:t>
      </w:r>
    </w:p>
    <w:bookmarkEnd w:id="193"/>
    <w:bookmarkStart w:name="z212" w:id="194"/>
    <w:p>
      <w:pPr>
        <w:spacing w:after="0"/>
        <w:ind w:left="0"/>
        <w:jc w:val="both"/>
      </w:pPr>
      <w:r>
        <w:rPr>
          <w:rFonts w:ascii="Times New Roman"/>
          <w:b w:val="false"/>
          <w:i w:val="false"/>
          <w:color w:val="000000"/>
          <w:sz w:val="28"/>
        </w:rPr>
        <w:t>
      13. Шарт бойынша өз міндеттемелерін қамтамасыз ету мақсатында Өнім беруші Шартқа қол қойылған күннен бастап 10 (он) жұмыс күні ішінде Сатып алушыға Шарттың бағасынан 3 (үш) пайыз мөлшерінде кепілдікті қамтамасыз етуді ұсынады.</w:t>
      </w:r>
    </w:p>
    <w:bookmarkEnd w:id="194"/>
    <w:bookmarkStart w:name="z213" w:id="195"/>
    <w:p>
      <w:pPr>
        <w:spacing w:after="0"/>
        <w:ind w:left="0"/>
        <w:jc w:val="both"/>
      </w:pPr>
      <w:r>
        <w:rPr>
          <w:rFonts w:ascii="Times New Roman"/>
          <w:b w:val="false"/>
          <w:i w:val="false"/>
          <w:color w:val="000000"/>
          <w:sz w:val="28"/>
        </w:rPr>
        <w:t xml:space="preserve">
      14. Шарт бойынша міндеттемелерін орындаудың енгізілген қамтамасыз ету Шарт бойынша өзінің міндеттемелерін толық немесе тиісінше орындағаннан кейін жазбаша жүгінуі бойынша Өнім берушіге қайтарылады. </w:t>
      </w:r>
    </w:p>
    <w:bookmarkEnd w:id="195"/>
    <w:bookmarkStart w:name="z214" w:id="196"/>
    <w:p>
      <w:pPr>
        <w:spacing w:after="0"/>
        <w:ind w:left="0"/>
        <w:jc w:val="both"/>
      </w:pPr>
      <w:r>
        <w:rPr>
          <w:rFonts w:ascii="Times New Roman"/>
          <w:b w:val="false"/>
          <w:i w:val="false"/>
          <w:color w:val="000000"/>
          <w:sz w:val="28"/>
        </w:rPr>
        <w:t>
      15. Сатып алушы Өнім беруші енгізген Шарт бойынша міндеттемелерін орындаудың енгізілген қамтамасыз ету мынадай жағдайларда ұстайды:</w:t>
      </w:r>
    </w:p>
    <w:bookmarkEnd w:id="196"/>
    <w:p>
      <w:pPr>
        <w:spacing w:after="0"/>
        <w:ind w:left="0"/>
        <w:jc w:val="both"/>
      </w:pPr>
      <w:r>
        <w:rPr>
          <w:rFonts w:ascii="Times New Roman"/>
          <w:b w:val="false"/>
          <w:i w:val="false"/>
          <w:color w:val="000000"/>
          <w:sz w:val="28"/>
        </w:rPr>
        <w:t>
      1) Өнім беруші шарттық міндеттемелерді орындамауына немесе тиісінше орындамауына байланысты Шартты бұзу;</w:t>
      </w:r>
    </w:p>
    <w:p>
      <w:pPr>
        <w:spacing w:after="0"/>
        <w:ind w:left="0"/>
        <w:jc w:val="both"/>
      </w:pPr>
      <w:r>
        <w:rPr>
          <w:rFonts w:ascii="Times New Roman"/>
          <w:b w:val="false"/>
          <w:i w:val="false"/>
          <w:color w:val="000000"/>
          <w:sz w:val="28"/>
        </w:rPr>
        <w:t>
      2) Шарт бойынша өзінің міндеттемелерін орындамау немесе тиісінше орындамау (жеткізу мерзімдерінің бұзылуы, сапасыз дәрілік заттарды, медициналық мақсаттағы бұйымдарды жеткізу және Шарттың басқа да талаптарын бұзу);</w:t>
      </w:r>
    </w:p>
    <w:p>
      <w:pPr>
        <w:spacing w:after="0"/>
        <w:ind w:left="0"/>
        <w:jc w:val="both"/>
      </w:pPr>
      <w:r>
        <w:rPr>
          <w:rFonts w:ascii="Times New Roman"/>
          <w:b w:val="false"/>
          <w:i w:val="false"/>
          <w:color w:val="000000"/>
          <w:sz w:val="28"/>
        </w:rPr>
        <w:t xml:space="preserve">
      3) Шартпен көзделген міндеттемелерді орындамағаны немесе тиісінше орындамағаны үшін айыппұл санкцияларын төлемеу. </w:t>
      </w:r>
    </w:p>
    <w:bookmarkStart w:name="z215" w:id="197"/>
    <w:p>
      <w:pPr>
        <w:spacing w:after="0"/>
        <w:ind w:left="0"/>
        <w:jc w:val="left"/>
      </w:pPr>
      <w:r>
        <w:rPr>
          <w:rFonts w:ascii="Times New Roman"/>
          <w:b/>
          <w:i w:val="false"/>
          <w:color w:val="000000"/>
        </w:rPr>
        <w:t xml:space="preserve"> 6-тарау. Ерекше жағдайлар </w:t>
      </w:r>
    </w:p>
    <w:bookmarkEnd w:id="197"/>
    <w:bookmarkStart w:name="z216" w:id="198"/>
    <w:p>
      <w:pPr>
        <w:spacing w:after="0"/>
        <w:ind w:left="0"/>
        <w:jc w:val="both"/>
      </w:pPr>
      <w:r>
        <w:rPr>
          <w:rFonts w:ascii="Times New Roman"/>
          <w:b w:val="false"/>
          <w:i w:val="false"/>
          <w:color w:val="000000"/>
          <w:sz w:val="28"/>
        </w:rPr>
        <w:t xml:space="preserve">
      16. Шарт бойынша өз міндеттемелерін орындауды қамтамасыз ету мақсатында, Сатып алушы Шарттың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жеткізу кезеңі басталғанға дейін күнтізбелік 7 (жеті) күннен кешіктірмей Өнім берушіге Шарттың 14-тарауында көрсетілген электрондық поштаға, Қабылдау орындарының атауларын, саны мен мекенжайларын көрсете отырып, Өнімді жеткізуге тиеу жүкқұжатын жібереді. </w:t>
      </w:r>
    </w:p>
    <w:bookmarkEnd w:id="198"/>
    <w:bookmarkStart w:name="z217" w:id="199"/>
    <w:p>
      <w:pPr>
        <w:spacing w:after="0"/>
        <w:ind w:left="0"/>
        <w:jc w:val="both"/>
      </w:pPr>
      <w:r>
        <w:rPr>
          <w:rFonts w:ascii="Times New Roman"/>
          <w:b w:val="false"/>
          <w:i w:val="false"/>
          <w:color w:val="000000"/>
          <w:sz w:val="28"/>
        </w:rPr>
        <w:t xml:space="preserve">
      17. Өнім беруші апта сайын Сатып алушыға Өнімнің қабылдау-тапсыру актісіне қол қойылғанға дейін осы Шарттың барлық орындалу сатылары (өндіру, кедендік тазарту рәсімі, қауіпсіздік пен сапа, сақтау, тиеу және т.б.) туралы ақпарат беріп отыруға міндетті. </w:t>
      </w:r>
    </w:p>
    <w:bookmarkEnd w:id="199"/>
    <w:bookmarkStart w:name="z218" w:id="200"/>
    <w:p>
      <w:pPr>
        <w:spacing w:after="0"/>
        <w:ind w:left="0"/>
        <w:jc w:val="both"/>
      </w:pPr>
      <w:r>
        <w:rPr>
          <w:rFonts w:ascii="Times New Roman"/>
          <w:b w:val="false"/>
          <w:i w:val="false"/>
          <w:color w:val="000000"/>
          <w:sz w:val="28"/>
        </w:rPr>
        <w:t xml:space="preserve">
      18. Өнімді тиеуді бастауға 24 сағат қалғанда Өнім беруші Сатып алушыға мына ақпаратты көрсете отырып, Шарттың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Сатып алушының уәкілетті өкілінің электрондық мекенжайына алдағы тиеу туралы хабарлама жіберуге міндеттенеді: </w:t>
      </w:r>
    </w:p>
    <w:bookmarkEnd w:id="200"/>
    <w:p>
      <w:pPr>
        <w:spacing w:after="0"/>
        <w:ind w:left="0"/>
        <w:jc w:val="both"/>
      </w:pPr>
      <w:r>
        <w:rPr>
          <w:rFonts w:ascii="Times New Roman"/>
          <w:b w:val="false"/>
          <w:i w:val="false"/>
          <w:color w:val="000000"/>
          <w:sz w:val="28"/>
        </w:rPr>
        <w:t>
      1) Шарттың нөмірі мен күні;</w:t>
      </w:r>
    </w:p>
    <w:p>
      <w:pPr>
        <w:spacing w:after="0"/>
        <w:ind w:left="0"/>
        <w:jc w:val="both"/>
      </w:pPr>
      <w:r>
        <w:rPr>
          <w:rFonts w:ascii="Times New Roman"/>
          <w:b w:val="false"/>
          <w:i w:val="false"/>
          <w:color w:val="000000"/>
          <w:sz w:val="28"/>
        </w:rPr>
        <w:t xml:space="preserve">
      2) жеткізілетін Өнімнің атауы; </w:t>
      </w:r>
    </w:p>
    <w:p>
      <w:pPr>
        <w:spacing w:after="0"/>
        <w:ind w:left="0"/>
        <w:jc w:val="both"/>
      </w:pPr>
      <w:r>
        <w:rPr>
          <w:rFonts w:ascii="Times New Roman"/>
          <w:b w:val="false"/>
          <w:i w:val="false"/>
          <w:color w:val="000000"/>
          <w:sz w:val="28"/>
        </w:rPr>
        <w:t>
      3) көліктің (вагонның, контейнердің) нөмірі;</w:t>
      </w:r>
    </w:p>
    <w:p>
      <w:pPr>
        <w:spacing w:after="0"/>
        <w:ind w:left="0"/>
        <w:jc w:val="both"/>
      </w:pPr>
      <w:r>
        <w:rPr>
          <w:rFonts w:ascii="Times New Roman"/>
          <w:b w:val="false"/>
          <w:i w:val="false"/>
          <w:color w:val="000000"/>
          <w:sz w:val="28"/>
        </w:rPr>
        <w:t>
      4) тиеу күні;</w:t>
      </w:r>
    </w:p>
    <w:p>
      <w:pPr>
        <w:spacing w:after="0"/>
        <w:ind w:left="0"/>
        <w:jc w:val="both"/>
      </w:pPr>
      <w:r>
        <w:rPr>
          <w:rFonts w:ascii="Times New Roman"/>
          <w:b w:val="false"/>
          <w:i w:val="false"/>
          <w:color w:val="000000"/>
          <w:sz w:val="28"/>
        </w:rPr>
        <w:t>
      5) Өнімнің орындар саны мен салмағы;</w:t>
      </w:r>
    </w:p>
    <w:p>
      <w:pPr>
        <w:spacing w:after="0"/>
        <w:ind w:left="0"/>
        <w:jc w:val="both"/>
      </w:pPr>
      <w:r>
        <w:rPr>
          <w:rFonts w:ascii="Times New Roman"/>
          <w:b w:val="false"/>
          <w:i w:val="false"/>
          <w:color w:val="000000"/>
          <w:sz w:val="28"/>
        </w:rPr>
        <w:t xml:space="preserve">
      6) тиелетін Өнімнің бағасы. </w:t>
      </w:r>
    </w:p>
    <w:bookmarkStart w:name="z219" w:id="201"/>
    <w:p>
      <w:pPr>
        <w:spacing w:after="0"/>
        <w:ind w:left="0"/>
        <w:jc w:val="both"/>
      </w:pPr>
      <w:r>
        <w:rPr>
          <w:rFonts w:ascii="Times New Roman"/>
          <w:b w:val="false"/>
          <w:i w:val="false"/>
          <w:color w:val="000000"/>
          <w:sz w:val="28"/>
        </w:rPr>
        <w:t>
      19. Өнімді тиегеннен кейін күнтізбелік 3 (үш) күннен кешіктірмей және Өнімді Қабылдау орнына нақты жеткізген күннен кешіктірмей, Өнім беруші Сатып алушыға Шарттың 3-тарауының 10-тармағында көрсетілген, Өнімді тиеуге қатысты құжаттарды толық көлемде Сатып алушыға ұсынуға міндетті. Көрсетілген құжаттар Қазақстан Республикасының заңнамалық талаптарына сәйкес келуі тиіс. Көрсетілген құжаттарда ескертулер анықталған жағдайда Сатып алушының немесе оның уәкілетті өкілінің талабы бойынша күнтізбелік 3 (үш) күннен артық емес көрсетілген құжаттарға жасалған ескертулерді жоюы тиіс.</w:t>
      </w:r>
    </w:p>
    <w:bookmarkEnd w:id="201"/>
    <w:bookmarkStart w:name="z220" w:id="202"/>
    <w:p>
      <w:pPr>
        <w:spacing w:after="0"/>
        <w:ind w:left="0"/>
        <w:jc w:val="both"/>
      </w:pPr>
      <w:r>
        <w:rPr>
          <w:rFonts w:ascii="Times New Roman"/>
          <w:b w:val="false"/>
          <w:i w:val="false"/>
          <w:color w:val="000000"/>
          <w:sz w:val="28"/>
        </w:rPr>
        <w:t>
      20. Шарттың 3-қосымшасында көрсетілген Қабылдау орнында Тараптар арасында қабылдау-тапсыру актісне қол қойылған күн Өнімді жеткізу күні болып саналады. Өнім беруші Өнімді тапсырған болып және Сатып алушымен қабылданған болып саналады:</w:t>
      </w:r>
    </w:p>
    <w:bookmarkEnd w:id="202"/>
    <w:p>
      <w:pPr>
        <w:spacing w:after="0"/>
        <w:ind w:left="0"/>
        <w:jc w:val="both"/>
      </w:pPr>
      <w:r>
        <w:rPr>
          <w:rFonts w:ascii="Times New Roman"/>
          <w:b w:val="false"/>
          <w:i w:val="false"/>
          <w:color w:val="000000"/>
          <w:sz w:val="28"/>
        </w:rPr>
        <w:t>
      1) Тараптар қол қойған Өнімді қабылдау-тапсыру актісінде көрсетілген саны бойынша;</w:t>
      </w:r>
    </w:p>
    <w:p>
      <w:pPr>
        <w:spacing w:after="0"/>
        <w:ind w:left="0"/>
        <w:jc w:val="both"/>
      </w:pPr>
      <w:r>
        <w:rPr>
          <w:rFonts w:ascii="Times New Roman"/>
          <w:b w:val="false"/>
          <w:i w:val="false"/>
          <w:color w:val="000000"/>
          <w:sz w:val="28"/>
        </w:rPr>
        <w:t>
      2) егер оны ұсыну Қазақстан Республикасының заңнамасына немесе Шарт талаптарына сәйкес міндетті болса, Өнімнің сапасы мен қауіпсіздігін растайтын құжатта және Өнімнің шыққан елін куәландыратын құжатта көрсетілген сапаға сәйкес сапасы бойынша.</w:t>
      </w:r>
    </w:p>
    <w:bookmarkStart w:name="z221" w:id="203"/>
    <w:p>
      <w:pPr>
        <w:spacing w:after="0"/>
        <w:ind w:left="0"/>
        <w:jc w:val="both"/>
      </w:pPr>
      <w:r>
        <w:rPr>
          <w:rFonts w:ascii="Times New Roman"/>
          <w:b w:val="false"/>
          <w:i w:val="false"/>
          <w:color w:val="000000"/>
          <w:sz w:val="28"/>
        </w:rPr>
        <w:t xml:space="preserve">
      21. "Суықтық тізбегін" сақтау шарттарын талап ететін Өнімді тасымалдау суықтық элементтерімен термоконтейнерлерде немесе барынша тығыз уақытта тоңазытқышпен (авторефрижаторында) арнайы автокөлікте жүзеге асырылуы тиіс. Медициналық иммундық-биологиялық препараттарды (бұдан әрі - МИБП) тасымалдау Қазақстан Республикасының қолданыстағы заңнамасының талаптарына сәйкес жүзеге асырылуы тиіс. </w:t>
      </w:r>
    </w:p>
    <w:bookmarkEnd w:id="203"/>
    <w:bookmarkStart w:name="z222" w:id="204"/>
    <w:p>
      <w:pPr>
        <w:spacing w:after="0"/>
        <w:ind w:left="0"/>
        <w:jc w:val="both"/>
      </w:pPr>
      <w:r>
        <w:rPr>
          <w:rFonts w:ascii="Times New Roman"/>
          <w:b w:val="false"/>
          <w:i w:val="false"/>
          <w:color w:val="000000"/>
          <w:sz w:val="28"/>
        </w:rPr>
        <w:t xml:space="preserve">
      22. "Суықтық тізбегін" сақтау шарттарын талап ететін Өнімді жеткізу кезінде Өнім беруші дайындаушы ұйымның қоймасынан бастап Сатып алушының қоймасына дейін барлық жолда тасымалдау кезінде температуралық режимді көрсететін құжаттарды ұсынуы тиіс. </w:t>
      </w:r>
    </w:p>
    <w:bookmarkEnd w:id="204"/>
    <w:bookmarkStart w:name="z223" w:id="205"/>
    <w:p>
      <w:pPr>
        <w:spacing w:after="0"/>
        <w:ind w:left="0"/>
        <w:jc w:val="both"/>
      </w:pPr>
      <w:r>
        <w:rPr>
          <w:rFonts w:ascii="Times New Roman"/>
          <w:b w:val="false"/>
          <w:i w:val="false"/>
          <w:color w:val="000000"/>
          <w:sz w:val="28"/>
        </w:rPr>
        <w:t>
      23. Өнім беруші (Өнім берушінің өкілі) температуралық режимнің сақталу фактісін және Қазақстан Республикасының заңнамасымен белгіленген талаптарға Өнімнің сәйкестігін растау үшін Сатып алушының қоймасында болуы тиіс.</w:t>
      </w:r>
    </w:p>
    <w:bookmarkEnd w:id="205"/>
    <w:bookmarkStart w:name="z224" w:id="206"/>
    <w:p>
      <w:pPr>
        <w:spacing w:after="0"/>
        <w:ind w:left="0"/>
        <w:jc w:val="both"/>
      </w:pPr>
      <w:r>
        <w:rPr>
          <w:rFonts w:ascii="Times New Roman"/>
          <w:b w:val="false"/>
          <w:i w:val="false"/>
          <w:color w:val="000000"/>
          <w:sz w:val="28"/>
        </w:rPr>
        <w:t xml:space="preserve">
      24. Өнім берушінің (Өнім беруші өкілінің) Сатып алушының уәкілетті өкіліне беруі оның қоймасында Өнім беруші мен Сатып алушының уәкілетті тұлғалары Шарттың 5-қосымшасымен (МИБП-ті жеткізу 4-қосымшамен көзделген актімен ресімделеді) көзделген Өнімді қабылдау-беру актісіне қол қоюмен ресімделеді. </w:t>
      </w:r>
    </w:p>
    <w:bookmarkEnd w:id="206"/>
    <w:bookmarkStart w:name="z225" w:id="207"/>
    <w:p>
      <w:pPr>
        <w:spacing w:after="0"/>
        <w:ind w:left="0"/>
        <w:jc w:val="both"/>
      </w:pPr>
      <w:r>
        <w:rPr>
          <w:rFonts w:ascii="Times New Roman"/>
          <w:b w:val="false"/>
          <w:i w:val="false"/>
          <w:color w:val="000000"/>
          <w:sz w:val="28"/>
        </w:rPr>
        <w:t xml:space="preserve">
      25. Тасымалдаудың ұйғарылған температуралық талаптарының бұзылуы/ рұқсатсыз ауытқуы айқындалған жағдайда партия карантинге ұшырайды және сатуға арналған Өнімнен физикалық оқшауландырылады. </w:t>
      </w:r>
    </w:p>
    <w:bookmarkEnd w:id="207"/>
    <w:bookmarkStart w:name="z226" w:id="208"/>
    <w:p>
      <w:pPr>
        <w:spacing w:after="0"/>
        <w:ind w:left="0"/>
        <w:jc w:val="both"/>
      </w:pPr>
      <w:r>
        <w:rPr>
          <w:rFonts w:ascii="Times New Roman"/>
          <w:b w:val="false"/>
          <w:i w:val="false"/>
          <w:color w:val="000000"/>
          <w:sz w:val="28"/>
        </w:rPr>
        <w:t>
      26. Өнімнің жетіспеушілік, толық жиынтықталмау немесе лайықсыз сапасының фактісі анықталған, оның ішінде тасымалдаудың ұйғарылған температуралық талаптарының бұзылуы/ рұқсатсыз ауытқуы айқындалған жағдайда Сатып алушы немесе оның уәкілетті өкілі мұндай фактілер (ескертулер/ақаулар) анықталған сәттен бастап 1 (бір) жұмыс күнінен кешіктірмей айырмашылық актісін дайындауы тиіс және Өнім берушіні Шарттың 14-тарауында көрсетілген электрондық мекенжайға жазбаша түрде хабарлауы тиіс.</w:t>
      </w:r>
    </w:p>
    <w:bookmarkEnd w:id="208"/>
    <w:bookmarkStart w:name="z227" w:id="209"/>
    <w:p>
      <w:pPr>
        <w:spacing w:after="0"/>
        <w:ind w:left="0"/>
        <w:jc w:val="both"/>
      </w:pPr>
      <w:r>
        <w:rPr>
          <w:rFonts w:ascii="Times New Roman"/>
          <w:b w:val="false"/>
          <w:i w:val="false"/>
          <w:color w:val="000000"/>
          <w:sz w:val="28"/>
        </w:rPr>
        <w:t>
      27. Өнім беруші осындай хабарламаны алғаннан кейін келесі күннен кешіктірмей (егер хабарламада басқа мерзім көрсетілмесе) Өнімнің саны, толық жиынтықталмауы және лайықсыз сапасы бойынша тексеруге қатысу үшін өзінің уәкілетті өкілін жіберуге міндетті. Тексеру нәтижесі бойынша Тараптар растаған ескертулерді/кемшіліктерді жою үшін күнтізбелік 15 (он бес) күннен аспайтын мерзімге белгіленген тексеру актісін әзірлейді.</w:t>
      </w:r>
    </w:p>
    <w:bookmarkEnd w:id="209"/>
    <w:bookmarkStart w:name="z228" w:id="210"/>
    <w:p>
      <w:pPr>
        <w:spacing w:after="0"/>
        <w:ind w:left="0"/>
        <w:jc w:val="both"/>
      </w:pPr>
      <w:r>
        <w:rPr>
          <w:rFonts w:ascii="Times New Roman"/>
          <w:b w:val="false"/>
          <w:i w:val="false"/>
          <w:color w:val="000000"/>
          <w:sz w:val="28"/>
        </w:rPr>
        <w:t xml:space="preserve">
      28. Шарттың 6-тарауының 27-тармағымен белгіленген мерзімде Өнім берушінің уәкілетті өкілі келмеген жағдайда, Сатып алушы кейіннен 1 (бір) жұмыс күнінің ішінде оны Өнім берушіге жібере отырып, ескертулерді/кемшіліктерді жою үшін күнтізбелік 15 (он бес) күннен аспайтын мерзімді көрсете отырып, Өнімнің жетіспеушілігін, жиынының толық еместігін немесе сапасының сәйкес еместігін тексерудің бір жақтық актісін жасайды, кейін Өнім берушіге 15 күнтізбелік күннің ішінде табылған кемшіліктерді жоюға оны міндеттейтін хабарламаны жолдайды. </w:t>
      </w:r>
    </w:p>
    <w:bookmarkEnd w:id="210"/>
    <w:bookmarkStart w:name="z229" w:id="211"/>
    <w:p>
      <w:pPr>
        <w:spacing w:after="0"/>
        <w:ind w:left="0"/>
        <w:jc w:val="both"/>
      </w:pPr>
      <w:r>
        <w:rPr>
          <w:rFonts w:ascii="Times New Roman"/>
          <w:b w:val="false"/>
          <w:i w:val="false"/>
          <w:color w:val="000000"/>
          <w:sz w:val="28"/>
        </w:rPr>
        <w:t>
      29. Шарттың 6-тарауының 25, 26, 27, 28-тармақтарымен айқындалған Өнім кемшіліктерінің жойылмауы немесе уақтылы жойылмауы Өнім кешіктіріліп берілген болып есептеледі және Шарттың 8-бөлімінің 41-тармағымен белгіленген жауаптылыққа әкеледі.</w:t>
      </w:r>
    </w:p>
    <w:bookmarkEnd w:id="211"/>
    <w:bookmarkStart w:name="z230" w:id="212"/>
    <w:p>
      <w:pPr>
        <w:spacing w:after="0"/>
        <w:ind w:left="0"/>
        <w:jc w:val="both"/>
      </w:pPr>
      <w:r>
        <w:rPr>
          <w:rFonts w:ascii="Times New Roman"/>
          <w:b w:val="false"/>
          <w:i w:val="false"/>
          <w:color w:val="000000"/>
          <w:sz w:val="28"/>
        </w:rPr>
        <w:t>
      30. Тараптар қабылдау-тапсыру актісіне қол қойған соң Өнімнің көзге көрінбейтін ақауларын (нұсқаулықтың жоқтығын, зақымданбаған басқа қаптама кезінде бастапқы қаптаманың ақауын, қаптамадағы таңбалаудың сәйкессіздігін (мысалы, тілі мен таңбалаудың сәйкессіздігі) қоса алғанда - қирау, ақау) немесе лайықсыз сапасы анықталған жағдайда, Сатып алушы немесе оның уәкілетті өкілі 1 (бір) жұмыс күні ішінде Өнім берушіге жазбаша хабарлап, оның өкілінің Өнімді сақтау орнына кедергісіз кіруін қамтамасыз етуі тиіс.</w:t>
      </w:r>
    </w:p>
    <w:bookmarkEnd w:id="212"/>
    <w:bookmarkStart w:name="z231" w:id="213"/>
    <w:p>
      <w:pPr>
        <w:spacing w:after="0"/>
        <w:ind w:left="0"/>
        <w:jc w:val="both"/>
      </w:pPr>
      <w:r>
        <w:rPr>
          <w:rFonts w:ascii="Times New Roman"/>
          <w:b w:val="false"/>
          <w:i w:val="false"/>
          <w:color w:val="000000"/>
          <w:sz w:val="28"/>
        </w:rPr>
        <w:t>
      31. Өнім беруші 3 (үш) жұмыс күнінің ішінде хабарлама алған сәттен бастап Сатып алушының тілек-талабында көрсетілген Өнімдерді тексеруге қатысу үшін өзінің өкілдерінің келуін қамтамасыз етуге міндетті. Өнімнің жетіспеушілігін растау туралы Тараптар қол қоятын тексеру актісі жасалады.</w:t>
      </w:r>
    </w:p>
    <w:bookmarkEnd w:id="213"/>
    <w:bookmarkStart w:name="z232" w:id="214"/>
    <w:p>
      <w:pPr>
        <w:spacing w:after="0"/>
        <w:ind w:left="0"/>
        <w:jc w:val="both"/>
      </w:pPr>
      <w:r>
        <w:rPr>
          <w:rFonts w:ascii="Times New Roman"/>
          <w:b w:val="false"/>
          <w:i w:val="false"/>
          <w:color w:val="000000"/>
          <w:sz w:val="28"/>
        </w:rPr>
        <w:t>
      32. Тараптар келіскен шешім қабылданғанға дейін карантиндік, ақауы бар Өнім тізімделіп, басқа Өнімдерден бөлек осы мақсатқа арнап бөлінген жерде сақталады.</w:t>
      </w:r>
    </w:p>
    <w:bookmarkEnd w:id="214"/>
    <w:bookmarkStart w:name="z233" w:id="215"/>
    <w:p>
      <w:pPr>
        <w:spacing w:after="0"/>
        <w:ind w:left="0"/>
        <w:jc w:val="both"/>
      </w:pPr>
      <w:r>
        <w:rPr>
          <w:rFonts w:ascii="Times New Roman"/>
          <w:b w:val="false"/>
          <w:i w:val="false"/>
          <w:color w:val="000000"/>
          <w:sz w:val="28"/>
        </w:rPr>
        <w:t xml:space="preserve">
      33. Өнімнің көзге көрінбейтін ақаулары расталған жағдайда Өнім беруші күнтізбелік 15 (он бес) күннің ішінде ақауы бар Өнімді тегін ауыстыруды жүргізеді. Бұл ретте Өнімнің сапасы мен басқа да техникалық сипаттамаларының Шартпен айқындалған талаптарға сәйкестігі міндетті шарт болып табылады. Өнім беруші хабарлама алған күннен бастап күнтізбелік 10 (он) күннің ішінде өз бетінше ақауы бар Өнімді толық алуды (қайтаруды) жүзеге асыруға міндетті. </w:t>
      </w:r>
    </w:p>
    <w:bookmarkEnd w:id="215"/>
    <w:bookmarkStart w:name="z234" w:id="216"/>
    <w:p>
      <w:pPr>
        <w:spacing w:after="0"/>
        <w:ind w:left="0"/>
        <w:jc w:val="both"/>
      </w:pPr>
      <w:r>
        <w:rPr>
          <w:rFonts w:ascii="Times New Roman"/>
          <w:b w:val="false"/>
          <w:i w:val="false"/>
          <w:color w:val="000000"/>
          <w:sz w:val="28"/>
        </w:rPr>
        <w:t xml:space="preserve">
      34. Осы тараудың 30, 31, 33-тармақтарымен айқындалған тәртіппен Өнімнің кемшіліктерін уақтылы жоймау Өнімді уақытылы жеткізбеу деп бағаланады және Шарттың 8-тарауының 41-тармағынмен белгіленген жауаптылыққа әкеледі. </w:t>
      </w:r>
    </w:p>
    <w:bookmarkEnd w:id="216"/>
    <w:bookmarkStart w:name="z235" w:id="217"/>
    <w:p>
      <w:pPr>
        <w:spacing w:after="0"/>
        <w:ind w:left="0"/>
        <w:jc w:val="left"/>
      </w:pPr>
      <w:r>
        <w:rPr>
          <w:rFonts w:ascii="Times New Roman"/>
          <w:b/>
          <w:i w:val="false"/>
          <w:color w:val="000000"/>
        </w:rPr>
        <w:t xml:space="preserve"> 7-тарау. Өнімге берілген кепілдіктер</w:t>
      </w:r>
    </w:p>
    <w:bookmarkEnd w:id="217"/>
    <w:bookmarkStart w:name="z236" w:id="218"/>
    <w:p>
      <w:pPr>
        <w:spacing w:after="0"/>
        <w:ind w:left="0"/>
        <w:jc w:val="both"/>
      </w:pPr>
      <w:r>
        <w:rPr>
          <w:rFonts w:ascii="Times New Roman"/>
          <w:b w:val="false"/>
          <w:i w:val="false"/>
          <w:color w:val="000000"/>
          <w:sz w:val="28"/>
        </w:rPr>
        <w:t xml:space="preserve">
      35. Өнім беруші Өнімге арналған таңбаға немесе өзге де танып айыратын деректеріне сәйкес оның жарамдылық мерзімі ішінде Өнімнің барлық көлеміне кепілдік береді. </w:t>
      </w:r>
    </w:p>
    <w:bookmarkEnd w:id="218"/>
    <w:bookmarkStart w:name="z237" w:id="219"/>
    <w:p>
      <w:pPr>
        <w:spacing w:after="0"/>
        <w:ind w:left="0"/>
        <w:jc w:val="both"/>
      </w:pPr>
      <w:r>
        <w:rPr>
          <w:rFonts w:ascii="Times New Roman"/>
          <w:b w:val="false"/>
          <w:i w:val="false"/>
          <w:color w:val="000000"/>
          <w:sz w:val="28"/>
        </w:rPr>
        <w:t xml:space="preserve">
      36. Кепілдік мерзімі шеңберінде Өнім беруші өз есебінен және тәуекелінен кепілді міндеттемелерді орындау жағдайының басталғаны туралы Сатып алушыдан жазбаша хабарлама алған сәттен бастап күнтізбелік 15 (он бес) күннің ішінде денсаулық сақтау ұйымдарында (тапсырыс берушілер) сапасыз Өнімді алмастыруды жүзеге асыруға міндеттенеді. </w:t>
      </w:r>
    </w:p>
    <w:bookmarkEnd w:id="219"/>
    <w:bookmarkStart w:name="z238" w:id="220"/>
    <w:p>
      <w:pPr>
        <w:spacing w:after="0"/>
        <w:ind w:left="0"/>
        <w:jc w:val="both"/>
      </w:pPr>
      <w:r>
        <w:rPr>
          <w:rFonts w:ascii="Times New Roman"/>
          <w:b w:val="false"/>
          <w:i w:val="false"/>
          <w:color w:val="000000"/>
          <w:sz w:val="28"/>
        </w:rPr>
        <w:t xml:space="preserve">
      37. Жеткізілетін Өнімнің сапасы Қазақстан Республикасының нормативтік құқықтық актілерімен және нормативтік құжаттамаларымен белгіленген талаптарға сәйкес келуі және Шарттың 6-тарауының 20-тармағының 2) тармақшасында көрсетілген құжаттамаға сәйкес келуі тиіс. </w:t>
      </w:r>
    </w:p>
    <w:bookmarkEnd w:id="220"/>
    <w:bookmarkStart w:name="z239" w:id="221"/>
    <w:p>
      <w:pPr>
        <w:spacing w:after="0"/>
        <w:ind w:left="0"/>
        <w:jc w:val="both"/>
      </w:pPr>
      <w:r>
        <w:rPr>
          <w:rFonts w:ascii="Times New Roman"/>
          <w:b w:val="false"/>
          <w:i w:val="false"/>
          <w:color w:val="000000"/>
          <w:sz w:val="28"/>
        </w:rPr>
        <w:t xml:space="preserve">
      38. Өнімнің сапасы Қазақстан Республикасында мемлекеттік тіркеуге (қайта тіркеуге) ұсынылған үлгілерге, сипаттамаларға, белгілі бір тіркеу мәліметіне сәйкес келуі тиіс және уәкілетті орган бекіткен тұтынушыларға арналған ақпараттан тұратын құжатпен сүйемелденуі тиіс. </w:t>
      </w:r>
    </w:p>
    <w:bookmarkEnd w:id="221"/>
    <w:p>
      <w:pPr>
        <w:spacing w:after="0"/>
        <w:ind w:left="0"/>
        <w:jc w:val="both"/>
      </w:pPr>
      <w:r>
        <w:rPr>
          <w:rFonts w:ascii="Times New Roman"/>
          <w:b w:val="false"/>
          <w:i w:val="false"/>
          <w:color w:val="000000"/>
          <w:sz w:val="28"/>
        </w:rPr>
        <w:t xml:space="preserve">
      Егер Өнім мұндай кепілдіктерге немесе ерекшеліктерге сәйкес келмесе Өнім беруші қосымша төлемсіз сәйкес келмейтін Өнімді сәйкес Өніммен ауыстырады. </w:t>
      </w:r>
    </w:p>
    <w:bookmarkStart w:name="z240" w:id="222"/>
    <w:p>
      <w:pPr>
        <w:spacing w:after="0"/>
        <w:ind w:left="0"/>
        <w:jc w:val="both"/>
      </w:pPr>
      <w:r>
        <w:rPr>
          <w:rFonts w:ascii="Times New Roman"/>
          <w:b w:val="false"/>
          <w:i w:val="false"/>
          <w:color w:val="000000"/>
          <w:sz w:val="28"/>
        </w:rPr>
        <w:t xml:space="preserve">
      39. Өнім беруші Сатып алушыға өзі жеткізген Өнімнің үшінші бір тұлғалардың кез келген құқығынан және тәуелдіктерінен еркін екеніне және еркін болатынына кепілдік береді. </w:t>
      </w:r>
    </w:p>
    <w:bookmarkEnd w:id="222"/>
    <w:bookmarkStart w:name="z241" w:id="223"/>
    <w:p>
      <w:pPr>
        <w:spacing w:after="0"/>
        <w:ind w:left="0"/>
        <w:jc w:val="both"/>
      </w:pPr>
      <w:r>
        <w:rPr>
          <w:rFonts w:ascii="Times New Roman"/>
          <w:b w:val="false"/>
          <w:i w:val="false"/>
          <w:color w:val="000000"/>
          <w:sz w:val="28"/>
        </w:rPr>
        <w:t>
      40. Жалпы жарамдылық мерзімі 2 (екі) жылдан кем болатын Өнім үшін жеткізу сәтіндегі жарамдылықтың қалдық мерзімі жеткізу сәтіндегі жарамдылықтың жалпы мерзімінен кемінде 60 (алпыс) пайызды құруы тиіс. жарамдылық мерзімі 2 (екі) жылдан артық болатын Өнім үшін жарамдылықтың қалдық мерзімі жеткізу сәтіндегі жарамдылықтың жалпы мерзімінен кемінде 14 (он төрт) пайызды құруы тиіс.</w:t>
      </w:r>
    </w:p>
    <w:bookmarkEnd w:id="223"/>
    <w:bookmarkStart w:name="z242" w:id="224"/>
    <w:p>
      <w:pPr>
        <w:spacing w:after="0"/>
        <w:ind w:left="0"/>
        <w:jc w:val="left"/>
      </w:pPr>
      <w:r>
        <w:rPr>
          <w:rFonts w:ascii="Times New Roman"/>
          <w:b/>
          <w:i w:val="false"/>
          <w:color w:val="000000"/>
        </w:rPr>
        <w:t xml:space="preserve"> 8-тарау. Міндеттемелерді бұзғаны үшін жауапкершілік</w:t>
      </w:r>
    </w:p>
    <w:bookmarkEnd w:id="224"/>
    <w:bookmarkStart w:name="z243" w:id="225"/>
    <w:p>
      <w:pPr>
        <w:spacing w:after="0"/>
        <w:ind w:left="0"/>
        <w:jc w:val="both"/>
      </w:pPr>
      <w:r>
        <w:rPr>
          <w:rFonts w:ascii="Times New Roman"/>
          <w:b w:val="false"/>
          <w:i w:val="false"/>
          <w:color w:val="000000"/>
          <w:sz w:val="28"/>
        </w:rPr>
        <w:t xml:space="preserve">
      41. Өнім беруші Өнімді жеткізу мерзімін бұзғаны үшін Өнім беруші Сатып алушыға Өнімнің мезгілсіз берілген сомасынан 0,2% мөлшерінде өткізіп алған мерзімнің әр күні үшін, бірақ Өнімнің құнынан 20% артық емес өсімақысын төлейді. Өсімақыны төлеу Өнім беруші Сатып алушыдан тиісті шотты қоса алғанда, хабарламаны алған күннен бастап күнтізбелік 7 (жеті) күннің ішінде жүргізіледі. </w:t>
      </w:r>
    </w:p>
    <w:bookmarkEnd w:id="225"/>
    <w:bookmarkStart w:name="z244" w:id="226"/>
    <w:p>
      <w:pPr>
        <w:spacing w:after="0"/>
        <w:ind w:left="0"/>
        <w:jc w:val="both"/>
      </w:pPr>
      <w:r>
        <w:rPr>
          <w:rFonts w:ascii="Times New Roman"/>
          <w:b w:val="false"/>
          <w:i w:val="false"/>
          <w:color w:val="000000"/>
          <w:sz w:val="28"/>
        </w:rPr>
        <w:t>
      42. Өнім беруші барлық Өнімді немесе бір бөлігін жеткізуден бас тартқан жағдайда, ол Сатып алушыға осы Шарттың бағасының 10%-ы мөлшерінде бір реттік айыппұл төлеуге міндетті. Сатып алушы бір реттік айыппұл төлеуге шотты Шарттың 1-қосымшасында көрсетілген Өнімді жеткізудің соңғы күнінен кейінгі күнтізбелік 10 (он) күннің ішінде төлеуге жатады.</w:t>
      </w:r>
    </w:p>
    <w:bookmarkEnd w:id="226"/>
    <w:bookmarkStart w:name="z245" w:id="227"/>
    <w:p>
      <w:pPr>
        <w:spacing w:after="0"/>
        <w:ind w:left="0"/>
        <w:jc w:val="both"/>
      </w:pPr>
      <w:r>
        <w:rPr>
          <w:rFonts w:ascii="Times New Roman"/>
          <w:b w:val="false"/>
          <w:i w:val="false"/>
          <w:color w:val="000000"/>
          <w:sz w:val="28"/>
        </w:rPr>
        <w:t>
      43. Сатып алушы өсімақы және/немесе айыппұл төлеу үшін берген шот берілген Өнімге төлеу бойынша және өсімақы және/немесе айыппұл төлеу бойынша қарсы біртектес талаптарды есепке алуды жүргізу мақсатында өзара есеп айырысуды салыстыру актісіне енгізілуі мүмкін.</w:t>
      </w:r>
    </w:p>
    <w:bookmarkEnd w:id="227"/>
    <w:bookmarkStart w:name="z246" w:id="228"/>
    <w:p>
      <w:pPr>
        <w:spacing w:after="0"/>
        <w:ind w:left="0"/>
        <w:jc w:val="both"/>
      </w:pPr>
      <w:r>
        <w:rPr>
          <w:rFonts w:ascii="Times New Roman"/>
          <w:b w:val="false"/>
          <w:i w:val="false"/>
          <w:color w:val="000000"/>
          <w:sz w:val="28"/>
        </w:rPr>
        <w:t>
      44. Шарттың 8-тарауының 41, 42-тармағына сәйкес өсімақы және/немесе айыппұл төлеу бойынша Сатып алушының Өнім берушінің міндеттемелерін өтеудің есебінен орындауды қамтамасыз ету сомасын ұстауға құқығы бар.</w:t>
      </w:r>
    </w:p>
    <w:bookmarkEnd w:id="228"/>
    <w:bookmarkStart w:name="z247" w:id="229"/>
    <w:p>
      <w:pPr>
        <w:spacing w:after="0"/>
        <w:ind w:left="0"/>
        <w:jc w:val="both"/>
      </w:pPr>
      <w:r>
        <w:rPr>
          <w:rFonts w:ascii="Times New Roman"/>
          <w:b w:val="false"/>
          <w:i w:val="false"/>
          <w:color w:val="000000"/>
          <w:sz w:val="28"/>
        </w:rPr>
        <w:t xml:space="preserve">
      45. Сатып алушының Өнім берушіге қандай болса да шығыстар мен шығындарды өтемей-ақ, Шартты толығымен немесе ішінара (Өнім беруші жеткізу мерзімін бұзған жекелеген дәрілік заттар мен медициналық мақсаттағы бұйымдарды жеткізуге қатысты) біржақты тәртіппен бұзуға құқылы (Шартты орындаудан бас тартуға), егер: </w:t>
      </w:r>
    </w:p>
    <w:bookmarkEnd w:id="229"/>
    <w:p>
      <w:pPr>
        <w:spacing w:after="0"/>
        <w:ind w:left="0"/>
        <w:jc w:val="both"/>
      </w:pPr>
      <w:r>
        <w:rPr>
          <w:rFonts w:ascii="Times New Roman"/>
          <w:b w:val="false"/>
          <w:i w:val="false"/>
          <w:color w:val="000000"/>
          <w:sz w:val="28"/>
        </w:rPr>
        <w:t>
      1) Өнімді жеткізу мерзімін кешіктіру күнтізбелік 30 (отыз) күннен асса;</w:t>
      </w:r>
    </w:p>
    <w:p>
      <w:pPr>
        <w:spacing w:after="0"/>
        <w:ind w:left="0"/>
        <w:jc w:val="both"/>
      </w:pPr>
      <w:r>
        <w:rPr>
          <w:rFonts w:ascii="Times New Roman"/>
          <w:b w:val="false"/>
          <w:i w:val="false"/>
          <w:color w:val="000000"/>
          <w:sz w:val="28"/>
        </w:rPr>
        <w:t xml:space="preserve">
      2) өсімпұл және/немесе айыппұл төлеудің кідіруі күнтізбелік 15 (он бес) күннен асса; </w:t>
      </w:r>
    </w:p>
    <w:p>
      <w:pPr>
        <w:spacing w:after="0"/>
        <w:ind w:left="0"/>
        <w:jc w:val="both"/>
      </w:pPr>
      <w:r>
        <w:rPr>
          <w:rFonts w:ascii="Times New Roman"/>
          <w:b w:val="false"/>
          <w:i w:val="false"/>
          <w:color w:val="000000"/>
          <w:sz w:val="28"/>
        </w:rPr>
        <w:t>
      3) Шартпен белгіленген мерзімде Өнім беруші Шартты орындауды Қағидалардың 277-тармағының талаптарын бұза отырып, қамтамасыз етуді ұсынса.</w:t>
      </w:r>
    </w:p>
    <w:bookmarkStart w:name="z248" w:id="230"/>
    <w:p>
      <w:pPr>
        <w:spacing w:after="0"/>
        <w:ind w:left="0"/>
        <w:jc w:val="both"/>
      </w:pPr>
      <w:r>
        <w:rPr>
          <w:rFonts w:ascii="Times New Roman"/>
          <w:b w:val="false"/>
          <w:i w:val="false"/>
          <w:color w:val="000000"/>
          <w:sz w:val="28"/>
        </w:rPr>
        <w:t>
      46. Өнім беруші Сатып алушының Шартты біржақты тәртіппен бұзу себебі, алынып тасталған шарттық міндеттемелердің көлемдері көрсетілген Шартты біржақты бұзу (Шартты орындаудан бас тарту) туралы тиісті жазбаша хабарламасын алған күні Шарт толық немесе ішінара бұзылды деп есептеледі.</w:t>
      </w:r>
    </w:p>
    <w:bookmarkEnd w:id="230"/>
    <w:bookmarkStart w:name="z249" w:id="231"/>
    <w:p>
      <w:pPr>
        <w:spacing w:after="0"/>
        <w:ind w:left="0"/>
        <w:jc w:val="both"/>
      </w:pPr>
      <w:r>
        <w:rPr>
          <w:rFonts w:ascii="Times New Roman"/>
          <w:b w:val="false"/>
          <w:i w:val="false"/>
          <w:color w:val="000000"/>
          <w:sz w:val="28"/>
        </w:rPr>
        <w:t xml:space="preserve">
      47. Сатып алушы жекелеген Өнімді жеткізуге қатысты Шартты біржақты ішінара бұзған кезде қалған бөлігінде Шарт бойынша Тараптардың міндеттемелері тоқтамайды. </w:t>
      </w:r>
    </w:p>
    <w:bookmarkEnd w:id="231"/>
    <w:bookmarkStart w:name="z250" w:id="232"/>
    <w:p>
      <w:pPr>
        <w:spacing w:after="0"/>
        <w:ind w:left="0"/>
        <w:jc w:val="both"/>
      </w:pPr>
      <w:r>
        <w:rPr>
          <w:rFonts w:ascii="Times New Roman"/>
          <w:b w:val="false"/>
          <w:i w:val="false"/>
          <w:color w:val="000000"/>
          <w:sz w:val="28"/>
        </w:rPr>
        <w:t>
      48. Берілген Өнімге төлеуді негізсіз кешіктірген жағдайда Сатып алушы Өнім берушінің жазбаша хабарламасының негізінде өткізіп алған мерзімнің әрбір күні үшін берешек сомадан 0,1% мөлшерінде, бірақ берешек сомадан 5%-дан аспайтын тұрақсыздық айыбын төлеуге міндетті.</w:t>
      </w:r>
    </w:p>
    <w:bookmarkEnd w:id="232"/>
    <w:bookmarkStart w:name="z251" w:id="233"/>
    <w:p>
      <w:pPr>
        <w:spacing w:after="0"/>
        <w:ind w:left="0"/>
        <w:jc w:val="both"/>
      </w:pPr>
      <w:r>
        <w:rPr>
          <w:rFonts w:ascii="Times New Roman"/>
          <w:b w:val="false"/>
          <w:i w:val="false"/>
          <w:color w:val="000000"/>
          <w:sz w:val="28"/>
        </w:rPr>
        <w:t>
      49. Өсімақы немесе айыппұл төлеу Тараптарды Шарт бойынша өздерінің міндеттемелерін орындаудан босатпайды.</w:t>
      </w:r>
    </w:p>
    <w:bookmarkEnd w:id="233"/>
    <w:bookmarkStart w:name="z252" w:id="234"/>
    <w:p>
      <w:pPr>
        <w:spacing w:after="0"/>
        <w:ind w:left="0"/>
        <w:jc w:val="both"/>
      </w:pPr>
      <w:r>
        <w:rPr>
          <w:rFonts w:ascii="Times New Roman"/>
          <w:b w:val="false"/>
          <w:i w:val="false"/>
          <w:color w:val="000000"/>
          <w:sz w:val="28"/>
        </w:rPr>
        <w:t>
      50. Өнім беруші Сақтау орнынан Өнімнің барлық ақауы бар партиясын ауыстыру және/немесе толықтай алу (қайтару) бойынша міндеттемелерді бұзған жағдайда Өнім беруші Сатып алушыға Шарт бойынша сақтау орынан барлық сапасыз (зақымданған және (немесе) ақаулы) Өнімнің партиясын ауыстыру, толықтай алу (қайтару) бойынша міндеттерін бұзудың әрбір күні үшін партиясын ауыстыруға, толықтай алуға (қайтаруға) жататын Өнімнің бағасынан 1% мөлшерінде өсімпұл төлейді.</w:t>
      </w:r>
    </w:p>
    <w:bookmarkEnd w:id="234"/>
    <w:bookmarkStart w:name="z253" w:id="235"/>
    <w:p>
      <w:pPr>
        <w:spacing w:after="0"/>
        <w:ind w:left="0"/>
        <w:jc w:val="left"/>
      </w:pPr>
      <w:r>
        <w:rPr>
          <w:rFonts w:ascii="Times New Roman"/>
          <w:b/>
          <w:i w:val="false"/>
          <w:color w:val="000000"/>
        </w:rPr>
        <w:t xml:space="preserve"> 9-тарау. Еңсерілмейтін күш жағдайлары (форс-мажор)</w:t>
      </w:r>
    </w:p>
    <w:bookmarkEnd w:id="235"/>
    <w:bookmarkStart w:name="z254" w:id="236"/>
    <w:p>
      <w:pPr>
        <w:spacing w:after="0"/>
        <w:ind w:left="0"/>
        <w:jc w:val="both"/>
      </w:pPr>
      <w:r>
        <w:rPr>
          <w:rFonts w:ascii="Times New Roman"/>
          <w:b w:val="false"/>
          <w:i w:val="false"/>
          <w:color w:val="000000"/>
          <w:sz w:val="28"/>
        </w:rPr>
        <w:t xml:space="preserve">
      51. Тараптар Шарт бойынша өздерінің міндеттемелерін толықтай немесе ішінара орындамағаны үшін жауапкершіліктен босатылады, егер бұл еңсерілмейтін күш жағдайларының салдарынан болса (топан су, жер сілкіну, қандай да бір себептерден Өнімді жеткізуге және төлеуге тыйым салатын не кедергі келтіретін мемлекеттік органдарының нормативтік құқықтық актілерінің немесе өкімдерінің шығуы), бұл жағдайлар кез келген Тараптардың Шарт бойынша өз міндеттемелерін орындауына мүмкіндік бермесе. </w:t>
      </w:r>
    </w:p>
    <w:bookmarkEnd w:id="236"/>
    <w:bookmarkStart w:name="z255" w:id="237"/>
    <w:p>
      <w:pPr>
        <w:spacing w:after="0"/>
        <w:ind w:left="0"/>
        <w:jc w:val="both"/>
      </w:pPr>
      <w:r>
        <w:rPr>
          <w:rFonts w:ascii="Times New Roman"/>
          <w:b w:val="false"/>
          <w:i w:val="false"/>
          <w:color w:val="000000"/>
          <w:sz w:val="28"/>
        </w:rPr>
        <w:t>
      52. Шарт бойынша Тараптардың міндеттемелерді орындау мерзімі еңсерілмейтін күш жағдайлары әрекет еткен, сондай-ақ осы жағдайлардан туындаған салдар болатын уақытқа дейін ұзартылады.</w:t>
      </w:r>
    </w:p>
    <w:bookmarkEnd w:id="237"/>
    <w:bookmarkStart w:name="z256" w:id="238"/>
    <w:p>
      <w:pPr>
        <w:spacing w:after="0"/>
        <w:ind w:left="0"/>
        <w:jc w:val="both"/>
      </w:pPr>
      <w:r>
        <w:rPr>
          <w:rFonts w:ascii="Times New Roman"/>
          <w:b w:val="false"/>
          <w:i w:val="false"/>
          <w:color w:val="000000"/>
          <w:sz w:val="28"/>
        </w:rPr>
        <w:t>
      53. Еңсерілмейтін күш туындағаны туралы кез келген Тарап басқа Тарапқа олардың туындаған күнінен бастап күнтізбелік 5 (бес) күннің ішінде хабарлауға міндетті. Еңсерілмейтін күш жағдайларын Қазақстан Республикасының мемлекеттік уәкілетті органы және (немесе) "Атамекен" Қазақстан Республикасының Ұлттық кәсіпкерлер палатасы растауы тиіс.</w:t>
      </w:r>
    </w:p>
    <w:bookmarkEnd w:id="238"/>
    <w:bookmarkStart w:name="z257" w:id="239"/>
    <w:p>
      <w:pPr>
        <w:spacing w:after="0"/>
        <w:ind w:left="0"/>
        <w:jc w:val="both"/>
      </w:pPr>
      <w:r>
        <w:rPr>
          <w:rFonts w:ascii="Times New Roman"/>
          <w:b w:val="false"/>
          <w:i w:val="false"/>
          <w:color w:val="000000"/>
          <w:sz w:val="28"/>
        </w:rPr>
        <w:t>
      54. Хабарламау немесе уақтылы хабарламау Тарапты міндеттемелерді орындамағаны үшін жауапкершіліктен босататын негіз ретінде жоғарыда көрсетілген кез келген жағдайларға сүйену құқығынан айырады.</w:t>
      </w:r>
    </w:p>
    <w:bookmarkEnd w:id="239"/>
    <w:bookmarkStart w:name="z258" w:id="240"/>
    <w:p>
      <w:pPr>
        <w:spacing w:after="0"/>
        <w:ind w:left="0"/>
        <w:jc w:val="both"/>
      </w:pPr>
      <w:r>
        <w:rPr>
          <w:rFonts w:ascii="Times New Roman"/>
          <w:b w:val="false"/>
          <w:i w:val="false"/>
          <w:color w:val="000000"/>
          <w:sz w:val="28"/>
        </w:rPr>
        <w:t>
      55. Егер Тараптар 2 (екі) айдан артық міндеттемелерін толықтай немесе ішінара орындай алмаса, онда Тараптардың кез келгені Шартты бұзуға және өзара есеп айырысуға құқылы.</w:t>
      </w:r>
    </w:p>
    <w:bookmarkEnd w:id="240"/>
    <w:bookmarkStart w:name="z259" w:id="241"/>
    <w:p>
      <w:pPr>
        <w:spacing w:after="0"/>
        <w:ind w:left="0"/>
        <w:jc w:val="left"/>
      </w:pPr>
      <w:r>
        <w:rPr>
          <w:rFonts w:ascii="Times New Roman"/>
          <w:b/>
          <w:i w:val="false"/>
          <w:color w:val="000000"/>
        </w:rPr>
        <w:t xml:space="preserve"> 10-тарау. Дауларды шешу тәртібі</w:t>
      </w:r>
    </w:p>
    <w:bookmarkEnd w:id="241"/>
    <w:bookmarkStart w:name="z260" w:id="242"/>
    <w:p>
      <w:pPr>
        <w:spacing w:after="0"/>
        <w:ind w:left="0"/>
        <w:jc w:val="both"/>
      </w:pPr>
      <w:r>
        <w:rPr>
          <w:rFonts w:ascii="Times New Roman"/>
          <w:b w:val="false"/>
          <w:i w:val="false"/>
          <w:color w:val="000000"/>
          <w:sz w:val="28"/>
        </w:rPr>
        <w:t>
      56. Шарт бойынша Тараптардың арасында туындайтын барлық даулар келіссөздер арқылы шешіледі.</w:t>
      </w:r>
    </w:p>
    <w:bookmarkEnd w:id="242"/>
    <w:bookmarkStart w:name="z261" w:id="243"/>
    <w:p>
      <w:pPr>
        <w:spacing w:after="0"/>
        <w:ind w:left="0"/>
        <w:jc w:val="both"/>
      </w:pPr>
      <w:r>
        <w:rPr>
          <w:rFonts w:ascii="Times New Roman"/>
          <w:b w:val="false"/>
          <w:i w:val="false"/>
          <w:color w:val="000000"/>
          <w:sz w:val="28"/>
        </w:rPr>
        <w:t>
      57. Дауларды келіссөздер арқылы шешу мүмкін болмаған жағдайда, кез келген Тарап Сатып алушының орналасқан жері бойынша Қазақстан Республикасының заңнамасына сәйкес оны шешу үшін сотқа жүгінуге құқылы.</w:t>
      </w:r>
    </w:p>
    <w:bookmarkEnd w:id="243"/>
    <w:bookmarkStart w:name="z262" w:id="244"/>
    <w:p>
      <w:pPr>
        <w:spacing w:after="0"/>
        <w:ind w:left="0"/>
        <w:jc w:val="both"/>
      </w:pPr>
      <w:r>
        <w:rPr>
          <w:rFonts w:ascii="Times New Roman"/>
          <w:b w:val="false"/>
          <w:i w:val="false"/>
          <w:color w:val="000000"/>
          <w:sz w:val="28"/>
        </w:rPr>
        <w:t>
      58. Шартпен реттелмеген құқықтық қатынастар Қазақстан Республикасының заңнамасымен реттеледі.</w:t>
      </w:r>
    </w:p>
    <w:bookmarkEnd w:id="244"/>
    <w:bookmarkStart w:name="z263" w:id="245"/>
    <w:p>
      <w:pPr>
        <w:spacing w:after="0"/>
        <w:ind w:left="0"/>
        <w:jc w:val="left"/>
      </w:pPr>
      <w:r>
        <w:rPr>
          <w:rFonts w:ascii="Times New Roman"/>
          <w:b/>
          <w:i w:val="false"/>
          <w:color w:val="000000"/>
        </w:rPr>
        <w:t xml:space="preserve"> 11-тарау. Хат-хабар</w:t>
      </w:r>
    </w:p>
    <w:bookmarkEnd w:id="245"/>
    <w:bookmarkStart w:name="z264" w:id="246"/>
    <w:p>
      <w:pPr>
        <w:spacing w:after="0"/>
        <w:ind w:left="0"/>
        <w:jc w:val="both"/>
      </w:pPr>
      <w:r>
        <w:rPr>
          <w:rFonts w:ascii="Times New Roman"/>
          <w:b w:val="false"/>
          <w:i w:val="false"/>
          <w:color w:val="000000"/>
          <w:sz w:val="28"/>
        </w:rPr>
        <w:t>
      59. Шарт бойынша барлық коммуникативтік құжаттардың Шарттың нөмірі мен күні көрсетілген Тараптардың деректемелері болуы тиіс.</w:t>
      </w:r>
    </w:p>
    <w:bookmarkEnd w:id="246"/>
    <w:bookmarkStart w:name="z265" w:id="247"/>
    <w:p>
      <w:pPr>
        <w:spacing w:after="0"/>
        <w:ind w:left="0"/>
        <w:jc w:val="both"/>
      </w:pPr>
      <w:r>
        <w:rPr>
          <w:rFonts w:ascii="Times New Roman"/>
          <w:b w:val="false"/>
          <w:i w:val="false"/>
          <w:color w:val="000000"/>
          <w:sz w:val="28"/>
        </w:rPr>
        <w:t>
      60. Шарт бойынша Тараптардан талап етілетін немесе талап етілуі мүмкін кез келген хабарламалар немесе хабарлар жазбаша түрде ұсынылады және тапсырыс хатпен немесе курьер қызметінің көмегімен жіберіледі. Көрсетілген хат-хабар Шарттың 14-тарауында көрсетілген Тараптардың электрондық поштасының көмегімен сканерленген түрде де берілуі мүмкін, мұндай жағдайда хат-хабар тиісті түрде Тарапқа жеткізілді деп есептеледі.</w:t>
      </w:r>
    </w:p>
    <w:bookmarkEnd w:id="247"/>
    <w:bookmarkStart w:name="z266" w:id="248"/>
    <w:p>
      <w:pPr>
        <w:spacing w:after="0"/>
        <w:ind w:left="0"/>
        <w:jc w:val="both"/>
      </w:pPr>
      <w:r>
        <w:rPr>
          <w:rFonts w:ascii="Times New Roman"/>
          <w:b w:val="false"/>
          <w:i w:val="false"/>
          <w:color w:val="000000"/>
          <w:sz w:val="28"/>
        </w:rPr>
        <w:t>
      61. Шарт бойынша хат-хабар Шарттың 14-тарауында көрсетілген деректемелер бойынша Тараптарға жіберілуі тиіс.</w:t>
      </w:r>
    </w:p>
    <w:bookmarkEnd w:id="248"/>
    <w:bookmarkStart w:name="z267" w:id="249"/>
    <w:p>
      <w:pPr>
        <w:spacing w:after="0"/>
        <w:ind w:left="0"/>
        <w:jc w:val="both"/>
      </w:pPr>
      <w:r>
        <w:rPr>
          <w:rFonts w:ascii="Times New Roman"/>
          <w:b w:val="false"/>
          <w:i w:val="false"/>
          <w:color w:val="000000"/>
          <w:sz w:val="28"/>
        </w:rPr>
        <w:t>
      62. Тапсырыс хатпен немесе курьер қызметінің көмегімен жіберілген хат-хабар екінші Тарапта пошта бөлімшесінің немесе курьер қызметінің оны жеткізгенін растайтын мөртабаны бар хабарламасы болса, хат-хабар жіберілген Тарап оны алған күні (сағатта) берілген болып саналады. Электрондық пошта арқылы жіберілген хат-хабар Тарапқа оның берілген күнінде (сағатта) ол жіберілген мекенжайға берілген болып саналады.</w:t>
      </w:r>
    </w:p>
    <w:bookmarkEnd w:id="249"/>
    <w:bookmarkStart w:name="z268" w:id="250"/>
    <w:p>
      <w:pPr>
        <w:spacing w:after="0"/>
        <w:ind w:left="0"/>
        <w:jc w:val="left"/>
      </w:pPr>
      <w:r>
        <w:rPr>
          <w:rFonts w:ascii="Times New Roman"/>
          <w:b/>
          <w:i w:val="false"/>
          <w:color w:val="000000"/>
        </w:rPr>
        <w:t xml:space="preserve"> 12-тарау. Құпиялылық</w:t>
      </w:r>
    </w:p>
    <w:bookmarkEnd w:id="250"/>
    <w:bookmarkStart w:name="z269" w:id="251"/>
    <w:p>
      <w:pPr>
        <w:spacing w:after="0"/>
        <w:ind w:left="0"/>
        <w:jc w:val="both"/>
      </w:pPr>
      <w:r>
        <w:rPr>
          <w:rFonts w:ascii="Times New Roman"/>
          <w:b w:val="false"/>
          <w:i w:val="false"/>
          <w:color w:val="000000"/>
          <w:sz w:val="28"/>
        </w:rPr>
        <w:t>
      1. Шарттың қолданысының нәтижесінде мынадай жағдайлардан басқа бір Тараптың екінші Тарап үшін ұсынған ақпараты Шарттың уақыты біткеннен кейін немесе бұзғаннан кейін 3 (үш) жылға дейін құпия болып табылады:</w:t>
      </w:r>
    </w:p>
    <w:bookmarkEnd w:id="251"/>
    <w:p>
      <w:pPr>
        <w:spacing w:after="0"/>
        <w:ind w:left="0"/>
        <w:jc w:val="both"/>
      </w:pPr>
      <w:r>
        <w:rPr>
          <w:rFonts w:ascii="Times New Roman"/>
          <w:b w:val="false"/>
          <w:i w:val="false"/>
          <w:color w:val="000000"/>
          <w:sz w:val="28"/>
        </w:rPr>
        <w:t>
      1) ашу кезінде жұртшылықтың қолы жетімді;</w:t>
      </w:r>
    </w:p>
    <w:p>
      <w:pPr>
        <w:spacing w:after="0"/>
        <w:ind w:left="0"/>
        <w:jc w:val="both"/>
      </w:pPr>
      <w:r>
        <w:rPr>
          <w:rFonts w:ascii="Times New Roman"/>
          <w:b w:val="false"/>
          <w:i w:val="false"/>
          <w:color w:val="000000"/>
          <w:sz w:val="28"/>
        </w:rPr>
        <w:t>
      2) - ашқаннан кейін басқа Тарапқа жариялау арқылы немесе өзге түрде ашқан (мемлекеттік, құқық қорғау және сот органдарының сұратуы бойынша ұсыну арқылы) Тараптың жұртшылықтың пайдалануына түсетін;</w:t>
      </w:r>
    </w:p>
    <w:p>
      <w:pPr>
        <w:spacing w:after="0"/>
        <w:ind w:left="0"/>
        <w:jc w:val="both"/>
      </w:pPr>
      <w:r>
        <w:rPr>
          <w:rFonts w:ascii="Times New Roman"/>
          <w:b w:val="false"/>
          <w:i w:val="false"/>
          <w:color w:val="000000"/>
          <w:sz w:val="28"/>
        </w:rPr>
        <w:t>
      3) -екінші Тарап ашу кезінде Тараптардың иелігінде болатын және осындай Тараптың тікелей немесе жанама сатып алмайтын;</w:t>
      </w:r>
    </w:p>
    <w:p>
      <w:pPr>
        <w:spacing w:after="0"/>
        <w:ind w:left="0"/>
        <w:jc w:val="both"/>
      </w:pPr>
      <w:r>
        <w:rPr>
          <w:rFonts w:ascii="Times New Roman"/>
          <w:b w:val="false"/>
          <w:i w:val="false"/>
          <w:color w:val="000000"/>
          <w:sz w:val="28"/>
        </w:rPr>
        <w:t>
      4) - үшінші тараптан алынды, алайда мұндай ақпарат құпиялылықты кепілдендіретін Тараптан тікелей немесе жанама ұсынылмаған ақпарат.</w:t>
      </w:r>
    </w:p>
    <w:bookmarkStart w:name="z270" w:id="252"/>
    <w:p>
      <w:pPr>
        <w:spacing w:after="0"/>
        <w:ind w:left="0"/>
        <w:jc w:val="both"/>
      </w:pPr>
      <w:r>
        <w:rPr>
          <w:rFonts w:ascii="Times New Roman"/>
          <w:b w:val="false"/>
          <w:i w:val="false"/>
          <w:color w:val="000000"/>
          <w:sz w:val="28"/>
        </w:rPr>
        <w:t>
      2. осы бөлімге сәйкес өзінің міндеттемелерін растайтын Тарап осындай міндеттемелерді бұзуды белгілеген жағдайда өзіне дәлелдеу ауыртпалығын жүктейді.</w:t>
      </w:r>
    </w:p>
    <w:bookmarkEnd w:id="252"/>
    <w:bookmarkStart w:name="z271" w:id="253"/>
    <w:p>
      <w:pPr>
        <w:spacing w:after="0"/>
        <w:ind w:left="0"/>
        <w:jc w:val="left"/>
      </w:pPr>
      <w:r>
        <w:rPr>
          <w:rFonts w:ascii="Times New Roman"/>
          <w:b/>
          <w:i w:val="false"/>
          <w:color w:val="000000"/>
        </w:rPr>
        <w:t xml:space="preserve"> 13-тарау. Өзге де жағдайлар</w:t>
      </w:r>
    </w:p>
    <w:bookmarkEnd w:id="253"/>
    <w:bookmarkStart w:name="z272" w:id="254"/>
    <w:p>
      <w:pPr>
        <w:spacing w:after="0"/>
        <w:ind w:left="0"/>
        <w:jc w:val="both"/>
      </w:pPr>
      <w:r>
        <w:rPr>
          <w:rFonts w:ascii="Times New Roman"/>
          <w:b w:val="false"/>
          <w:i w:val="false"/>
          <w:color w:val="000000"/>
          <w:sz w:val="28"/>
        </w:rPr>
        <w:t>
      65. Егер Өнім беруші банкрот болса немесе төлеу қабілеті жоқ болса Сатып алушының Шартты бұзуға құқығы бар. бұл жағдайда Тараптардың міндеттемелерін орындауын тоқтату тездетіп жүзеге асырылады және Сатып алушы Өнім берушіге қатысты ешқандай қаржылық міндеттемеге жауапты болмайды. Бұл ретте Өнім беруші Шартты бұзуға, оны бұзу күніне байланысты тек нақты шығыстарды ғана талап етуге құқығы бар. Өнім беруші, өзінің құқықтық мұрагерлерін қоспағанда, Сатып алушының оған жазбаша келісімі болмаса, өзінің Шарт бойынша міндеттерін үшінші тұлғаларға беруге құқы жоқ.</w:t>
      </w:r>
    </w:p>
    <w:bookmarkEnd w:id="254"/>
    <w:bookmarkStart w:name="z273" w:id="255"/>
    <w:p>
      <w:pPr>
        <w:spacing w:after="0"/>
        <w:ind w:left="0"/>
        <w:jc w:val="both"/>
      </w:pPr>
      <w:r>
        <w:rPr>
          <w:rFonts w:ascii="Times New Roman"/>
          <w:b w:val="false"/>
          <w:i w:val="false"/>
          <w:color w:val="000000"/>
          <w:sz w:val="28"/>
        </w:rPr>
        <w:t>
      66. Сатып алушы осы Шартты бұзу себептерін, жойылған шарттық міндеттемелердің көлемін, сондай-ақ Шартты бұзудың күшіне ену күнін көрсете отырып, болжамды бұзу күніне дейін күнтізбелік 30 (отыз) күннен кешіктірмей Өнім берушіге алдын ала тиісті жазбаша хабарламаны жіберіп, Шартты бұзуға құқығы бар.</w:t>
      </w:r>
    </w:p>
    <w:bookmarkEnd w:id="255"/>
    <w:bookmarkStart w:name="z274" w:id="256"/>
    <w:p>
      <w:pPr>
        <w:spacing w:after="0"/>
        <w:ind w:left="0"/>
        <w:jc w:val="both"/>
      </w:pPr>
      <w:r>
        <w:rPr>
          <w:rFonts w:ascii="Times New Roman"/>
          <w:b w:val="false"/>
          <w:i w:val="false"/>
          <w:color w:val="000000"/>
          <w:sz w:val="28"/>
        </w:rPr>
        <w:t xml:space="preserve">
      67. Шартқа барлық өзгерістер мен толықтырулардың күші болады, егер олар жазбаша нысанда жасалса, Тараптардың осыған уәкілетті өкілдері қол қойса және Тараптардың мөрімен расталса. </w:t>
      </w:r>
    </w:p>
    <w:bookmarkEnd w:id="256"/>
    <w:bookmarkStart w:name="z275" w:id="257"/>
    <w:p>
      <w:pPr>
        <w:spacing w:after="0"/>
        <w:ind w:left="0"/>
        <w:jc w:val="both"/>
      </w:pPr>
      <w:r>
        <w:rPr>
          <w:rFonts w:ascii="Times New Roman"/>
          <w:b w:val="false"/>
          <w:i w:val="false"/>
          <w:color w:val="000000"/>
          <w:sz w:val="28"/>
        </w:rPr>
        <w:t>
      68. Тараптар осы Шартта көрсетілген өздерінің құқықтары мен міндеттемелерін (талап ету құқығын) үшінші тұлғаға беруге/алмастыруға құқылы.</w:t>
      </w:r>
    </w:p>
    <w:bookmarkEnd w:id="257"/>
    <w:bookmarkStart w:name="z276" w:id="258"/>
    <w:p>
      <w:pPr>
        <w:spacing w:after="0"/>
        <w:ind w:left="0"/>
        <w:jc w:val="both"/>
      </w:pPr>
      <w:r>
        <w:rPr>
          <w:rFonts w:ascii="Times New Roman"/>
          <w:b w:val="false"/>
          <w:i w:val="false"/>
          <w:color w:val="000000"/>
          <w:sz w:val="28"/>
        </w:rPr>
        <w:t>
      69. Қандайда бір Тарап заңды мекенжайын және басқа да деректемелерін өзгерткен жағдайда, мұндай өзгерістер болған сәттен бастап 5 (бес) жұмыс күні ішінде бұл туралы екінші Тарапты жазбаша хабардар етуге міндетті.</w:t>
      </w:r>
    </w:p>
    <w:bookmarkEnd w:id="258"/>
    <w:bookmarkStart w:name="z277" w:id="259"/>
    <w:p>
      <w:pPr>
        <w:spacing w:after="0"/>
        <w:ind w:left="0"/>
        <w:jc w:val="both"/>
      </w:pPr>
      <w:r>
        <w:rPr>
          <w:rFonts w:ascii="Times New Roman"/>
          <w:b w:val="false"/>
          <w:i w:val="false"/>
          <w:color w:val="000000"/>
          <w:sz w:val="28"/>
        </w:rPr>
        <w:t>
      70. Шарт Өнім берушіге және Сатып алушыға бір данадан 2 (екі) данада жасалды.</w:t>
      </w:r>
    </w:p>
    <w:bookmarkEnd w:id="259"/>
    <w:bookmarkStart w:name="z278" w:id="260"/>
    <w:p>
      <w:pPr>
        <w:spacing w:after="0"/>
        <w:ind w:left="0"/>
        <w:jc w:val="both"/>
      </w:pPr>
      <w:r>
        <w:rPr>
          <w:rFonts w:ascii="Times New Roman"/>
          <w:b w:val="false"/>
          <w:i w:val="false"/>
          <w:color w:val="000000"/>
          <w:sz w:val="28"/>
        </w:rPr>
        <w:t xml:space="preserve">
      71. Осы Шарттың талаптарына қатысты бөлігінде Қазақстан Республикасының заңнамасын өзгерткен жағдайда Тараптар осы Шартқа тиісті өзгерістер мен толықтырулар енгізуге міндеттенеді. </w:t>
      </w:r>
    </w:p>
    <w:bookmarkEnd w:id="260"/>
    <w:bookmarkStart w:name="z279" w:id="261"/>
    <w:p>
      <w:pPr>
        <w:spacing w:after="0"/>
        <w:ind w:left="0"/>
        <w:jc w:val="both"/>
      </w:pPr>
      <w:r>
        <w:rPr>
          <w:rFonts w:ascii="Times New Roman"/>
          <w:b w:val="false"/>
          <w:i w:val="false"/>
          <w:color w:val="000000"/>
          <w:sz w:val="28"/>
        </w:rPr>
        <w:t>
      72. Шарт қол қойылған күнінен бастап күшіне енеді және 20__ жылғы 31 желтоқсанды қоса алғанда, өзара есеп айырысу бөлігінде - оларды Тараптар толық орындағанға дейін қолданылады.</w:t>
      </w:r>
    </w:p>
    <w:bookmarkEnd w:id="261"/>
    <w:bookmarkStart w:name="z280" w:id="262"/>
    <w:p>
      <w:pPr>
        <w:spacing w:after="0"/>
        <w:ind w:left="0"/>
        <w:jc w:val="both"/>
      </w:pPr>
      <w:r>
        <w:rPr>
          <w:rFonts w:ascii="Times New Roman"/>
          <w:b w:val="false"/>
          <w:i w:val="false"/>
          <w:color w:val="000000"/>
          <w:sz w:val="28"/>
        </w:rPr>
        <w:t>
      73. 24 сағаттың ішінде ақпаратты ұсынуға қатысты сілтеме жүріп жатқан бүкіл Шарт бойынша Тараптар 24 сағаттың өтуі сенбі, жексенбі немесе мемлекеттік мерекелерге келіп тұрса, онда осы міндеттемелердің орындалу мерзімі келесі жұмыс күніне ұзартылатынына келісті.</w:t>
      </w:r>
    </w:p>
    <w:bookmarkEnd w:id="262"/>
    <w:bookmarkStart w:name="z281" w:id="263"/>
    <w:p>
      <w:pPr>
        <w:spacing w:after="0"/>
        <w:ind w:left="0"/>
        <w:jc w:val="left"/>
      </w:pPr>
      <w:r>
        <w:rPr>
          <w:rFonts w:ascii="Times New Roman"/>
          <w:b/>
          <w:i w:val="false"/>
          <w:color w:val="000000"/>
        </w:rPr>
        <w:t xml:space="preserve"> 14-тарау. Заңды мекенжайлар, банк деректемелері</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______ж. ____ __________</w:t>
            </w:r>
            <w:r>
              <w:br/>
            </w:r>
            <w:r>
              <w:rPr>
                <w:rFonts w:ascii="Times New Roman"/>
                <w:b w:val="false"/>
                <w:i w:val="false"/>
                <w:color w:val="000000"/>
                <w:sz w:val="20"/>
              </w:rPr>
              <w:t>жеткізу үлгі шартына</w:t>
            </w:r>
            <w:r>
              <w:br/>
            </w:r>
            <w:r>
              <w:rPr>
                <w:rFonts w:ascii="Times New Roman"/>
                <w:b w:val="false"/>
                <w:i w:val="false"/>
                <w:color w:val="000000"/>
                <w:sz w:val="20"/>
              </w:rPr>
              <w:t>1-қосымша</w:t>
            </w:r>
          </w:p>
        </w:tc>
      </w:tr>
    </w:tbl>
    <w:bookmarkStart w:name="z283" w:id="264"/>
    <w:p>
      <w:pPr>
        <w:spacing w:after="0"/>
        <w:ind w:left="0"/>
        <w:jc w:val="left"/>
      </w:pPr>
      <w:r>
        <w:rPr>
          <w:rFonts w:ascii="Times New Roman"/>
          <w:b/>
          <w:i w:val="false"/>
          <w:color w:val="000000"/>
        </w:rPr>
        <w:t xml:space="preserve"> Жеткізілетін өнімнің тізбесі</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1223"/>
        <w:gridCol w:w="883"/>
        <w:gridCol w:w="883"/>
        <w:gridCol w:w="543"/>
        <w:gridCol w:w="1336"/>
        <w:gridCol w:w="883"/>
        <w:gridCol w:w="1224"/>
        <w:gridCol w:w="884"/>
        <w:gridCol w:w="1788"/>
        <w:gridCol w:w="1225"/>
        <w:gridCol w:w="885"/>
      </w:tblGrid>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патенттелген атауы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түрі</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ҚҚС</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кестесі</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 Сома ____ теңгені құрайды, соның ішінде ҚҚС сомасы 0,00 (нөл теңгені) құрайды.</w:t>
      </w:r>
    </w:p>
    <w:p>
      <w:pPr>
        <w:spacing w:after="0"/>
        <w:ind w:left="0"/>
        <w:jc w:val="both"/>
      </w:pPr>
      <w:r>
        <w:rPr>
          <w:rFonts w:ascii="Times New Roman"/>
          <w:b w:val="false"/>
          <w:i w:val="false"/>
          <w:color w:val="000000"/>
          <w:sz w:val="28"/>
        </w:rPr>
        <w:t>
      Сатып алушы:                                                  Өнім беруші:</w:t>
      </w:r>
    </w:p>
    <w:p>
      <w:pPr>
        <w:spacing w:after="0"/>
        <w:ind w:left="0"/>
        <w:jc w:val="both"/>
      </w:pPr>
      <w:r>
        <w:rPr>
          <w:rFonts w:ascii="Times New Roman"/>
          <w:b w:val="false"/>
          <w:i w:val="false"/>
          <w:color w:val="000000"/>
          <w:sz w:val="28"/>
        </w:rPr>
        <w:t>
      Мөрі (бар болса)                                              Мөрі (бар болса)</w:t>
      </w:r>
    </w:p>
    <w:p>
      <w:pPr>
        <w:spacing w:after="0"/>
        <w:ind w:left="0"/>
        <w:jc w:val="both"/>
      </w:pPr>
      <w:r>
        <w:rPr>
          <w:rFonts w:ascii="Times New Roman"/>
          <w:b w:val="false"/>
          <w:i w:val="false"/>
          <w:color w:val="000000"/>
          <w:sz w:val="28"/>
        </w:rPr>
        <w:t>
      Қолы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20____ ж. ____ __________</w:t>
            </w:r>
            <w:r>
              <w:br/>
            </w:r>
            <w:r>
              <w:rPr>
                <w:rFonts w:ascii="Times New Roman"/>
                <w:b w:val="false"/>
                <w:i w:val="false"/>
                <w:color w:val="000000"/>
                <w:sz w:val="20"/>
              </w:rPr>
              <w:t>жеткізу үлгі шартына</w:t>
            </w:r>
            <w:r>
              <w:br/>
            </w:r>
            <w:r>
              <w:rPr>
                <w:rFonts w:ascii="Times New Roman"/>
                <w:b w:val="false"/>
                <w:i w:val="false"/>
                <w:color w:val="000000"/>
                <w:sz w:val="20"/>
              </w:rPr>
              <w:t>2-қосымша</w:t>
            </w:r>
          </w:p>
        </w:tc>
      </w:tr>
    </w:tbl>
    <w:bookmarkStart w:name="z285" w:id="265"/>
    <w:p>
      <w:pPr>
        <w:spacing w:after="0"/>
        <w:ind w:left="0"/>
        <w:jc w:val="left"/>
      </w:pPr>
      <w:r>
        <w:rPr>
          <w:rFonts w:ascii="Times New Roman"/>
          <w:b/>
          <w:i w:val="false"/>
          <w:color w:val="000000"/>
        </w:rPr>
        <w:t xml:space="preserve"> Өнімнің қаптамасына және таңбасына қойылатын талаптар</w:t>
      </w:r>
    </w:p>
    <w:bookmarkEnd w:id="265"/>
    <w:bookmarkStart w:name="z286" w:id="266"/>
    <w:p>
      <w:pPr>
        <w:spacing w:after="0"/>
        <w:ind w:left="0"/>
        <w:jc w:val="both"/>
      </w:pPr>
      <w:r>
        <w:rPr>
          <w:rFonts w:ascii="Times New Roman"/>
          <w:b w:val="false"/>
          <w:i w:val="false"/>
          <w:color w:val="000000"/>
          <w:sz w:val="28"/>
        </w:rPr>
        <w:t>
      1. Әр жәшіктің немесе қаптаманың сыртқы жағында қаптама қағазының көшірмесі бар су өткізбейтін қағаздан жасалған конверт жапсырылады. Конверт жәшікке бекітілетін металл пластинкамен жабылуы тиіс. Қаптама қағаздың екінші көшірмесі өнім салынған жәшікке салынуы тиіс. Егер өнім қаптамасыз жіберілетін болса, онда конверт өнімнің тікелей жұмыс істемейтін бөліктеріне бекітіледі.</w:t>
      </w:r>
    </w:p>
    <w:bookmarkEnd w:id="266"/>
    <w:bookmarkStart w:name="z287" w:id="267"/>
    <w:p>
      <w:pPr>
        <w:spacing w:after="0"/>
        <w:ind w:left="0"/>
        <w:jc w:val="both"/>
      </w:pPr>
      <w:r>
        <w:rPr>
          <w:rFonts w:ascii="Times New Roman"/>
          <w:b w:val="false"/>
          <w:i w:val="false"/>
          <w:color w:val="000000"/>
          <w:sz w:val="28"/>
        </w:rPr>
        <w:t>
      2. Егер техникалық құжаттама көзделген болса, атап айтқанда өнімді пайдалану жөніндегі нұсқаулар өнім салынған жәшікке немесе қаптамаға қажет жеріне салынады.</w:t>
      </w:r>
    </w:p>
    <w:bookmarkEnd w:id="267"/>
    <w:bookmarkStart w:name="z288" w:id="268"/>
    <w:p>
      <w:pPr>
        <w:spacing w:after="0"/>
        <w:ind w:left="0"/>
        <w:jc w:val="both"/>
      </w:pPr>
      <w:r>
        <w:rPr>
          <w:rFonts w:ascii="Times New Roman"/>
          <w:b w:val="false"/>
          <w:i w:val="false"/>
          <w:color w:val="000000"/>
          <w:sz w:val="28"/>
        </w:rPr>
        <w:t>
      3. Таңба өнімі бар әрбір жәшіктің немесе қаптаманың үш жағынан (әр жәшіктің қақпағына, алдыңғы және сол жағына) жуылмайтын бояумен орыс тілінде жазылады. Өнімі бар әр жәшік мынадай үлгіде таңбалануы тиіс:</w:t>
      </w:r>
    </w:p>
    <w:bookmarkEnd w:id="268"/>
    <w:p>
      <w:pPr>
        <w:spacing w:after="0"/>
        <w:ind w:left="0"/>
        <w:jc w:val="both"/>
      </w:pPr>
      <w:r>
        <w:rPr>
          <w:rFonts w:ascii="Times New Roman"/>
          <w:b w:val="false"/>
          <w:i w:val="false"/>
          <w:color w:val="000000"/>
          <w:sz w:val="28"/>
        </w:rPr>
        <w:t>
      Жіберушінің атауы_______________________________________________</w:t>
      </w:r>
    </w:p>
    <w:p>
      <w:pPr>
        <w:spacing w:after="0"/>
        <w:ind w:left="0"/>
        <w:jc w:val="both"/>
      </w:pPr>
      <w:r>
        <w:rPr>
          <w:rFonts w:ascii="Times New Roman"/>
          <w:b w:val="false"/>
          <w:i w:val="false"/>
          <w:color w:val="000000"/>
          <w:sz w:val="28"/>
        </w:rPr>
        <w:t>
      Алушының атауы________________________________________________</w:t>
      </w:r>
    </w:p>
    <w:p>
      <w:pPr>
        <w:spacing w:after="0"/>
        <w:ind w:left="0"/>
        <w:jc w:val="both"/>
      </w:pPr>
      <w:r>
        <w:rPr>
          <w:rFonts w:ascii="Times New Roman"/>
          <w:b w:val="false"/>
          <w:i w:val="false"/>
          <w:color w:val="000000"/>
          <w:sz w:val="28"/>
        </w:rPr>
        <w:t>
      - шарт №__________________________________</w:t>
      </w:r>
    </w:p>
    <w:p>
      <w:pPr>
        <w:spacing w:after="0"/>
        <w:ind w:left="0"/>
        <w:jc w:val="both"/>
      </w:pPr>
      <w:r>
        <w:rPr>
          <w:rFonts w:ascii="Times New Roman"/>
          <w:b w:val="false"/>
          <w:i w:val="false"/>
          <w:color w:val="000000"/>
          <w:sz w:val="28"/>
        </w:rPr>
        <w:t>
      - жалпы салмағы - _________________________</w:t>
      </w:r>
    </w:p>
    <w:p>
      <w:pPr>
        <w:spacing w:after="0"/>
        <w:ind w:left="0"/>
        <w:jc w:val="both"/>
      </w:pPr>
      <w:r>
        <w:rPr>
          <w:rFonts w:ascii="Times New Roman"/>
          <w:b w:val="false"/>
          <w:i w:val="false"/>
          <w:color w:val="000000"/>
          <w:sz w:val="28"/>
        </w:rPr>
        <w:t>
      - таза салмағы - ___________________________</w:t>
      </w:r>
    </w:p>
    <w:p>
      <w:pPr>
        <w:spacing w:after="0"/>
        <w:ind w:left="0"/>
        <w:jc w:val="both"/>
      </w:pPr>
      <w:r>
        <w:rPr>
          <w:rFonts w:ascii="Times New Roman"/>
          <w:b w:val="false"/>
          <w:i w:val="false"/>
          <w:color w:val="000000"/>
          <w:sz w:val="28"/>
        </w:rPr>
        <w:t>
      - жәшік немесе қаптама № __________________</w:t>
      </w:r>
    </w:p>
    <w:p>
      <w:pPr>
        <w:spacing w:after="0"/>
        <w:ind w:left="0"/>
        <w:jc w:val="both"/>
      </w:pPr>
      <w:r>
        <w:rPr>
          <w:rFonts w:ascii="Times New Roman"/>
          <w:b w:val="false"/>
          <w:i w:val="false"/>
          <w:color w:val="000000"/>
          <w:sz w:val="28"/>
        </w:rPr>
        <w:t>
      Сатып алушы:                                              Өнім беруші:</w:t>
      </w:r>
    </w:p>
    <w:p>
      <w:pPr>
        <w:spacing w:after="0"/>
        <w:ind w:left="0"/>
        <w:jc w:val="both"/>
      </w:pPr>
      <w:r>
        <w:rPr>
          <w:rFonts w:ascii="Times New Roman"/>
          <w:b w:val="false"/>
          <w:i w:val="false"/>
          <w:color w:val="000000"/>
          <w:sz w:val="28"/>
        </w:rPr>
        <w:t>
      ____________________                               ____________________</w:t>
      </w:r>
    </w:p>
    <w:p>
      <w:pPr>
        <w:spacing w:after="0"/>
        <w:ind w:left="0"/>
        <w:jc w:val="both"/>
      </w:pPr>
      <w:r>
        <w:rPr>
          <w:rFonts w:ascii="Times New Roman"/>
          <w:b w:val="false"/>
          <w:i w:val="false"/>
          <w:color w:val="000000"/>
          <w:sz w:val="28"/>
        </w:rPr>
        <w:t>
      Мөрі (бар болса)                                          Мөрі (бар болса)</w:t>
      </w:r>
    </w:p>
    <w:p>
      <w:pPr>
        <w:spacing w:after="0"/>
        <w:ind w:left="0"/>
        <w:jc w:val="both"/>
      </w:pPr>
      <w:r>
        <w:rPr>
          <w:rFonts w:ascii="Times New Roman"/>
          <w:b w:val="false"/>
          <w:i w:val="false"/>
          <w:color w:val="000000"/>
          <w:sz w:val="28"/>
        </w:rPr>
        <w:t>
      Қолы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20____ ж. ____ __________</w:t>
            </w:r>
            <w:r>
              <w:br/>
            </w:r>
            <w:r>
              <w:rPr>
                <w:rFonts w:ascii="Times New Roman"/>
                <w:b w:val="false"/>
                <w:i w:val="false"/>
                <w:color w:val="000000"/>
                <w:sz w:val="20"/>
              </w:rPr>
              <w:t>жеткізу үлгі шартына</w:t>
            </w:r>
            <w:r>
              <w:br/>
            </w:r>
            <w:r>
              <w:rPr>
                <w:rFonts w:ascii="Times New Roman"/>
                <w:b w:val="false"/>
                <w:i w:val="false"/>
                <w:color w:val="000000"/>
                <w:sz w:val="20"/>
              </w:rPr>
              <w:t>3-қосымша</w:t>
            </w:r>
          </w:p>
        </w:tc>
      </w:tr>
    </w:tbl>
    <w:bookmarkStart w:name="z290" w:id="269"/>
    <w:p>
      <w:pPr>
        <w:spacing w:after="0"/>
        <w:ind w:left="0"/>
        <w:jc w:val="left"/>
      </w:pPr>
      <w:r>
        <w:rPr>
          <w:rFonts w:ascii="Times New Roman"/>
          <w:b/>
          <w:i w:val="false"/>
          <w:color w:val="000000"/>
        </w:rPr>
        <w:t xml:space="preserve"> Қазақстан Республикасының өңірлеріндегі</w:t>
      </w:r>
      <w:r>
        <w:br/>
      </w:r>
      <w:r>
        <w:rPr>
          <w:rFonts w:ascii="Times New Roman"/>
          <w:b/>
          <w:i w:val="false"/>
          <w:color w:val="000000"/>
        </w:rPr>
        <w:t>Сатып алушының уәкілетті өкілдерінің</w:t>
      </w:r>
      <w:r>
        <w:br/>
      </w:r>
      <w:r>
        <w:rPr>
          <w:rFonts w:ascii="Times New Roman"/>
          <w:b/>
          <w:i w:val="false"/>
          <w:color w:val="000000"/>
        </w:rPr>
        <w:t>Тізімі</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1"/>
        <w:gridCol w:w="2578"/>
        <w:gridCol w:w="2578"/>
        <w:gridCol w:w="3573"/>
      </w:tblGrid>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өкілдердің атауы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орны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Сатып алушы:                                              Өнім беруші:</w:t>
      </w:r>
    </w:p>
    <w:p>
      <w:pPr>
        <w:spacing w:after="0"/>
        <w:ind w:left="0"/>
        <w:jc w:val="both"/>
      </w:pPr>
      <w:r>
        <w:rPr>
          <w:rFonts w:ascii="Times New Roman"/>
          <w:b w:val="false"/>
          <w:i w:val="false"/>
          <w:color w:val="000000"/>
          <w:sz w:val="28"/>
        </w:rPr>
        <w:t>
      Мөрі (бар болса)                                          Мөрі (бар болса)</w:t>
      </w:r>
    </w:p>
    <w:p>
      <w:pPr>
        <w:spacing w:after="0"/>
        <w:ind w:left="0"/>
        <w:jc w:val="both"/>
      </w:pPr>
      <w:r>
        <w:rPr>
          <w:rFonts w:ascii="Times New Roman"/>
          <w:b w:val="false"/>
          <w:i w:val="false"/>
          <w:color w:val="000000"/>
          <w:sz w:val="28"/>
        </w:rPr>
        <w:t>
      Қолы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ж. ____ __________</w:t>
            </w:r>
            <w:r>
              <w:br/>
            </w:r>
            <w:r>
              <w:rPr>
                <w:rFonts w:ascii="Times New Roman"/>
                <w:b w:val="false"/>
                <w:i w:val="false"/>
                <w:color w:val="000000"/>
                <w:sz w:val="20"/>
              </w:rPr>
              <w:t>жеткізу үлгі шартына</w:t>
            </w:r>
            <w:r>
              <w:br/>
            </w:r>
            <w:r>
              <w:rPr>
                <w:rFonts w:ascii="Times New Roman"/>
                <w:b w:val="false"/>
                <w:i w:val="false"/>
                <w:color w:val="000000"/>
                <w:sz w:val="20"/>
              </w:rPr>
              <w:t>4-қосымша</w:t>
            </w:r>
          </w:p>
        </w:tc>
      </w:tr>
    </w:tbl>
    <w:bookmarkStart w:name="z292" w:id="270"/>
    <w:p>
      <w:pPr>
        <w:spacing w:after="0"/>
        <w:ind w:left="0"/>
        <w:jc w:val="left"/>
      </w:pPr>
      <w:r>
        <w:rPr>
          <w:rFonts w:ascii="Times New Roman"/>
          <w:b/>
          <w:i w:val="false"/>
          <w:color w:val="000000"/>
        </w:rPr>
        <w:t xml:space="preserve"> Медициналық иммундық-биологиялық препараттардың топтамасын қабылдау актісі</w:t>
      </w:r>
    </w:p>
    <w:bookmarkEnd w:id="270"/>
    <w:p>
      <w:pPr>
        <w:spacing w:after="0"/>
        <w:ind w:left="0"/>
        <w:jc w:val="both"/>
      </w:pPr>
      <w:r>
        <w:rPr>
          <w:rFonts w:ascii="Times New Roman"/>
          <w:b w:val="false"/>
          <w:i w:val="false"/>
          <w:color w:val="000000"/>
          <w:sz w:val="28"/>
        </w:rPr>
        <w:t>
      Жіберу мекенжайы____________________________________________________</w:t>
      </w:r>
    </w:p>
    <w:p>
      <w:pPr>
        <w:spacing w:after="0"/>
        <w:ind w:left="0"/>
        <w:jc w:val="both"/>
      </w:pPr>
      <w:r>
        <w:rPr>
          <w:rFonts w:ascii="Times New Roman"/>
          <w:b w:val="false"/>
          <w:i w:val="false"/>
          <w:color w:val="000000"/>
          <w:sz w:val="28"/>
        </w:rPr>
        <w:t>
      Тасымалдау барысында жоспарланған аялдамалар: ________________________</w:t>
      </w:r>
    </w:p>
    <w:p>
      <w:pPr>
        <w:spacing w:after="0"/>
        <w:ind w:left="0"/>
        <w:jc w:val="both"/>
      </w:pPr>
      <w:r>
        <w:rPr>
          <w:rFonts w:ascii="Times New Roman"/>
          <w:b w:val="false"/>
          <w:i w:val="false"/>
          <w:color w:val="000000"/>
          <w:sz w:val="28"/>
        </w:rPr>
        <w:t>
      Жіберу күні ( авиа/темір жол жүкқұжаттарының деректеріне сәйкес): ________</w:t>
      </w:r>
    </w:p>
    <w:p>
      <w:pPr>
        <w:spacing w:after="0"/>
        <w:ind w:left="0"/>
        <w:jc w:val="both"/>
      </w:pPr>
      <w:r>
        <w:rPr>
          <w:rFonts w:ascii="Times New Roman"/>
          <w:b w:val="false"/>
          <w:i w:val="false"/>
          <w:color w:val="000000"/>
          <w:sz w:val="28"/>
        </w:rPr>
        <w:t>
      Белгіленген жерге жүктің келу күні мен уақыты: __________________________</w:t>
      </w:r>
    </w:p>
    <w:p>
      <w:pPr>
        <w:spacing w:after="0"/>
        <w:ind w:left="0"/>
        <w:jc w:val="both"/>
      </w:pPr>
      <w:r>
        <w:rPr>
          <w:rFonts w:ascii="Times New Roman"/>
          <w:b w:val="false"/>
          <w:i w:val="false"/>
          <w:color w:val="000000"/>
          <w:sz w:val="28"/>
        </w:rPr>
        <w:t>
      Препараттың атауы: __________________________________________________</w:t>
      </w:r>
    </w:p>
    <w:p>
      <w:pPr>
        <w:spacing w:after="0"/>
        <w:ind w:left="0"/>
        <w:jc w:val="both"/>
      </w:pPr>
      <w:r>
        <w:rPr>
          <w:rFonts w:ascii="Times New Roman"/>
          <w:b w:val="false"/>
          <w:i w:val="false"/>
          <w:color w:val="000000"/>
          <w:sz w:val="28"/>
        </w:rPr>
        <w:t>
      Ұйым, дайындаушы: __________________________________________________</w:t>
      </w:r>
    </w:p>
    <w:p>
      <w:pPr>
        <w:spacing w:after="0"/>
        <w:ind w:left="0"/>
        <w:jc w:val="both"/>
      </w:pPr>
      <w:r>
        <w:rPr>
          <w:rFonts w:ascii="Times New Roman"/>
          <w:b w:val="false"/>
          <w:i w:val="false"/>
          <w:color w:val="000000"/>
          <w:sz w:val="28"/>
        </w:rPr>
        <w:t>
      Қаптамалардың немесе сауыттардың (ампулалар) саны:_____________________</w:t>
      </w:r>
    </w:p>
    <w:p>
      <w:pPr>
        <w:spacing w:after="0"/>
        <w:ind w:left="0"/>
        <w:jc w:val="both"/>
      </w:pPr>
      <w:r>
        <w:rPr>
          <w:rFonts w:ascii="Times New Roman"/>
          <w:b w:val="false"/>
          <w:i w:val="false"/>
          <w:color w:val="000000"/>
          <w:sz w:val="28"/>
        </w:rPr>
        <w:t>
      Дозаның (литрлер, таблеткалар) мөлшері: ________________________________</w:t>
      </w:r>
    </w:p>
    <w:p>
      <w:pPr>
        <w:spacing w:after="0"/>
        <w:ind w:left="0"/>
        <w:jc w:val="both"/>
      </w:pPr>
      <w:r>
        <w:rPr>
          <w:rFonts w:ascii="Times New Roman"/>
          <w:b w:val="false"/>
          <w:i w:val="false"/>
          <w:color w:val="000000"/>
          <w:sz w:val="28"/>
        </w:rPr>
        <w:t>
      Серияның нөмірі, бақылау нөмірі: _______________________________________</w:t>
      </w:r>
    </w:p>
    <w:p>
      <w:pPr>
        <w:spacing w:after="0"/>
        <w:ind w:left="0"/>
        <w:jc w:val="both"/>
      </w:pPr>
      <w:r>
        <w:rPr>
          <w:rFonts w:ascii="Times New Roman"/>
          <w:b w:val="false"/>
          <w:i w:val="false"/>
          <w:color w:val="000000"/>
          <w:sz w:val="28"/>
        </w:rPr>
        <w:t>
      МИБП жарамдылық мерзімі: ___________________________________________</w:t>
      </w:r>
    </w:p>
    <w:p>
      <w:pPr>
        <w:spacing w:after="0"/>
        <w:ind w:left="0"/>
        <w:jc w:val="both"/>
      </w:pPr>
      <w:r>
        <w:rPr>
          <w:rFonts w:ascii="Times New Roman"/>
          <w:b w:val="false"/>
          <w:i w:val="false"/>
          <w:color w:val="000000"/>
          <w:sz w:val="28"/>
        </w:rPr>
        <w:t>
      ерітінді сауыттардың (ампулалар) саны: __________________________________</w:t>
      </w:r>
    </w:p>
    <w:p>
      <w:pPr>
        <w:spacing w:after="0"/>
        <w:ind w:left="0"/>
        <w:jc w:val="both"/>
      </w:pPr>
      <w:r>
        <w:rPr>
          <w:rFonts w:ascii="Times New Roman"/>
          <w:b w:val="false"/>
          <w:i w:val="false"/>
          <w:color w:val="000000"/>
          <w:sz w:val="28"/>
        </w:rPr>
        <w:t>
      Серияның нөмірі, бақылау нөмірі: _______________________________________</w:t>
      </w:r>
    </w:p>
    <w:p>
      <w:pPr>
        <w:spacing w:after="0"/>
        <w:ind w:left="0"/>
        <w:jc w:val="both"/>
      </w:pPr>
      <w:r>
        <w:rPr>
          <w:rFonts w:ascii="Times New Roman"/>
          <w:b w:val="false"/>
          <w:i w:val="false"/>
          <w:color w:val="000000"/>
          <w:sz w:val="28"/>
        </w:rPr>
        <w:t>
      ерітіндінің жарамдылық мерзімі: ________________________________________</w:t>
      </w:r>
    </w:p>
    <w:p>
      <w:pPr>
        <w:spacing w:after="0"/>
        <w:ind w:left="0"/>
        <w:jc w:val="both"/>
      </w:pPr>
      <w:r>
        <w:rPr>
          <w:rFonts w:ascii="Times New Roman"/>
          <w:b w:val="false"/>
          <w:i w:val="false"/>
          <w:color w:val="000000"/>
          <w:sz w:val="28"/>
        </w:rPr>
        <w:t>
      Индикаторлардың көрсетімдері: жүктің түсінің өзгеруі, жағдайы ____________</w:t>
      </w:r>
    </w:p>
    <w:p>
      <w:pPr>
        <w:spacing w:after="0"/>
        <w:ind w:left="0"/>
        <w:jc w:val="both"/>
      </w:pPr>
      <w:r>
        <w:rPr>
          <w:rFonts w:ascii="Times New Roman"/>
          <w:b w:val="false"/>
          <w:i w:val="false"/>
          <w:color w:val="000000"/>
          <w:sz w:val="28"/>
        </w:rPr>
        <w:t>
      Контейнерлердің жалпы саны: _________________________________________</w:t>
      </w:r>
    </w:p>
    <w:p>
      <w:pPr>
        <w:spacing w:after="0"/>
        <w:ind w:left="0"/>
        <w:jc w:val="both"/>
      </w:pPr>
      <w:r>
        <w:rPr>
          <w:rFonts w:ascii="Times New Roman"/>
          <w:b w:val="false"/>
          <w:i w:val="false"/>
          <w:color w:val="000000"/>
          <w:sz w:val="28"/>
        </w:rPr>
        <w:t>
      Таңбалаудың болуы: __________________________________________________</w:t>
      </w:r>
    </w:p>
    <w:p>
      <w:pPr>
        <w:spacing w:after="0"/>
        <w:ind w:left="0"/>
        <w:jc w:val="both"/>
      </w:pPr>
      <w:r>
        <w:rPr>
          <w:rFonts w:ascii="Times New Roman"/>
          <w:b w:val="false"/>
          <w:i w:val="false"/>
          <w:color w:val="000000"/>
          <w:sz w:val="28"/>
        </w:rPr>
        <w:t xml:space="preserve">
      Жеткізу сәтіндегі қаптамалардың жағдайы (бүтіндігінің бұзылуы, бұзылуының, ақауының, </w:t>
      </w:r>
    </w:p>
    <w:p>
      <w:pPr>
        <w:spacing w:after="0"/>
        <w:ind w:left="0"/>
        <w:jc w:val="both"/>
      </w:pPr>
      <w:r>
        <w:rPr>
          <w:rFonts w:ascii="Times New Roman"/>
          <w:b w:val="false"/>
          <w:i w:val="false"/>
          <w:color w:val="000000"/>
          <w:sz w:val="28"/>
        </w:rPr>
        <w:t>
      ылғал іздерінің, жазулардың өшіріліп қалуының болуы): _________</w:t>
      </w:r>
    </w:p>
    <w:p>
      <w:pPr>
        <w:spacing w:after="0"/>
        <w:ind w:left="0"/>
        <w:jc w:val="both"/>
      </w:pPr>
      <w:r>
        <w:rPr>
          <w:rFonts w:ascii="Times New Roman"/>
          <w:b w:val="false"/>
          <w:i w:val="false"/>
          <w:color w:val="000000"/>
          <w:sz w:val="28"/>
        </w:rPr>
        <w:t xml:space="preserve">
      Тапсырды: ________________________________________________________ </w:t>
      </w:r>
    </w:p>
    <w:p>
      <w:pPr>
        <w:spacing w:after="0"/>
        <w:ind w:left="0"/>
        <w:jc w:val="both"/>
      </w:pPr>
      <w:r>
        <w:rPr>
          <w:rFonts w:ascii="Times New Roman"/>
          <w:b w:val="false"/>
          <w:i w:val="false"/>
          <w:color w:val="000000"/>
          <w:sz w:val="28"/>
        </w:rPr>
        <w:t>
      Мөр (бар болса)</w:t>
      </w:r>
    </w:p>
    <w:p>
      <w:pPr>
        <w:spacing w:after="0"/>
        <w:ind w:left="0"/>
        <w:jc w:val="both"/>
      </w:pPr>
      <w:r>
        <w:rPr>
          <w:rFonts w:ascii="Times New Roman"/>
          <w:b w:val="false"/>
          <w:i w:val="false"/>
          <w:color w:val="000000"/>
          <w:sz w:val="28"/>
        </w:rPr>
        <w:t xml:space="preserve">
      (Өнім берушінің уәкілетті өкілінің қолы) </w:t>
      </w:r>
    </w:p>
    <w:p>
      <w:pPr>
        <w:spacing w:after="0"/>
        <w:ind w:left="0"/>
        <w:jc w:val="both"/>
      </w:pPr>
      <w:r>
        <w:rPr>
          <w:rFonts w:ascii="Times New Roman"/>
          <w:b w:val="false"/>
          <w:i w:val="false"/>
          <w:color w:val="000000"/>
          <w:sz w:val="28"/>
        </w:rPr>
        <w:t>
      Қабылдады:_______________________________________________________</w:t>
      </w:r>
    </w:p>
    <w:p>
      <w:pPr>
        <w:spacing w:after="0"/>
        <w:ind w:left="0"/>
        <w:jc w:val="both"/>
      </w:pPr>
      <w:r>
        <w:rPr>
          <w:rFonts w:ascii="Times New Roman"/>
          <w:b w:val="false"/>
          <w:i w:val="false"/>
          <w:color w:val="000000"/>
          <w:sz w:val="28"/>
        </w:rPr>
        <w:t>
      Мөрі (бар болса) (Сатып алушының уәкілетті өкілінің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 ______</w:t>
            </w:r>
            <w:r>
              <w:br/>
            </w:r>
            <w:r>
              <w:rPr>
                <w:rFonts w:ascii="Times New Roman"/>
                <w:b w:val="false"/>
                <w:i w:val="false"/>
                <w:color w:val="000000"/>
                <w:sz w:val="20"/>
              </w:rPr>
              <w:t>№__ жеткізу шартына</w:t>
            </w:r>
            <w:r>
              <w:br/>
            </w:r>
            <w:r>
              <w:rPr>
                <w:rFonts w:ascii="Times New Roman"/>
                <w:b w:val="false"/>
                <w:i w:val="false"/>
                <w:color w:val="000000"/>
                <w:sz w:val="20"/>
              </w:rPr>
              <w:t>5-қосымша</w:t>
            </w:r>
          </w:p>
        </w:tc>
      </w:tr>
    </w:tbl>
    <w:bookmarkStart w:name="z294" w:id="271"/>
    <w:p>
      <w:pPr>
        <w:spacing w:after="0"/>
        <w:ind w:left="0"/>
        <w:jc w:val="left"/>
      </w:pPr>
      <w:r>
        <w:rPr>
          <w:rFonts w:ascii="Times New Roman"/>
          <w:b/>
          <w:i w:val="false"/>
          <w:color w:val="000000"/>
        </w:rPr>
        <w:t xml:space="preserve"> Қабылдау-беру актісі</w:t>
      </w:r>
    </w:p>
    <w:bookmarkEnd w:id="271"/>
    <w:p>
      <w:pPr>
        <w:spacing w:after="0"/>
        <w:ind w:left="0"/>
        <w:jc w:val="both"/>
      </w:pPr>
      <w:r>
        <w:rPr>
          <w:rFonts w:ascii="Times New Roman"/>
          <w:b w:val="false"/>
          <w:i w:val="false"/>
          <w:color w:val="000000"/>
          <w:sz w:val="28"/>
        </w:rPr>
        <w:t xml:space="preserve">
      ___________________                                        20__ жылғы "___" _______ </w:t>
      </w:r>
    </w:p>
    <w:p>
      <w:pPr>
        <w:spacing w:after="0"/>
        <w:ind w:left="0"/>
        <w:jc w:val="both"/>
      </w:pPr>
      <w:r>
        <w:rPr>
          <w:rFonts w:ascii="Times New Roman"/>
          <w:b w:val="false"/>
          <w:i w:val="false"/>
          <w:color w:val="000000"/>
          <w:sz w:val="28"/>
        </w:rPr>
        <w:t>
      (тауарларды қабылдау орны)                       (тауарларды қабылдау күні (қабылдау-</w:t>
      </w:r>
    </w:p>
    <w:p>
      <w:pPr>
        <w:spacing w:after="0"/>
        <w:ind w:left="0"/>
        <w:jc w:val="both"/>
      </w:pPr>
      <w:r>
        <w:rPr>
          <w:rFonts w:ascii="Times New Roman"/>
          <w:b w:val="false"/>
          <w:i w:val="false"/>
          <w:color w:val="000000"/>
          <w:sz w:val="28"/>
        </w:rPr>
        <w:t>
                                                                            беру фактісі бойынша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4"/>
        <w:gridCol w:w="885"/>
        <w:gridCol w:w="885"/>
        <w:gridCol w:w="1440"/>
        <w:gridCol w:w="885"/>
        <w:gridCol w:w="4215"/>
        <w:gridCol w:w="1996"/>
      </w:tblGrid>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 үшін бағасы, теңгемен</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 теңге ___________тиын)</w:t>
      </w:r>
    </w:p>
    <w:p>
      <w:pPr>
        <w:spacing w:after="0"/>
        <w:ind w:left="0"/>
        <w:jc w:val="both"/>
      </w:pPr>
      <w:r>
        <w:rPr>
          <w:rFonts w:ascii="Times New Roman"/>
          <w:b w:val="false"/>
          <w:i w:val="false"/>
          <w:color w:val="000000"/>
          <w:sz w:val="28"/>
        </w:rPr>
        <w:t>
      Қаптама мен таңбалау бойынша талаптарды сақтау жағдайы __________________________ тауарға қауіпсіздігі мен сапасы туралы қорытынды (сәйкестік сертификаттары) қоса беріледі және тексерілді ______________________________________ температуралық бергіштердің/индикаторлардың көрсеткіштері (бар болса)____________________________</w:t>
      </w:r>
    </w:p>
    <w:p>
      <w:pPr>
        <w:spacing w:after="0"/>
        <w:ind w:left="0"/>
        <w:jc w:val="both"/>
      </w:pPr>
      <w:r>
        <w:rPr>
          <w:rFonts w:ascii="Times New Roman"/>
          <w:b w:val="false"/>
          <w:i w:val="false"/>
          <w:color w:val="000000"/>
          <w:sz w:val="28"/>
        </w:rPr>
        <w:t>
      Температуралық режимді сақтау_________________________________</w:t>
      </w:r>
    </w:p>
    <w:p>
      <w:pPr>
        <w:spacing w:after="0"/>
        <w:ind w:left="0"/>
        <w:jc w:val="both"/>
      </w:pPr>
      <w:r>
        <w:rPr>
          <w:rFonts w:ascii="Times New Roman"/>
          <w:b w:val="false"/>
          <w:i w:val="false"/>
          <w:color w:val="000000"/>
          <w:sz w:val="28"/>
        </w:rPr>
        <w:t>
      Тараптардың уәкілетті өкілдері тауарлардың жүкқұжаттары мен шот-фактураларына қол қойды.</w:t>
      </w:r>
    </w:p>
    <w:p>
      <w:pPr>
        <w:spacing w:after="0"/>
        <w:ind w:left="0"/>
        <w:jc w:val="both"/>
      </w:pPr>
      <w:r>
        <w:rPr>
          <w:rFonts w:ascii="Times New Roman"/>
          <w:b w:val="false"/>
          <w:i w:val="false"/>
          <w:color w:val="000000"/>
          <w:sz w:val="28"/>
        </w:rPr>
        <w:t>
      айырмашылық актісінің болуы______________________________________</w:t>
      </w:r>
    </w:p>
    <w:p>
      <w:pPr>
        <w:spacing w:after="0"/>
        <w:ind w:left="0"/>
        <w:jc w:val="both"/>
      </w:pPr>
      <w:r>
        <w:rPr>
          <w:rFonts w:ascii="Times New Roman"/>
          <w:b w:val="false"/>
          <w:i w:val="false"/>
          <w:color w:val="000000"/>
          <w:sz w:val="28"/>
        </w:rPr>
        <w:t xml:space="preserve">
      Сенімхаттар бойынша өкілдердің өкілеттілігі белгіленді. </w:t>
      </w:r>
    </w:p>
    <w:p>
      <w:pPr>
        <w:spacing w:after="0"/>
        <w:ind w:left="0"/>
        <w:jc w:val="both"/>
      </w:pPr>
      <w:r>
        <w:rPr>
          <w:rFonts w:ascii="Times New Roman"/>
          <w:b w:val="false"/>
          <w:i w:val="false"/>
          <w:color w:val="000000"/>
          <w:sz w:val="28"/>
        </w:rPr>
        <w:t>
      тапсырды:</w:t>
      </w:r>
    </w:p>
    <w:p>
      <w:pPr>
        <w:spacing w:after="0"/>
        <w:ind w:left="0"/>
        <w:jc w:val="both"/>
      </w:pPr>
      <w:r>
        <w:rPr>
          <w:rFonts w:ascii="Times New Roman"/>
          <w:b w:val="false"/>
          <w:i w:val="false"/>
          <w:color w:val="000000"/>
          <w:sz w:val="28"/>
        </w:rPr>
        <w:t>
      _____________________________________________________ мөр (бар болса)</w:t>
      </w:r>
    </w:p>
    <w:p>
      <w:pPr>
        <w:spacing w:after="0"/>
        <w:ind w:left="0"/>
        <w:jc w:val="both"/>
      </w:pPr>
      <w:r>
        <w:rPr>
          <w:rFonts w:ascii="Times New Roman"/>
          <w:b w:val="false"/>
          <w:i w:val="false"/>
          <w:color w:val="000000"/>
          <w:sz w:val="28"/>
        </w:rPr>
        <w:t>
                      (Өнім берушінің уәкілетті өкілінің қолы)</w:t>
      </w:r>
    </w:p>
    <w:p>
      <w:pPr>
        <w:spacing w:after="0"/>
        <w:ind w:left="0"/>
        <w:jc w:val="both"/>
      </w:pPr>
      <w:r>
        <w:rPr>
          <w:rFonts w:ascii="Times New Roman"/>
          <w:b w:val="false"/>
          <w:i w:val="false"/>
          <w:color w:val="000000"/>
          <w:sz w:val="28"/>
        </w:rPr>
        <w:t>
      қабылдады:_____________________________________________________мөр (бар болса)</w:t>
      </w:r>
    </w:p>
    <w:p>
      <w:pPr>
        <w:spacing w:after="0"/>
        <w:ind w:left="0"/>
        <w:jc w:val="both"/>
      </w:pPr>
      <w:r>
        <w:rPr>
          <w:rFonts w:ascii="Times New Roman"/>
          <w:b w:val="false"/>
          <w:i w:val="false"/>
          <w:color w:val="000000"/>
          <w:sz w:val="28"/>
        </w:rPr>
        <w:t>
                           (сенімхат бойынша сатып алушының уәкілетті өкілінің қолы)</w:t>
      </w:r>
    </w:p>
    <w:p>
      <w:pPr>
        <w:spacing w:after="0"/>
        <w:ind w:left="0"/>
        <w:jc w:val="both"/>
      </w:pPr>
      <w:r>
        <w:rPr>
          <w:rFonts w:ascii="Times New Roman"/>
          <w:b w:val="false"/>
          <w:i w:val="false"/>
          <w:color w:val="000000"/>
          <w:sz w:val="28"/>
        </w:rPr>
        <w:t>
      Сатып алушы:                                            Өнім беруші: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жеткізу шартына</w:t>
            </w:r>
            <w:r>
              <w:br/>
            </w:r>
            <w:r>
              <w:rPr>
                <w:rFonts w:ascii="Times New Roman"/>
                <w:b w:val="false"/>
                <w:i w:val="false"/>
                <w:color w:val="000000"/>
                <w:sz w:val="20"/>
              </w:rPr>
              <w:t>6-қосымша</w:t>
            </w:r>
          </w:p>
        </w:tc>
      </w:tr>
    </w:tbl>
    <w:tbl>
      <w:tblPr>
        <w:tblW w:w="0" w:type="auto"/>
        <w:tblCellSpacing w:w="0" w:type="auto"/>
        <w:tblBorders>
          <w:top w:val="none"/>
          <w:left w:val="none"/>
          <w:bottom w:val="none"/>
          <w:right w:val="none"/>
          <w:insideH w:val="none"/>
          <w:insideV w:val="none"/>
        </w:tblBorders>
      </w:tblPr>
      <w:tblGrid>
        <w:gridCol w:w="1070"/>
        <w:gridCol w:w="7034"/>
        <w:gridCol w:w="4196"/>
      </w:tblGrid>
      <w:tr>
        <w:trPr>
          <w:trHeight w:val="30" w:hRule="atLeast"/>
        </w:trPr>
        <w:tc>
          <w:tcPr>
            <w:tcW w:w="1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дана - жүк жіберушіге</w:t>
            </w:r>
          </w:p>
          <w:p>
            <w:pPr>
              <w:spacing w:after="20"/>
              <w:ind w:left="20"/>
              <w:jc w:val="both"/>
            </w:pPr>
            <w:r>
              <w:rPr>
                <w:rFonts w:ascii="Times New Roman"/>
                <w:b w:val="false"/>
                <w:i w:val="false"/>
                <w:color w:val="000000"/>
                <w:sz w:val="20"/>
              </w:rPr>
              <w:t>
2-ші дана - жүк алушыға</w:t>
            </w:r>
          </w:p>
          <w:p>
            <w:pPr>
              <w:spacing w:after="20"/>
              <w:ind w:left="20"/>
              <w:jc w:val="both"/>
            </w:pPr>
            <w:r>
              <w:rPr>
                <w:rFonts w:ascii="Times New Roman"/>
                <w:b w:val="false"/>
                <w:i w:val="false"/>
                <w:color w:val="000000"/>
                <w:sz w:val="20"/>
              </w:rPr>
              <w:t>
3-ші және 4-ші дана - тасымалдаушыға</w:t>
            </w:r>
          </w:p>
        </w:tc>
        <w:tc>
          <w:tcPr>
            <w:tcW w:w="703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624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62400" cy="850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tc>
        <w:tc>
          <w:tcPr>
            <w:tcW w:w="4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ЖҮКҚҰЖАТ_______</w:t>
            </w:r>
          </w:p>
          <w:p>
            <w:pPr>
              <w:spacing w:after="20"/>
              <w:ind w:left="20"/>
              <w:jc w:val="both"/>
            </w:pPr>
            <w:r>
              <w:rPr>
                <w:rFonts w:ascii="Times New Roman"/>
                <w:b w:val="false"/>
                <w:i w:val="false"/>
                <w:color w:val="000000"/>
                <w:sz w:val="20"/>
              </w:rPr>
              <w:t>
20___ ж. "___" 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________________ №_____ серия _______ код жол жүру парағына</w:t>
            </w:r>
          </w:p>
          <w:p>
            <w:pPr>
              <w:spacing w:after="20"/>
              <w:ind w:left="20"/>
              <w:jc w:val="both"/>
            </w:pPr>
            <w:r>
              <w:rPr>
                <w:rFonts w:ascii="Times New Roman"/>
                <w:b w:val="false"/>
                <w:i w:val="false"/>
                <w:color w:val="000000"/>
                <w:sz w:val="20"/>
              </w:rPr>
              <w:t>
маркасы, мем. нөмірлік белгісі</w:t>
            </w:r>
          </w:p>
        </w:tc>
        <w:tc>
          <w:tcPr>
            <w:tcW w:w="4196"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273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27300" cy="3606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Тасымалдаушы________________ Жүргізуші ______________Тасымалдау түрі</w:t>
            </w:r>
          </w:p>
          <w:p>
            <w:pPr>
              <w:spacing w:after="20"/>
              <w:ind w:left="20"/>
              <w:jc w:val="both"/>
            </w:pPr>
            <w:r>
              <w:rPr>
                <w:rFonts w:ascii="Times New Roman"/>
                <w:b w:val="false"/>
                <w:i w:val="false"/>
                <w:color w:val="000000"/>
                <w:sz w:val="20"/>
              </w:rPr>
              <w:t xml:space="preserve">
_____________________ код атауы </w:t>
            </w:r>
          </w:p>
          <w:p>
            <w:pPr>
              <w:spacing w:after="20"/>
              <w:ind w:left="20"/>
              <w:jc w:val="both"/>
            </w:pPr>
            <w:r>
              <w:rPr>
                <w:rFonts w:ascii="Times New Roman"/>
                <w:b w:val="false"/>
                <w:i w:val="false"/>
                <w:color w:val="000000"/>
                <w:sz w:val="20"/>
              </w:rPr>
              <w:t xml:space="preserve">
 тегі, аты, әкесінің аты (бар болса) </w:t>
            </w:r>
          </w:p>
        </w:tc>
        <w:tc>
          <w:tcPr>
            <w:tcW w:w="0" w:type="auto"/>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(төлеуші)</w:t>
            </w:r>
          </w:p>
          <w:p>
            <w:pPr>
              <w:spacing w:after="20"/>
              <w:ind w:left="20"/>
              <w:jc w:val="both"/>
            </w:pPr>
            <w:r>
              <w:rPr>
                <w:rFonts w:ascii="Times New Roman"/>
                <w:b w:val="false"/>
                <w:i w:val="false"/>
                <w:color w:val="000000"/>
                <w:sz w:val="20"/>
              </w:rPr>
              <w:t>
____________________________________________________________ код</w:t>
            </w:r>
          </w:p>
          <w:p>
            <w:pPr>
              <w:spacing w:after="20"/>
              <w:ind w:left="20"/>
              <w:jc w:val="both"/>
            </w:pPr>
            <w:r>
              <w:rPr>
                <w:rFonts w:ascii="Times New Roman"/>
                <w:b w:val="false"/>
                <w:i w:val="false"/>
                <w:color w:val="000000"/>
                <w:sz w:val="20"/>
              </w:rPr>
              <w:t>
атауы</w:t>
            </w:r>
          </w:p>
        </w:tc>
        <w:tc>
          <w:tcPr>
            <w:tcW w:w="0" w:type="auto"/>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жіберуші</w:t>
            </w:r>
          </w:p>
          <w:p>
            <w:pPr>
              <w:spacing w:after="20"/>
              <w:ind w:left="20"/>
              <w:jc w:val="both"/>
            </w:pPr>
            <w:r>
              <w:rPr>
                <w:rFonts w:ascii="Times New Roman"/>
                <w:b w:val="false"/>
                <w:i w:val="false"/>
                <w:color w:val="000000"/>
                <w:sz w:val="20"/>
              </w:rPr>
              <w:t>
____________________________________________________________ код</w:t>
            </w:r>
          </w:p>
          <w:p>
            <w:pPr>
              <w:spacing w:after="20"/>
              <w:ind w:left="20"/>
              <w:jc w:val="both"/>
            </w:pPr>
            <w:r>
              <w:rPr>
                <w:rFonts w:ascii="Times New Roman"/>
                <w:b w:val="false"/>
                <w:i w:val="false"/>
                <w:color w:val="000000"/>
                <w:sz w:val="20"/>
              </w:rPr>
              <w:t>
атауы</w:t>
            </w:r>
          </w:p>
        </w:tc>
        <w:tc>
          <w:tcPr>
            <w:tcW w:w="0" w:type="auto"/>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w:t>
            </w:r>
          </w:p>
          <w:p>
            <w:pPr>
              <w:spacing w:after="20"/>
              <w:ind w:left="20"/>
              <w:jc w:val="both"/>
            </w:pPr>
            <w:r>
              <w:rPr>
                <w:rFonts w:ascii="Times New Roman"/>
                <w:b w:val="false"/>
                <w:i w:val="false"/>
                <w:color w:val="000000"/>
                <w:sz w:val="20"/>
              </w:rPr>
              <w:t>
____________________________________________________________ код</w:t>
            </w:r>
          </w:p>
          <w:p>
            <w:pPr>
              <w:spacing w:after="20"/>
              <w:ind w:left="20"/>
              <w:jc w:val="both"/>
            </w:pPr>
            <w:r>
              <w:rPr>
                <w:rFonts w:ascii="Times New Roman"/>
                <w:b w:val="false"/>
                <w:i w:val="false"/>
                <w:color w:val="000000"/>
                <w:sz w:val="20"/>
              </w:rPr>
              <w:t>
атауы</w:t>
            </w:r>
          </w:p>
        </w:tc>
        <w:tc>
          <w:tcPr>
            <w:tcW w:w="0" w:type="auto"/>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пункті ______________ Түсіру пункті ________________</w:t>
            </w:r>
          </w:p>
          <w:p>
            <w:pPr>
              <w:spacing w:after="20"/>
              <w:ind w:left="20"/>
              <w:jc w:val="both"/>
            </w:pPr>
            <w:r>
              <w:rPr>
                <w:rFonts w:ascii="Times New Roman"/>
                <w:b w:val="false"/>
                <w:i w:val="false"/>
                <w:color w:val="000000"/>
                <w:sz w:val="20"/>
              </w:rPr>
              <w:t>
Маршрут №</w:t>
            </w:r>
          </w:p>
          <w:p>
            <w:pPr>
              <w:spacing w:after="20"/>
              <w:ind w:left="20"/>
              <w:jc w:val="both"/>
            </w:pPr>
            <w:r>
              <w:rPr>
                <w:rFonts w:ascii="Times New Roman"/>
                <w:b w:val="false"/>
                <w:i w:val="false"/>
                <w:color w:val="000000"/>
                <w:sz w:val="20"/>
              </w:rPr>
              <w:t>
мекенжайы                                                   мекенжайы</w:t>
            </w:r>
          </w:p>
        </w:tc>
        <w:tc>
          <w:tcPr>
            <w:tcW w:w="0" w:type="auto"/>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жіберу ____________________________________ </w:t>
            </w:r>
          </w:p>
          <w:p>
            <w:pPr>
              <w:spacing w:after="20"/>
              <w:ind w:left="20"/>
              <w:jc w:val="both"/>
            </w:pPr>
            <w:r>
              <w:rPr>
                <w:rFonts w:ascii="Times New Roman"/>
                <w:b w:val="false"/>
                <w:i w:val="false"/>
                <w:color w:val="000000"/>
                <w:sz w:val="20"/>
              </w:rPr>
              <w:t xml:space="preserve">
1. Прицеп ___________________________ </w:t>
            </w:r>
          </w:p>
          <w:p>
            <w:pPr>
              <w:spacing w:after="20"/>
              <w:ind w:left="20"/>
              <w:jc w:val="both"/>
            </w:pPr>
            <w:r>
              <w:rPr>
                <w:rFonts w:ascii="Times New Roman"/>
                <w:b w:val="false"/>
                <w:i w:val="false"/>
                <w:color w:val="000000"/>
                <w:sz w:val="20"/>
              </w:rPr>
              <w:t>
Гар. №</w:t>
            </w:r>
          </w:p>
          <w:p>
            <w:pPr>
              <w:spacing w:after="20"/>
              <w:ind w:left="20"/>
              <w:jc w:val="both"/>
            </w:pPr>
            <w:r>
              <w:rPr>
                <w:rFonts w:ascii="Times New Roman"/>
                <w:b w:val="false"/>
                <w:i w:val="false"/>
                <w:color w:val="000000"/>
                <w:sz w:val="20"/>
              </w:rPr>
              <w:t>
жаңа алушының атауы мен мекенжайы       маркасы, мем. нөмірлік белгісі</w:t>
            </w:r>
          </w:p>
        </w:tc>
        <w:tc>
          <w:tcPr>
            <w:tcW w:w="0" w:type="auto"/>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_____________________________________________ </w:t>
            </w:r>
          </w:p>
          <w:p>
            <w:pPr>
              <w:spacing w:after="20"/>
              <w:ind w:left="20"/>
              <w:jc w:val="both"/>
            </w:pPr>
            <w:r>
              <w:rPr>
                <w:rFonts w:ascii="Times New Roman"/>
                <w:b w:val="false"/>
                <w:i w:val="false"/>
                <w:color w:val="000000"/>
                <w:sz w:val="20"/>
              </w:rPr>
              <w:t>
2. Прицеп</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Гар. №</w:t>
            </w:r>
          </w:p>
          <w:p>
            <w:pPr>
              <w:spacing w:after="20"/>
              <w:ind w:left="20"/>
              <w:jc w:val="both"/>
            </w:pPr>
            <w:r>
              <w:rPr>
                <w:rFonts w:ascii="Times New Roman"/>
                <w:b w:val="false"/>
                <w:i w:val="false"/>
                <w:color w:val="000000"/>
                <w:sz w:val="20"/>
              </w:rPr>
              <w:t>
жауапты адамның қолы                                маркасы, мем. нөмірлік белгісі</w:t>
            </w:r>
          </w:p>
        </w:tc>
        <w:tc>
          <w:tcPr>
            <w:tcW w:w="0" w:type="auto"/>
            <w:vMerge/>
            <w:tcBorders>
              <w:top w:val="nil"/>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411"/>
        <w:gridCol w:w="1518"/>
        <w:gridCol w:w="531"/>
        <w:gridCol w:w="532"/>
        <w:gridCol w:w="533"/>
        <w:gridCol w:w="533"/>
        <w:gridCol w:w="533"/>
        <w:gridCol w:w="533"/>
        <w:gridCol w:w="827"/>
        <w:gridCol w:w="827"/>
        <w:gridCol w:w="876"/>
        <w:gridCol w:w="1"/>
        <w:gridCol w:w="827"/>
        <w:gridCol w:w="828"/>
        <w:gridCol w:w="829"/>
        <w:gridCol w:w="830"/>
        <w:gridCol w:w="830"/>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ТУРАЛЫ МӘЛІМЕТ*)</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 №, код</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прейск. позиция</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(жүк) өнімінің атауы немесе контейнерлердің нөмірі</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Жүкпен бірге құжат</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түрі</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паллето-орынның саны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көлемі</w:t>
            </w:r>
          </w:p>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анықтау тәсілі</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коды</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класы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 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нетто,</w:t>
            </w:r>
          </w:p>
          <w:p>
            <w:pPr>
              <w:spacing w:after="20"/>
              <w:ind w:left="20"/>
              <w:jc w:val="both"/>
            </w:pPr>
            <w:r>
              <w:rPr>
                <w:rFonts w:ascii="Times New Roman"/>
                <w:b w:val="false"/>
                <w:i w:val="false"/>
                <w:color w:val="000000"/>
                <w:sz w:val="20"/>
              </w:rPr>
              <w:t>
т</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сомаға келіп түсті ______________________________ босатуға рұқсат берді _____________________________</w:t>
            </w:r>
          </w:p>
          <w:p>
            <w:pPr>
              <w:spacing w:after="20"/>
              <w:ind w:left="20"/>
              <w:jc w:val="both"/>
            </w:pPr>
            <w:r>
              <w:rPr>
                <w:rFonts w:ascii="Times New Roman"/>
                <w:b w:val="false"/>
                <w:i w:val="false"/>
                <w:color w:val="000000"/>
                <w:sz w:val="20"/>
              </w:rPr>
              <w:t>
жазумен лауазымы қолы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8"/>
        <w:gridCol w:w="6115"/>
        <w:gridCol w:w="5047"/>
      </w:tblGrid>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 көрсетілген жүк.</w:t>
            </w:r>
          </w:p>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пломбымен, ыдыспен, қаптамамен__________</w:t>
            </w:r>
          </w:p>
          <w:p>
            <w:pPr>
              <w:spacing w:after="20"/>
              <w:ind w:left="20"/>
              <w:jc w:val="both"/>
            </w:pPr>
            <w:r>
              <w:rPr>
                <w:rFonts w:ascii="Times New Roman"/>
                <w:b w:val="false"/>
                <w:i w:val="false"/>
                <w:color w:val="000000"/>
                <w:sz w:val="20"/>
              </w:rPr>
              <w:t>
орны _____________</w:t>
            </w:r>
          </w:p>
          <w:p>
            <w:pPr>
              <w:spacing w:after="20"/>
              <w:ind w:left="20"/>
              <w:jc w:val="both"/>
            </w:pPr>
            <w:r>
              <w:rPr>
                <w:rFonts w:ascii="Times New Roman"/>
                <w:b w:val="false"/>
                <w:i w:val="false"/>
                <w:color w:val="000000"/>
                <w:sz w:val="20"/>
              </w:rPr>
              <w:t>
оттиск жазумен</w:t>
            </w:r>
          </w:p>
          <w:p>
            <w:pPr>
              <w:spacing w:after="20"/>
              <w:ind w:left="20"/>
              <w:jc w:val="both"/>
            </w:pPr>
            <w:r>
              <w:rPr>
                <w:rFonts w:ascii="Times New Roman"/>
                <w:b w:val="false"/>
                <w:i w:val="false"/>
                <w:color w:val="000000"/>
                <w:sz w:val="20"/>
              </w:rPr>
              <w:t>
Масса брутто, т __________________________ тасымалдауға</w:t>
            </w:r>
          </w:p>
          <w:p>
            <w:pPr>
              <w:spacing w:after="20"/>
              <w:ind w:left="20"/>
              <w:jc w:val="both"/>
            </w:pPr>
            <w:r>
              <w:rPr>
                <w:rFonts w:ascii="Times New Roman"/>
                <w:b w:val="false"/>
                <w:i w:val="false"/>
                <w:color w:val="000000"/>
                <w:sz w:val="20"/>
              </w:rPr>
              <w:t>
жазумен</w:t>
            </w:r>
          </w:p>
          <w:p>
            <w:pPr>
              <w:spacing w:after="20"/>
              <w:ind w:left="20"/>
              <w:jc w:val="both"/>
            </w:pPr>
            <w:r>
              <w:rPr>
                <w:rFonts w:ascii="Times New Roman"/>
                <w:b w:val="false"/>
                <w:i w:val="false"/>
                <w:color w:val="000000"/>
                <w:sz w:val="20"/>
              </w:rPr>
              <w:t>
тапсырды _________________________</w:t>
            </w:r>
          </w:p>
          <w:p>
            <w:pPr>
              <w:spacing w:after="20"/>
              <w:ind w:left="20"/>
              <w:jc w:val="both"/>
            </w:pPr>
            <w:r>
              <w:rPr>
                <w:rFonts w:ascii="Times New Roman"/>
                <w:b w:val="false"/>
                <w:i w:val="false"/>
                <w:color w:val="000000"/>
                <w:sz w:val="20"/>
              </w:rPr>
              <w:t>
лауазымы, тегі, аты, әкесінің аты (бар болса)</w:t>
            </w:r>
          </w:p>
          <w:p>
            <w:pPr>
              <w:spacing w:after="20"/>
              <w:ind w:left="20"/>
              <w:jc w:val="both"/>
            </w:pPr>
            <w:r>
              <w:rPr>
                <w:rFonts w:ascii="Times New Roman"/>
                <w:b w:val="false"/>
                <w:i w:val="false"/>
                <w:color w:val="000000"/>
                <w:sz w:val="20"/>
              </w:rPr>
              <w:t>
қолы, мөртабан (бар болса)</w:t>
            </w:r>
          </w:p>
          <w:p>
            <w:pPr>
              <w:spacing w:after="20"/>
              <w:ind w:left="20"/>
              <w:jc w:val="both"/>
            </w:pPr>
            <w:r>
              <w:rPr>
                <w:rFonts w:ascii="Times New Roman"/>
                <w:b w:val="false"/>
                <w:i w:val="false"/>
                <w:color w:val="000000"/>
                <w:sz w:val="20"/>
              </w:rPr>
              <w:t>
жүргізуші -экспедитор қабылдады _________________________</w:t>
            </w:r>
          </w:p>
          <w:p>
            <w:pPr>
              <w:spacing w:after="20"/>
              <w:ind w:left="20"/>
              <w:jc w:val="both"/>
            </w:pPr>
            <w:r>
              <w:rPr>
                <w:rFonts w:ascii="Times New Roman"/>
                <w:b w:val="false"/>
                <w:i w:val="false"/>
                <w:color w:val="000000"/>
                <w:sz w:val="20"/>
              </w:rPr>
              <w:t>
лауазымы, тегі, аты, әкесінің аты (бар болса)</w:t>
            </w:r>
          </w:p>
          <w:p>
            <w:pPr>
              <w:spacing w:after="20"/>
              <w:ind w:left="20"/>
              <w:jc w:val="both"/>
            </w:pPr>
            <w:r>
              <w:rPr>
                <w:rFonts w:ascii="Times New Roman"/>
                <w:b w:val="false"/>
                <w:i w:val="false"/>
                <w:color w:val="000000"/>
                <w:sz w:val="20"/>
              </w:rPr>
              <w:t>
жүргізушінің қолы</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 көрсетілген жүк.</w:t>
            </w:r>
          </w:p>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пломбымен, ыдыспен, қаптамамен</w:t>
            </w:r>
          </w:p>
          <w:p>
            <w:pPr>
              <w:spacing w:after="20"/>
              <w:ind w:left="20"/>
              <w:jc w:val="both"/>
            </w:pPr>
            <w:r>
              <w:rPr>
                <w:rFonts w:ascii="Times New Roman"/>
                <w:b w:val="false"/>
                <w:i w:val="false"/>
                <w:color w:val="000000"/>
                <w:sz w:val="20"/>
              </w:rPr>
              <w:t>
____________ орны __________</w:t>
            </w:r>
          </w:p>
          <w:p>
            <w:pPr>
              <w:spacing w:after="20"/>
              <w:ind w:left="20"/>
              <w:jc w:val="both"/>
            </w:pPr>
            <w:r>
              <w:rPr>
                <w:rFonts w:ascii="Times New Roman"/>
                <w:b w:val="false"/>
                <w:i w:val="false"/>
                <w:color w:val="000000"/>
                <w:sz w:val="20"/>
              </w:rPr>
              <w:t>
оттиск жазумен</w:t>
            </w:r>
          </w:p>
          <w:p>
            <w:pPr>
              <w:spacing w:after="20"/>
              <w:ind w:left="20"/>
              <w:jc w:val="both"/>
            </w:pPr>
            <w:r>
              <w:rPr>
                <w:rFonts w:ascii="Times New Roman"/>
                <w:b w:val="false"/>
                <w:i w:val="false"/>
                <w:color w:val="000000"/>
                <w:sz w:val="20"/>
              </w:rPr>
              <w:t>
Масса брутто, т ________________________________ тасымалдауға</w:t>
            </w:r>
          </w:p>
          <w:p>
            <w:pPr>
              <w:spacing w:after="20"/>
              <w:ind w:left="20"/>
              <w:jc w:val="both"/>
            </w:pPr>
            <w:r>
              <w:rPr>
                <w:rFonts w:ascii="Times New Roman"/>
                <w:b w:val="false"/>
                <w:i w:val="false"/>
                <w:color w:val="000000"/>
                <w:sz w:val="20"/>
              </w:rPr>
              <w:t>
жазумен</w:t>
            </w:r>
          </w:p>
          <w:p>
            <w:pPr>
              <w:spacing w:after="20"/>
              <w:ind w:left="20"/>
              <w:jc w:val="both"/>
            </w:pPr>
            <w:r>
              <w:rPr>
                <w:rFonts w:ascii="Times New Roman"/>
                <w:b w:val="false"/>
                <w:i w:val="false"/>
                <w:color w:val="000000"/>
                <w:sz w:val="20"/>
              </w:rPr>
              <w:t>
жүргізуші-экспедитор тапсырды _____________________________________________</w:t>
            </w:r>
          </w:p>
          <w:p>
            <w:pPr>
              <w:spacing w:after="20"/>
              <w:ind w:left="20"/>
              <w:jc w:val="both"/>
            </w:pPr>
            <w:r>
              <w:rPr>
                <w:rFonts w:ascii="Times New Roman"/>
                <w:b w:val="false"/>
                <w:i w:val="false"/>
                <w:color w:val="000000"/>
                <w:sz w:val="20"/>
              </w:rPr>
              <w:t>
жүргізушінің қолы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қабылдады ____________________________________________</w:t>
            </w:r>
          </w:p>
          <w:p>
            <w:pPr>
              <w:spacing w:after="20"/>
              <w:ind w:left="20"/>
              <w:jc w:val="both"/>
            </w:pPr>
            <w:r>
              <w:rPr>
                <w:rFonts w:ascii="Times New Roman"/>
                <w:b w:val="false"/>
                <w:i w:val="false"/>
                <w:color w:val="000000"/>
                <w:sz w:val="20"/>
              </w:rPr>
              <w:t>
лауазымы, тегі, аты, әкесінің аты (бар болса), подпись, мөртабан</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 берілген </w:t>
            </w:r>
          </w:p>
          <w:p>
            <w:pPr>
              <w:spacing w:after="20"/>
              <w:ind w:left="20"/>
              <w:jc w:val="both"/>
            </w:pPr>
            <w:r>
              <w:rPr>
                <w:rFonts w:ascii="Times New Roman"/>
                <w:b w:val="false"/>
                <w:i w:val="false"/>
                <w:color w:val="000000"/>
                <w:sz w:val="20"/>
              </w:rPr>
              <w:t>
20___ ж. "__" ______ № _________сенімхат бойынша</w:t>
            </w:r>
          </w:p>
          <w:p>
            <w:pPr>
              <w:spacing w:after="20"/>
              <w:ind w:left="20"/>
              <w:jc w:val="both"/>
            </w:pPr>
            <w:r>
              <w:rPr>
                <w:rFonts w:ascii="Times New Roman"/>
                <w:b w:val="false"/>
                <w:i w:val="false"/>
                <w:color w:val="000000"/>
                <w:sz w:val="20"/>
              </w:rPr>
              <w:t>
жүкті алды _______________________</w:t>
            </w:r>
          </w:p>
          <w:p>
            <w:pPr>
              <w:spacing w:after="20"/>
              <w:ind w:left="20"/>
              <w:jc w:val="both"/>
            </w:pPr>
            <w:r>
              <w:rPr>
                <w:rFonts w:ascii="Times New Roman"/>
                <w:b w:val="false"/>
                <w:i w:val="false"/>
                <w:color w:val="000000"/>
                <w:sz w:val="20"/>
              </w:rPr>
              <w:t>
лауазымы, тегі, аты, әкесінің аты (бар болса)</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жүк алушының қолы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194"/>
        <w:gridCol w:w="198"/>
        <w:gridCol w:w="392"/>
        <w:gridCol w:w="392"/>
        <w:gridCol w:w="230"/>
        <w:gridCol w:w="380"/>
        <w:gridCol w:w="644"/>
        <w:gridCol w:w="2"/>
        <w:gridCol w:w="392"/>
        <w:gridCol w:w="194"/>
        <w:gridCol w:w="390"/>
        <w:gridCol w:w="260"/>
        <w:gridCol w:w="388"/>
        <w:gridCol w:w="313"/>
        <w:gridCol w:w="385"/>
        <w:gridCol w:w="342"/>
        <w:gridCol w:w="381"/>
        <w:gridCol w:w="11"/>
        <w:gridCol w:w="393"/>
        <w:gridCol w:w="194"/>
        <w:gridCol w:w="388"/>
        <w:gridCol w:w="6"/>
        <w:gridCol w:w="5439"/>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ОПЕРАЦИЯЛАРЫ</w:t>
            </w:r>
          </w:p>
        </w:tc>
        <w:tc>
          <w:tcPr>
            <w:tcW w:w="5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сағат, мин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операциялар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(тасымалдаушы, жіберуші, алушы)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қалп. мех. жүк көтергіш., сыйымд. қауға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қалу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мин.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қолы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МӘЛІМЕТТЕР (тасымалдаушы толтырады)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актілер туралы белгілер:</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топтары бойынша тасымалдау қашықтығы, км</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клинеттен көлік қызметі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қалаға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тариф</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
        <w:gridCol w:w="599"/>
        <w:gridCol w:w="709"/>
        <w:gridCol w:w="599"/>
        <w:gridCol w:w="600"/>
        <w:gridCol w:w="815"/>
        <w:gridCol w:w="600"/>
        <w:gridCol w:w="600"/>
        <w:gridCol w:w="600"/>
        <w:gridCol w:w="600"/>
        <w:gridCol w:w="600"/>
        <w:gridCol w:w="600"/>
        <w:gridCol w:w="5099"/>
      </w:tblGrid>
      <w:tr>
        <w:trPr>
          <w:trHeight w:val="30" w:hRule="atLeast"/>
        </w:trPr>
        <w:tc>
          <w:tcPr>
            <w:tcW w:w="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бағасын есептеу</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тоннасы үшін</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 мен прицепті толтыра тиемеу</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үшін</w:t>
            </w:r>
          </w:p>
        </w:tc>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 үшін</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жұмысы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нормативтен тыс тұрып қалу</w:t>
            </w:r>
          </w:p>
        </w:tc>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қосымша төлем</w:t>
            </w:r>
          </w:p>
        </w:tc>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қалуды қысқартуға жеңілдіктер</w:t>
            </w:r>
          </w:p>
        </w:tc>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Таксировка</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Таксировщиктің қолы _________________-____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 "Жүк туралы мәлімет" деген бөлімде тауарлық-көліктік жүкқұжатта босатылатын барлық тауарлық-материалдық құндылықтардың атаулары мен сипаттамаларын атап көрсету мүмкіндік болмаса тауарлық-көліктік жүкқұжатқа тауарлық бөлім ретінде оның ажырамас бөлігі ретінде белгіленген тәртіппен бекітілген мамандандырылған нысандар (тауарлық жүкқұжат мен басқа да нысандар) қоса берілуі тиіс, онда жүк жіберушілердің тауарлық-материалдық құндылықтарын тізімнен шығару және жүк алушыларға оны тіркеу жүргізіледі, сондай-ақ қоймалық, жедел және бухгалтерлік есепке алу жүргізіледі. </w:t>
      </w:r>
    </w:p>
    <w:p>
      <w:pPr>
        <w:spacing w:after="0"/>
        <w:ind w:left="0"/>
        <w:jc w:val="both"/>
      </w:pPr>
      <w:r>
        <w:rPr>
          <w:rFonts w:ascii="Times New Roman"/>
          <w:b w:val="false"/>
          <w:i w:val="false"/>
          <w:color w:val="000000"/>
          <w:sz w:val="28"/>
        </w:rPr>
        <w:t>
      Мұндай жағдайларда "Жүк туралы мәлімет" деген бөлімнің 1, 2, 4, 5, 6 және 7 - бағандары тауарлық-көліктік жүкқұжатпен толтырылмайды. Көрсетілген бағандардың бос жолдарында олардың көшірмелерінің мамандандырылған нысандары, нөмірлері мен күндері жазылады</w:t>
      </w:r>
    </w:p>
    <w:p>
      <w:pPr>
        <w:spacing w:after="0"/>
        <w:ind w:left="0"/>
        <w:jc w:val="both"/>
      </w:pPr>
      <w:r>
        <w:rPr>
          <w:rFonts w:ascii="Times New Roman"/>
          <w:b w:val="false"/>
          <w:i w:val="false"/>
          <w:color w:val="000000"/>
          <w:sz w:val="28"/>
        </w:rPr>
        <w:t>
      сатып алушы:                                                    Өнім беруші:</w:t>
      </w:r>
    </w:p>
    <w:p>
      <w:pPr>
        <w:spacing w:after="0"/>
        <w:ind w:left="0"/>
        <w:jc w:val="both"/>
      </w:pPr>
      <w:r>
        <w:rPr>
          <w:rFonts w:ascii="Times New Roman"/>
          <w:b w:val="false"/>
          <w:i w:val="false"/>
          <w:color w:val="000000"/>
          <w:sz w:val="28"/>
        </w:rPr>
        <w:t>
      мөр (бар болса) және қолы                              мөр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2017 жылғы 18 қаңтардағы</w:t>
            </w:r>
            <w:r>
              <w:br/>
            </w:r>
            <w:r>
              <w:rPr>
                <w:rFonts w:ascii="Times New Roman"/>
                <w:b w:val="false"/>
                <w:i w:val="false"/>
                <w:color w:val="000000"/>
                <w:sz w:val="20"/>
              </w:rPr>
              <w:t>№ 20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7" w:id="272"/>
    <w:p>
      <w:pPr>
        <w:spacing w:after="0"/>
        <w:ind w:left="0"/>
        <w:jc w:val="left"/>
      </w:pPr>
      <w:r>
        <w:rPr>
          <w:rFonts w:ascii="Times New Roman"/>
          <w:b/>
          <w:i w:val="false"/>
          <w:color w:val="000000"/>
        </w:rPr>
        <w:t xml:space="preserve"> Банктік кепілдік</w:t>
      </w:r>
      <w:r>
        <w:br/>
      </w:r>
      <w:r>
        <w:rPr>
          <w:rFonts w:ascii="Times New Roman"/>
          <w:b/>
          <w:i w:val="false"/>
          <w:color w:val="000000"/>
        </w:rPr>
        <w:t>(жеткізу шартын/сатып алу шартын/қаржылық лизинг шартын орындауды қамтамасыз ету нысаны)</w:t>
      </w:r>
    </w:p>
    <w:bookmarkEnd w:id="272"/>
    <w:p>
      <w:pPr>
        <w:spacing w:after="0"/>
        <w:ind w:left="0"/>
        <w:jc w:val="both"/>
      </w:pPr>
      <w:r>
        <w:rPr>
          <w:rFonts w:ascii="Times New Roman"/>
          <w:b w:val="false"/>
          <w:i w:val="false"/>
          <w:color w:val="000000"/>
          <w:sz w:val="28"/>
        </w:rPr>
        <w:t>
      Банктің атауы:_______________________________________________________</w:t>
      </w:r>
    </w:p>
    <w:p>
      <w:pPr>
        <w:spacing w:after="0"/>
        <w:ind w:left="0"/>
        <w:jc w:val="both"/>
      </w:pPr>
      <w:r>
        <w:rPr>
          <w:rFonts w:ascii="Times New Roman"/>
          <w:b w:val="false"/>
          <w:i w:val="false"/>
          <w:color w:val="000000"/>
          <w:sz w:val="28"/>
        </w:rPr>
        <w:t>
                                                      (банктің атауы мен деректемелері)</w:t>
      </w:r>
    </w:p>
    <w:p>
      <w:pPr>
        <w:spacing w:after="0"/>
        <w:ind w:left="0"/>
        <w:jc w:val="both"/>
      </w:pPr>
      <w:r>
        <w:rPr>
          <w:rFonts w:ascii="Times New Roman"/>
          <w:b w:val="false"/>
          <w:i w:val="false"/>
          <w:color w:val="000000"/>
          <w:sz w:val="28"/>
        </w:rPr>
        <w:t>
      Кімге:______________________________________________________________</w:t>
      </w:r>
    </w:p>
    <w:p>
      <w:pPr>
        <w:spacing w:after="0"/>
        <w:ind w:left="0"/>
        <w:jc w:val="both"/>
      </w:pPr>
      <w:r>
        <w:rPr>
          <w:rFonts w:ascii="Times New Roman"/>
          <w:b w:val="false"/>
          <w:i w:val="false"/>
          <w:color w:val="000000"/>
          <w:sz w:val="28"/>
        </w:rPr>
        <w:t>
                                     (Тапсырыс берушінің атауы мен деректемелері)</w:t>
      </w:r>
    </w:p>
    <w:p>
      <w:pPr>
        <w:spacing w:after="0"/>
        <w:ind w:left="0"/>
        <w:jc w:val="both"/>
      </w:pPr>
      <w:r>
        <w:rPr>
          <w:rFonts w:ascii="Times New Roman"/>
          <w:b w:val="false"/>
          <w:i w:val="false"/>
          <w:color w:val="000000"/>
          <w:sz w:val="28"/>
        </w:rPr>
        <w:t>
      №____ кепілдік міндеттеме</w:t>
      </w:r>
    </w:p>
    <w:p>
      <w:pPr>
        <w:spacing w:after="0"/>
        <w:ind w:left="0"/>
        <w:jc w:val="both"/>
      </w:pPr>
      <w:r>
        <w:rPr>
          <w:rFonts w:ascii="Times New Roman"/>
          <w:b w:val="false"/>
          <w:i w:val="false"/>
          <w:color w:val="000000"/>
          <w:sz w:val="28"/>
        </w:rPr>
        <w:t>
      ___________________________________                                       ____ ж. "____"_________</w:t>
      </w:r>
    </w:p>
    <w:p>
      <w:pPr>
        <w:spacing w:after="0"/>
        <w:ind w:left="0"/>
        <w:jc w:val="both"/>
      </w:pPr>
      <w:r>
        <w:rPr>
          <w:rFonts w:ascii="Times New Roman"/>
          <w:b w:val="false"/>
          <w:i w:val="false"/>
          <w:color w:val="000000"/>
          <w:sz w:val="28"/>
        </w:rPr>
        <w:t xml:space="preserve">
                       (орналасқан жері) </w:t>
      </w:r>
    </w:p>
    <w:p>
      <w:pPr>
        <w:spacing w:after="0"/>
        <w:ind w:left="0"/>
        <w:jc w:val="both"/>
      </w:pPr>
      <w:r>
        <w:rPr>
          <w:rFonts w:ascii="Times New Roman"/>
          <w:b w:val="false"/>
          <w:i w:val="false"/>
          <w:color w:val="000000"/>
          <w:sz w:val="28"/>
        </w:rPr>
        <w:t>
      "Өнім беруші" _______________________________________ Тапсырыс беруші мен</w:t>
      </w:r>
    </w:p>
    <w:p>
      <w:pPr>
        <w:spacing w:after="0"/>
        <w:ind w:left="0"/>
        <w:jc w:val="both"/>
      </w:pPr>
      <w:r>
        <w:rPr>
          <w:rFonts w:ascii="Times New Roman"/>
          <w:b w:val="false"/>
          <w:i w:val="false"/>
          <w:color w:val="000000"/>
          <w:sz w:val="28"/>
        </w:rPr>
        <w:t>
                                                            (Өнім берушінің атауы)</w:t>
      </w:r>
    </w:p>
    <w:p>
      <w:pPr>
        <w:spacing w:after="0"/>
        <w:ind w:left="0"/>
        <w:jc w:val="both"/>
      </w:pPr>
      <w:r>
        <w:rPr>
          <w:rFonts w:ascii="Times New Roman"/>
          <w:b w:val="false"/>
          <w:i w:val="false"/>
          <w:color w:val="000000"/>
          <w:sz w:val="28"/>
        </w:rPr>
        <w:t>
      Өнім берушінің арасындағы ______ж. №_________ жеткізуге (орындауға, көрсетуге) медициналық техниканы сатып алу шартын/қаржылық лизинг шартын (бұдан әрі - Шарт) жасасқанын (жасасатынын)* __________________________________________________________________</w:t>
      </w:r>
    </w:p>
    <w:p>
      <w:pPr>
        <w:spacing w:after="0"/>
        <w:ind w:left="0"/>
        <w:jc w:val="both"/>
      </w:pPr>
      <w:r>
        <w:rPr>
          <w:rFonts w:ascii="Times New Roman"/>
          <w:b w:val="false"/>
          <w:i w:val="false"/>
          <w:color w:val="000000"/>
          <w:sz w:val="28"/>
        </w:rPr>
        <w:t xml:space="preserve">
                                           (тауарларды немесе қызметтердің сипатталуы) </w:t>
      </w:r>
    </w:p>
    <w:p>
      <w:pPr>
        <w:spacing w:after="0"/>
        <w:ind w:left="0"/>
        <w:jc w:val="both"/>
      </w:pPr>
      <w:r>
        <w:rPr>
          <w:rFonts w:ascii="Times New Roman"/>
          <w:b w:val="false"/>
          <w:i w:val="false"/>
          <w:color w:val="000000"/>
          <w:sz w:val="28"/>
        </w:rPr>
        <w:t>
      және Сіз Шартта Өнім беруші жалпы сомасы___________________________________ теңге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
      банктік кепілдеме түрінде оның орындалуын қамтамасыз етуді енгізетінін көздегеніңізді назарға ала отырып, осымен жоғарыда көрсетілген Шарт бойынша кепілдік беруші болып табылатынымызды растаймыз және Қазақстан Республикасы Үкіметінің 2009 жылғы 30 қазандағы № 1729 қаулысымен бекітілген ТМККК және МӘМСЖМК көрсету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ережесінің (бұдан әрі - Ереже)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282</w:t>
      </w:r>
      <w:r>
        <w:rPr>
          <w:rFonts w:ascii="Times New Roman"/>
          <w:b w:val="false"/>
          <w:i w:val="false"/>
          <w:color w:val="000000"/>
          <w:sz w:val="28"/>
        </w:rPr>
        <w:t xml:space="preserve">, </w:t>
      </w:r>
      <w:r>
        <w:rPr>
          <w:rFonts w:ascii="Times New Roman"/>
          <w:b w:val="false"/>
          <w:i w:val="false"/>
          <w:color w:val="000000"/>
          <w:sz w:val="28"/>
        </w:rPr>
        <w:t>472–тармақтарында</w:t>
      </w:r>
      <w:r>
        <w:rPr>
          <w:rFonts w:ascii="Times New Roman"/>
          <w:b w:val="false"/>
          <w:i w:val="false"/>
          <w:color w:val="000000"/>
          <w:sz w:val="28"/>
        </w:rPr>
        <w:t xml:space="preserve"> көзделген негіздемелер бойынша Сіздің ақы төлеуге жазбаша талабыңызды, сондай-ақ Өнім беруші Шарт бойынша өзінің міндеттерін орындамағаны немесе тиісінше орындамағаны туралы жазбаша растауыңызды алғаннан кейін Сізге сіздің талабыңыз бойынша _______________________ </w:t>
      </w:r>
    </w:p>
    <w:p>
      <w:pPr>
        <w:spacing w:after="0"/>
        <w:ind w:left="0"/>
        <w:jc w:val="both"/>
      </w:pPr>
      <w:r>
        <w:rPr>
          <w:rFonts w:ascii="Times New Roman"/>
          <w:b w:val="false"/>
          <w:i w:val="false"/>
          <w:color w:val="000000"/>
          <w:sz w:val="28"/>
        </w:rPr>
        <w:t xml:space="preserve">
                                                        (сомасы санмен және жазбаша) </w:t>
      </w:r>
    </w:p>
    <w:p>
      <w:pPr>
        <w:spacing w:after="0"/>
        <w:ind w:left="0"/>
        <w:jc w:val="both"/>
      </w:pPr>
      <w:r>
        <w:rPr>
          <w:rFonts w:ascii="Times New Roman"/>
          <w:b w:val="false"/>
          <w:i w:val="false"/>
          <w:color w:val="000000"/>
          <w:sz w:val="28"/>
        </w:rPr>
        <w:t>
      соманы төлеуге өзімізге кері қайтарылмайтын міндеттеме аламыз.</w:t>
      </w:r>
    </w:p>
    <w:p>
      <w:pPr>
        <w:spacing w:after="0"/>
        <w:ind w:left="0"/>
        <w:jc w:val="both"/>
      </w:pPr>
      <w:r>
        <w:rPr>
          <w:rFonts w:ascii="Times New Roman"/>
          <w:b w:val="false"/>
          <w:i w:val="false"/>
          <w:color w:val="000000"/>
          <w:sz w:val="28"/>
        </w:rPr>
        <w:t>
      Осы кепілдік оған қол қойылған сәттен бастап күшіне енеді және Өнім беруші Шарт бойынша өз міндеттемелерін толық орындаған сәтке дейін қолданылады.</w:t>
      </w:r>
    </w:p>
    <w:p>
      <w:pPr>
        <w:spacing w:after="0"/>
        <w:ind w:left="0"/>
        <w:jc w:val="both"/>
      </w:pPr>
      <w:r>
        <w:rPr>
          <w:rFonts w:ascii="Times New Roman"/>
          <w:b w:val="false"/>
          <w:i w:val="false"/>
          <w:color w:val="000000"/>
          <w:sz w:val="28"/>
        </w:rPr>
        <w:t>
      Кепілдік берушілердің қолы мен мөрі                        Күні және мекенжайы</w:t>
      </w:r>
    </w:p>
    <w:p>
      <w:pPr>
        <w:spacing w:after="0"/>
        <w:ind w:left="0"/>
        <w:jc w:val="both"/>
      </w:pPr>
      <w:r>
        <w:rPr>
          <w:rFonts w:ascii="Times New Roman"/>
          <w:b w:val="false"/>
          <w:i w:val="false"/>
          <w:color w:val="000000"/>
          <w:sz w:val="28"/>
        </w:rPr>
        <w:t>
      _____________________________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2017 жылғы 18 қаңтардағы</w:t>
            </w:r>
            <w:r>
              <w:br/>
            </w:r>
            <w:r>
              <w:rPr>
                <w:rFonts w:ascii="Times New Roman"/>
                <w:b w:val="false"/>
                <w:i w:val="false"/>
                <w:color w:val="000000"/>
                <w:sz w:val="20"/>
              </w:rPr>
              <w:t>№ 20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9" w:id="273"/>
    <w:p>
      <w:pPr>
        <w:spacing w:after="0"/>
        <w:ind w:left="0"/>
        <w:jc w:val="left"/>
      </w:pPr>
      <w:r>
        <w:rPr>
          <w:rFonts w:ascii="Times New Roman"/>
          <w:b/>
          <w:i w:val="false"/>
          <w:color w:val="000000"/>
        </w:rPr>
        <w:t xml:space="preserve"> Ұзақ мерзімді жеткізу шарттарын жасасу конкурсына қатысуға өтінім</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3"/>
        <w:gridCol w:w="6329"/>
        <w:gridCol w:w="376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заңды тұлғасы туралы мәлімет</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тұлғасының атауы</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тұлғасының тіркеуден (қайта тіркеуден) өткені туралы ақпарат (күні, негіздемесі)</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заңды мекенжайы нақты орналасқан жері</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(БСН)</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тұлғасының басшысы</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тегі, аты, әкесінің 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электрондық пошта)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 туралы мәліметтер</w:t>
            </w:r>
          </w:p>
        </w:tc>
      </w:tr>
      <w:tr>
        <w:trPr>
          <w:trHeight w:val="30" w:hRule="atLeast"/>
        </w:trPr>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асыратын орны</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бекітілген активтеріне инвестициялардың көлемі (ағымдағы және келешектегі кезеңдердегі инвестициялар ескеріледі)</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 көздері: меншікті қарыз қаражаты</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қаражаты бар екенін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көздерін және жобаны қаржыландыруға кепілдікті белгілейтін құжат)</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мерзімдері</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кестесі және кезеңдері</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дәрілік заттардың, медициналық мақсаттағы бұйымдардың тізімі</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 Өтінімге қосымша:</w:t>
      </w:r>
    </w:p>
    <w:p>
      <w:pPr>
        <w:spacing w:after="0"/>
        <w:ind w:left="0"/>
        <w:jc w:val="both"/>
      </w:pPr>
      <w:r>
        <w:rPr>
          <w:rFonts w:ascii="Times New Roman"/>
          <w:b w:val="false"/>
          <w:i w:val="false"/>
          <w:color w:val="000000"/>
          <w:sz w:val="28"/>
        </w:rPr>
        <w:t>
      _______________________________________________ (әлеуетті Өнім беруші) өтінімде қоса берілетін құжаттарда қамтылған ақпарат үшін дұрыстығын (дәйектілігін) мәлімдейді және кепілдік береді, ұсынылған ақпаратқа жауапты болады және жосықсыз өнім берушілер тізбесіне қосу шарттармен, сондай-ақ ұзақ мерзімді жеткізу шарты бұзу талаптарымен таныстырылды.</w:t>
      </w:r>
    </w:p>
    <w:p>
      <w:pPr>
        <w:spacing w:after="0"/>
        <w:ind w:left="0"/>
        <w:jc w:val="both"/>
      </w:pPr>
      <w:r>
        <w:rPr>
          <w:rFonts w:ascii="Times New Roman"/>
          <w:b w:val="false"/>
          <w:i w:val="false"/>
          <w:color w:val="000000"/>
          <w:sz w:val="28"/>
        </w:rPr>
        <w:t>
      Қазақстан Республикасының заңды тұлға басшысының Т.А.Ә.</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Қолы, мөрі (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2017 жылғы 18 қаңтардағы</w:t>
            </w:r>
            <w:r>
              <w:br/>
            </w:r>
            <w:r>
              <w:rPr>
                <w:rFonts w:ascii="Times New Roman"/>
                <w:b w:val="false"/>
                <w:i w:val="false"/>
                <w:color w:val="000000"/>
                <w:sz w:val="20"/>
              </w:rPr>
              <w:t>№ 20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1" w:id="274"/>
    <w:p>
      <w:pPr>
        <w:spacing w:after="0"/>
        <w:ind w:left="0"/>
        <w:jc w:val="left"/>
      </w:pPr>
      <w:r>
        <w:rPr>
          <w:rFonts w:ascii="Times New Roman"/>
          <w:b/>
          <w:i w:val="false"/>
          <w:color w:val="000000"/>
        </w:rPr>
        <w:t xml:space="preserve"> Дәрілік заттардың, медициналық мақсаттағы бұйымдардың өндірісін құру және (немесе) жаңғырту бойынша инвестициялық жобаны іске асыру кезеңдері мен жарты жылдық кестесі туралы ақпарат </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9543"/>
        <w:gridCol w:w="1625"/>
        <w:gridCol w:w="755"/>
      </w:tblGrid>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w:t>
            </w:r>
          </w:p>
          <w:p>
            <w:pPr>
              <w:spacing w:after="20"/>
              <w:ind w:left="20"/>
              <w:jc w:val="both"/>
            </w:pPr>
            <w:r>
              <w:rPr>
                <w:rFonts w:ascii="Times New Roman"/>
                <w:b w:val="false"/>
                <w:i w:val="false"/>
                <w:color w:val="000000"/>
                <w:sz w:val="20"/>
              </w:rPr>
              <w:t>
Дәрілік заттардың, медициналық мақсаттағы бұйымдардың өндірісін құру және (немесе) жаңғырту бойынша инвестициялық жобаның атауы</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жарты жылдық кестесі</w:t>
            </w:r>
          </w:p>
          <w:p>
            <w:pPr>
              <w:spacing w:after="20"/>
              <w:ind w:left="20"/>
              <w:jc w:val="both"/>
            </w:pPr>
            <w:r>
              <w:rPr>
                <w:rFonts w:ascii="Times New Roman"/>
                <w:b w:val="false"/>
                <w:i w:val="false"/>
                <w:color w:val="000000"/>
                <w:sz w:val="20"/>
              </w:rPr>
              <w:t>
(тоқсан сайын)</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мазмұны</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 – __ жылғы ____ жарты жылдық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2 -кезең – __ жылғы ____ жарты жылдық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3-кезең – __ жылғы ____ жарты жылдық – __</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Өтінімге қосымша:</w:t>
      </w:r>
    </w:p>
    <w:p>
      <w:pPr>
        <w:spacing w:after="0"/>
        <w:ind w:left="0"/>
        <w:jc w:val="both"/>
      </w:pPr>
      <w:r>
        <w:rPr>
          <w:rFonts w:ascii="Times New Roman"/>
          <w:b w:val="false"/>
          <w:i w:val="false"/>
          <w:color w:val="000000"/>
          <w:sz w:val="28"/>
        </w:rPr>
        <w:t>
      ___________________________________________ (әлеуетті өнім беруші) өтінімдегі және қоса беріліп отырған құжаттағы ақпараттың дұрыстығына (нақтылығына) растайды және кепілдік береді, ұсынылған ақпаратқа жауапты болады және жосықсыз өнім берушілердің тізбесіне қосу шарттарымен, сондай-ақ жеткізудің ұзақ мерзімді шартының талаптарымен танысты.</w:t>
      </w:r>
    </w:p>
    <w:p>
      <w:pPr>
        <w:spacing w:after="0"/>
        <w:ind w:left="0"/>
        <w:jc w:val="both"/>
      </w:pPr>
      <w:r>
        <w:rPr>
          <w:rFonts w:ascii="Times New Roman"/>
          <w:b w:val="false"/>
          <w:i w:val="false"/>
          <w:color w:val="000000"/>
          <w:sz w:val="28"/>
        </w:rPr>
        <w:t xml:space="preserve">
      Қазақстан Республикасының заңды тұлғасының басшысының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 мөрі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2017 жылғы 18 қаңтардағы</w:t>
            </w:r>
            <w:r>
              <w:br/>
            </w:r>
            <w:r>
              <w:rPr>
                <w:rFonts w:ascii="Times New Roman"/>
                <w:b w:val="false"/>
                <w:i w:val="false"/>
                <w:color w:val="000000"/>
                <w:sz w:val="20"/>
              </w:rPr>
              <w:t>№ 20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3" w:id="275"/>
    <w:p>
      <w:pPr>
        <w:spacing w:after="0"/>
        <w:ind w:left="0"/>
        <w:jc w:val="left"/>
      </w:pPr>
      <w:r>
        <w:rPr>
          <w:rFonts w:ascii="Times New Roman"/>
          <w:b/>
          <w:i w:val="false"/>
          <w:color w:val="000000"/>
        </w:rPr>
        <w:t xml:space="preserve"> Ақпарат (өндіріс циклы бойынша дәрілік заттардың, медициналық мақсаттағы бұйымдардың тізбесі)</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1222"/>
        <w:gridCol w:w="1705"/>
        <w:gridCol w:w="4298"/>
        <w:gridCol w:w="4638"/>
      </w:tblGrid>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медициналық мақсаттағы бұйымның атауы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Толықтай Қазақстанда шығарылатын дәрілік заттардың, медициналық мақсаттағы бұйымдардың өндірісі</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өңдеу критерийлеріне сәйкес дәрілік заттарға, медициналық мақсаттағы бұйымдарға өзіне тән қасиеттерін беру үшін субстанцияларды/шикізатты өңдеу жолымен дәрілік заттар, медициналық мақсаттағы бұйымдар өндірісі</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қапталған өнімді/қапталған дайын өнімді, "in-bulk"-ты қоса алғанда, өндіру</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2017 жылғы 18 қаңтардағы</w:t>
            </w:r>
            <w:r>
              <w:br/>
            </w:r>
            <w:r>
              <w:rPr>
                <w:rFonts w:ascii="Times New Roman"/>
                <w:b w:val="false"/>
                <w:i w:val="false"/>
                <w:color w:val="000000"/>
                <w:sz w:val="20"/>
              </w:rPr>
              <w:t>№ 20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(Кімге) _____________________________________________________________</w:t>
      </w:r>
    </w:p>
    <w:p>
      <w:pPr>
        <w:spacing w:after="0"/>
        <w:ind w:left="0"/>
        <w:jc w:val="both"/>
      </w:pPr>
      <w:r>
        <w:rPr>
          <w:rFonts w:ascii="Times New Roman"/>
          <w:b w:val="false"/>
          <w:i w:val="false"/>
          <w:color w:val="000000"/>
          <w:sz w:val="28"/>
        </w:rPr>
        <w:t>
                                            (Бірыңғай дистрибьютордың атауы)</w:t>
      </w:r>
    </w:p>
    <w:p>
      <w:pPr>
        <w:spacing w:after="0"/>
        <w:ind w:left="0"/>
        <w:jc w:val="both"/>
      </w:pPr>
      <w:r>
        <w:rPr>
          <w:rFonts w:ascii="Times New Roman"/>
          <w:b w:val="false"/>
          <w:i w:val="false"/>
          <w:color w:val="000000"/>
          <w:sz w:val="28"/>
        </w:rPr>
        <w:t>
      (Кімнен) ___________________________________________________________</w:t>
      </w:r>
    </w:p>
    <w:p>
      <w:pPr>
        <w:spacing w:after="0"/>
        <w:ind w:left="0"/>
        <w:jc w:val="both"/>
      </w:pPr>
      <w:r>
        <w:rPr>
          <w:rFonts w:ascii="Times New Roman"/>
          <w:b w:val="false"/>
          <w:i w:val="false"/>
          <w:color w:val="000000"/>
          <w:sz w:val="28"/>
        </w:rPr>
        <w:t>
                                           (әлеуетті өнім берушінің атауы)</w:t>
      </w:r>
    </w:p>
    <w:bookmarkStart w:name="z305" w:id="276"/>
    <w:p>
      <w:pPr>
        <w:spacing w:after="0"/>
        <w:ind w:left="0"/>
        <w:jc w:val="left"/>
      </w:pPr>
      <w:r>
        <w:rPr>
          <w:rFonts w:ascii="Times New Roman"/>
          <w:b/>
          <w:i w:val="false"/>
          <w:color w:val="000000"/>
        </w:rPr>
        <w:t xml:space="preserve"> Медициналық техниканы ұзақ мерзімді жеткізу шартын жасасу конкурсына қатысуға өтінім</w:t>
      </w:r>
    </w:p>
    <w:bookmarkEnd w:id="276"/>
    <w:p>
      <w:pPr>
        <w:spacing w:after="0"/>
        <w:ind w:left="0"/>
        <w:jc w:val="both"/>
      </w:pPr>
      <w:r>
        <w:rPr>
          <w:rFonts w:ascii="Times New Roman"/>
          <w:b w:val="false"/>
          <w:i w:val="false"/>
          <w:color w:val="000000"/>
          <w:sz w:val="28"/>
        </w:rPr>
        <w:t>
      Конкурсқа қатысуға үміткер заңды тұлға</w:t>
      </w:r>
    </w:p>
    <w:p>
      <w:pPr>
        <w:spacing w:after="0"/>
        <w:ind w:left="0"/>
        <w:jc w:val="both"/>
      </w:pPr>
      <w:r>
        <w:rPr>
          <w:rFonts w:ascii="Times New Roman"/>
          <w:b w:val="false"/>
          <w:i w:val="false"/>
          <w:color w:val="000000"/>
          <w:sz w:val="28"/>
        </w:rPr>
        <w:t>(әлеуетті өнім беруші)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5"/>
        <w:gridCol w:w="1025"/>
      </w:tblGrid>
      <w:tr>
        <w:trPr>
          <w:trHeight w:val="30" w:hRule="atLeast"/>
        </w:trPr>
        <w:tc>
          <w:tcPr>
            <w:tcW w:w="1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 әлеуетті өнім берушінің толық атауы (мемлекеттік тіркеу туралы куәлікке сәйкес)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туралы куәліктің нөмірі мен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заңды, пошталық мекенжайы және электрондық поштасының мекенжайы, байланыс телефондары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банктік деректемелері (банктің немесе оның филиалының толық атауын қоса алғанда)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бірінші басшысының Т.А.Ә.</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6" w:id="277"/>
    <w:p>
      <w:pPr>
        <w:spacing w:after="0"/>
        <w:ind w:left="0"/>
        <w:jc w:val="both"/>
      </w:pPr>
      <w:r>
        <w:rPr>
          <w:rFonts w:ascii="Times New Roman"/>
          <w:b w:val="false"/>
          <w:i w:val="false"/>
          <w:color w:val="000000"/>
          <w:sz w:val="28"/>
        </w:rPr>
        <w:t>
      1._________________________________________ осы медициналық техниканы (заңды тұлғаның толық атауы көрсетіледі) ұзақ мерзімді жеткізу шартын жасасу конкурсына қатысуға өтініммен (бұдан әрі - өтінім) лоттары бойынша медициналық техниканы жеткізуді жүзеге асыруды ұсынады. ___________________________________________________________</w:t>
      </w:r>
    </w:p>
    <w:bookmarkEnd w:id="277"/>
    <w:p>
      <w:pPr>
        <w:spacing w:after="0"/>
        <w:ind w:left="0"/>
        <w:jc w:val="both"/>
      </w:pPr>
      <w:r>
        <w:rPr>
          <w:rFonts w:ascii="Times New Roman"/>
          <w:b w:val="false"/>
          <w:i w:val="false"/>
          <w:color w:val="000000"/>
          <w:sz w:val="28"/>
        </w:rPr>
        <w:t>
                                           (лот нөмірі, тауардың атауы)</w:t>
      </w:r>
    </w:p>
    <w:bookmarkStart w:name="z307" w:id="278"/>
    <w:p>
      <w:pPr>
        <w:spacing w:after="0"/>
        <w:ind w:left="0"/>
        <w:jc w:val="both"/>
      </w:pPr>
      <w:r>
        <w:rPr>
          <w:rFonts w:ascii="Times New Roman"/>
          <w:b w:val="false"/>
          <w:i w:val="false"/>
          <w:color w:val="000000"/>
          <w:sz w:val="28"/>
        </w:rPr>
        <w:t>
      2. _____________________________________________ осы өтініммен медициналық (заңды тұлғаның толық атауы көрсетіледі) техниканы ұзақ мерзімді жеткізу шартын жасасу конкурсына әлеуетті өнім беруші ретінде қатысуға тілек білдіреді және медициналық техниканы осы Ереженің 19-тарауында көзделген талаптар мен шарттарға сәйкес жеткізуге келісімін білдіреді.</w:t>
      </w:r>
    </w:p>
    <w:bookmarkEnd w:id="278"/>
    <w:bookmarkStart w:name="z308" w:id="279"/>
    <w:p>
      <w:pPr>
        <w:spacing w:after="0"/>
        <w:ind w:left="0"/>
        <w:jc w:val="both"/>
      </w:pPr>
      <w:r>
        <w:rPr>
          <w:rFonts w:ascii="Times New Roman"/>
          <w:b w:val="false"/>
          <w:i w:val="false"/>
          <w:color w:val="000000"/>
          <w:sz w:val="28"/>
        </w:rPr>
        <w:t xml:space="preserve">
      3. Әлеуетті өнім беруші осы Қағидалардың </w:t>
      </w:r>
      <w:r>
        <w:rPr>
          <w:rFonts w:ascii="Times New Roman"/>
          <w:b w:val="false"/>
          <w:i w:val="false"/>
          <w:color w:val="000000"/>
          <w:sz w:val="28"/>
        </w:rPr>
        <w:t>19-тарауында</w:t>
      </w:r>
      <w:r>
        <w:rPr>
          <w:rFonts w:ascii="Times New Roman"/>
          <w:b w:val="false"/>
          <w:i w:val="false"/>
          <w:color w:val="000000"/>
          <w:sz w:val="28"/>
        </w:rPr>
        <w:t xml:space="preserve"> көзделген талаптармен және шарттармен танысқанын және конкурстық комиссияға өзінің құзыреттілігі, біліктілігі, медициналық техниканы жеткізу сапасы және өзге де сипаттамалары туралы жалған мәлімет бергені үшін жауапкершілік, сондай-ақ Қазақстан Республикасының қолданыстағы заңнамасында көзделген басқа шектеулер туралы хабардар екенін растайды.</w:t>
      </w:r>
    </w:p>
    <w:bookmarkEnd w:id="279"/>
    <w:p>
      <w:pPr>
        <w:spacing w:after="0"/>
        <w:ind w:left="0"/>
        <w:jc w:val="both"/>
      </w:pPr>
      <w:r>
        <w:rPr>
          <w:rFonts w:ascii="Times New Roman"/>
          <w:b w:val="false"/>
          <w:i w:val="false"/>
          <w:color w:val="000000"/>
          <w:sz w:val="28"/>
        </w:rPr>
        <w:t>
      Әлеуетті өнім беруші медициналық техниканы ұзақ мерзімді жеткізу шартын жасасу конкурсына қатысуға берген өтінімінде және оған қоса берілетін құжаттарда мұндай жалған мәліметтерді бергені үшін жауапкершілікті толық қабылдайды.</w:t>
      </w:r>
    </w:p>
    <w:bookmarkStart w:name="z309" w:id="280"/>
    <w:p>
      <w:pPr>
        <w:spacing w:after="0"/>
        <w:ind w:left="0"/>
        <w:jc w:val="both"/>
      </w:pPr>
      <w:r>
        <w:rPr>
          <w:rFonts w:ascii="Times New Roman"/>
          <w:b w:val="false"/>
          <w:i w:val="false"/>
          <w:color w:val="000000"/>
          <w:sz w:val="28"/>
        </w:rPr>
        <w:t>
      4. Қоса берілетін құжаттардың тізбесі.</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5"/>
        <w:gridCol w:w="3262"/>
        <w:gridCol w:w="3263"/>
      </w:tblGrid>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r>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0" w:id="281"/>
    <w:p>
      <w:pPr>
        <w:spacing w:after="0"/>
        <w:ind w:left="0"/>
        <w:jc w:val="both"/>
      </w:pPr>
      <w:r>
        <w:rPr>
          <w:rFonts w:ascii="Times New Roman"/>
          <w:b w:val="false"/>
          <w:i w:val="false"/>
          <w:color w:val="000000"/>
          <w:sz w:val="28"/>
        </w:rPr>
        <w:t>
      5. Осы өтінім ___ күннің ішінде әрекет етеді.</w:t>
      </w:r>
    </w:p>
    <w:bookmarkEnd w:id="281"/>
    <w:bookmarkStart w:name="z311" w:id="282"/>
    <w:p>
      <w:pPr>
        <w:spacing w:after="0"/>
        <w:ind w:left="0"/>
        <w:jc w:val="both"/>
      </w:pPr>
      <w:r>
        <w:rPr>
          <w:rFonts w:ascii="Times New Roman"/>
          <w:b w:val="false"/>
          <w:i w:val="false"/>
          <w:color w:val="000000"/>
          <w:sz w:val="28"/>
        </w:rPr>
        <w:t>
      6. Медициналық техниканы ұзақ мерзімді жеткізу шартын жасасу кезіне дейін осы өтінім біздің арамыздағы міндетті шарттың рөлін атқарады.</w:t>
      </w:r>
    </w:p>
    <w:bookmarkEnd w:id="282"/>
    <w:p>
      <w:pPr>
        <w:spacing w:after="0"/>
        <w:ind w:left="0"/>
        <w:jc w:val="both"/>
      </w:pPr>
      <w:r>
        <w:rPr>
          <w:rFonts w:ascii="Times New Roman"/>
          <w:b w:val="false"/>
          <w:i w:val="false"/>
          <w:color w:val="000000"/>
          <w:sz w:val="28"/>
        </w:rPr>
        <w:t>
      ___________________                 _____________________________</w:t>
      </w:r>
    </w:p>
    <w:p>
      <w:pPr>
        <w:spacing w:after="0"/>
        <w:ind w:left="0"/>
        <w:jc w:val="both"/>
      </w:pPr>
      <w:r>
        <w:rPr>
          <w:rFonts w:ascii="Times New Roman"/>
          <w:b w:val="false"/>
          <w:i w:val="false"/>
          <w:color w:val="000000"/>
          <w:sz w:val="28"/>
        </w:rPr>
        <w:t>
                  Қолы, күні                   лауазым, тегі, аты, әкесінің аты (бар болса)</w:t>
      </w:r>
    </w:p>
    <w:p>
      <w:pPr>
        <w:spacing w:after="0"/>
        <w:ind w:left="0"/>
        <w:jc w:val="both"/>
      </w:pPr>
      <w:r>
        <w:rPr>
          <w:rFonts w:ascii="Times New Roman"/>
          <w:b w:val="false"/>
          <w:i w:val="false"/>
          <w:color w:val="000000"/>
          <w:sz w:val="28"/>
        </w:rPr>
        <w:t>
      Мөрі (бар болса)</w:t>
      </w:r>
    </w:p>
    <w:p>
      <w:pPr>
        <w:spacing w:after="0"/>
        <w:ind w:left="0"/>
        <w:jc w:val="both"/>
      </w:pPr>
      <w:r>
        <w:rPr>
          <w:rFonts w:ascii="Times New Roman"/>
          <w:b w:val="false"/>
          <w:i w:val="false"/>
          <w:color w:val="000000"/>
          <w:sz w:val="28"/>
        </w:rPr>
        <w:t>
      Конкурстық өтінімге ___________________________________________</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атынан және оның тапсырмасымен қол қоюға барлық өкілеттігі бар.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2017 жылғы 18 қаңтардағы</w:t>
            </w:r>
            <w:r>
              <w:br/>
            </w:r>
            <w:r>
              <w:rPr>
                <w:rFonts w:ascii="Times New Roman"/>
                <w:b w:val="false"/>
                <w:i w:val="false"/>
                <w:color w:val="000000"/>
                <w:sz w:val="20"/>
              </w:rPr>
              <w:t>№ 20 бұйрығына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3" w:id="283"/>
    <w:p>
      <w:pPr>
        <w:spacing w:after="0"/>
        <w:ind w:left="0"/>
        <w:jc w:val="left"/>
      </w:pPr>
      <w:r>
        <w:rPr>
          <w:rFonts w:ascii="Times New Roman"/>
          <w:b/>
          <w:i w:val="false"/>
          <w:color w:val="000000"/>
        </w:rPr>
        <w:t xml:space="preserve"> Медициналық техниканы берудің №______ ұзақ мерзімді үлгі шарты</w:t>
      </w:r>
    </w:p>
    <w:bookmarkEnd w:id="283"/>
    <w:p>
      <w:pPr>
        <w:spacing w:after="0"/>
        <w:ind w:left="0"/>
        <w:jc w:val="both"/>
      </w:pPr>
      <w:r>
        <w:rPr>
          <w:rFonts w:ascii="Times New Roman"/>
          <w:b w:val="false"/>
          <w:i w:val="false"/>
          <w:color w:val="000000"/>
          <w:sz w:val="28"/>
        </w:rPr>
        <w:t>
      Астана қаласы                                                                             20__ ж. "____" _________</w:t>
      </w:r>
    </w:p>
    <w:p>
      <w:pPr>
        <w:spacing w:after="0"/>
        <w:ind w:left="0"/>
        <w:jc w:val="both"/>
      </w:pPr>
      <w:r>
        <w:rPr>
          <w:rFonts w:ascii="Times New Roman"/>
          <w:b w:val="false"/>
          <w:i w:val="false"/>
          <w:color w:val="000000"/>
          <w:sz w:val="28"/>
        </w:rPr>
        <w:t xml:space="preserve">
      Бұдан әрі "Сатып алушы" деп аталатын "СҚ-Фармация" жауапкершілігі шектеулі серіктестігінің (бұдан әрі - Бірыңғай дистрибьютор) атынан Жарғы негізінде әрекет ететін Басқарма төрағасы бір тараптан және бұдан әрі "Өнім беруші" деп аталатын ___________________________________ атынан Жарғы негізінде әрекет ететін директор екінші тараптан бұдан әрі бірлесіп "Тараптар", ал жеке-жеке "Тарап" деп аталып, </w:t>
      </w:r>
    </w:p>
    <w:p>
      <w:pPr>
        <w:spacing w:after="0"/>
        <w:ind w:left="0"/>
        <w:jc w:val="both"/>
      </w:pPr>
      <w:r>
        <w:rPr>
          <w:rFonts w:ascii="Times New Roman"/>
          <w:b w:val="false"/>
          <w:i w:val="false"/>
          <w:color w:val="000000"/>
          <w:sz w:val="28"/>
        </w:rPr>
        <w:t xml:space="preserve">
      денсаулық сақтау саласындағы уәкілетті орган (бұдан әрі - уәкілетті орган) "Халық денсаулығы және денсаулық сақтау жүйесі туралы" Қазақстан Республикасы Кодексінің (бұдан әрі - Кодекс) 7-бабы 1-тармағының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68) тармақшаларына</w:t>
      </w:r>
      <w:r>
        <w:rPr>
          <w:rFonts w:ascii="Times New Roman"/>
          <w:b w:val="false"/>
          <w:i w:val="false"/>
          <w:color w:val="000000"/>
          <w:sz w:val="28"/>
        </w:rPr>
        <w:t xml:space="preserve">, 76-бабының </w:t>
      </w:r>
      <w:r>
        <w:rPr>
          <w:rFonts w:ascii="Times New Roman"/>
          <w:b w:val="false"/>
          <w:i w:val="false"/>
          <w:color w:val="000000"/>
          <w:sz w:val="28"/>
        </w:rPr>
        <w:t>2-тармағына</w:t>
      </w:r>
      <w:r>
        <w:rPr>
          <w:rFonts w:ascii="Times New Roman"/>
          <w:b w:val="false"/>
          <w:i w:val="false"/>
          <w:color w:val="000000"/>
          <w:sz w:val="28"/>
        </w:rPr>
        <w:t xml:space="preserve"> және </w:t>
      </w:r>
      <w:r>
        <w:rPr>
          <w:rFonts w:ascii="Times New Roman"/>
          <w:b w:val="false"/>
          <w:i w:val="false"/>
          <w:color w:val="000000"/>
          <w:sz w:val="28"/>
        </w:rPr>
        <w:t>77-бабына</w:t>
      </w:r>
      <w:r>
        <w:rPr>
          <w:rFonts w:ascii="Times New Roman"/>
          <w:b w:val="false"/>
          <w:i w:val="false"/>
          <w:color w:val="000000"/>
          <w:sz w:val="28"/>
        </w:rPr>
        <w:t xml:space="preserve"> және "Міндетті әлеуметтік медициналық сақтандыру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жыл сайын медициналық техниканы сатып алудың шекті бағаларын белгілей отырып, тегін медициналық көмектің кепілдік берілген көлемін (бұдан әрі - ТМККК) міндетті әлеуметтік медициналық сақтандыру (бұдан әрі – МӘМС) жүйесіндегі медициналық көмекті көрсету үшін сатып алынатын медициналық техниканың бағасын мемлекеттік реттеуді жүзеге асыратынын, Бірыңғай дистрибьютордан сатып алынатын медициналық техника тізімін айқындайтын және бекітетінін ескере отырып, және:</w:t>
      </w:r>
    </w:p>
    <w:p>
      <w:pPr>
        <w:spacing w:after="0"/>
        <w:ind w:left="0"/>
        <w:jc w:val="both"/>
      </w:pPr>
      <w:r>
        <w:rPr>
          <w:rFonts w:ascii="Times New Roman"/>
          <w:b w:val="false"/>
          <w:i w:val="false"/>
          <w:color w:val="000000"/>
          <w:sz w:val="28"/>
        </w:rPr>
        <w:t xml:space="preserve">
      Кодекстің 77-бабының </w:t>
      </w:r>
      <w:r>
        <w:rPr>
          <w:rFonts w:ascii="Times New Roman"/>
          <w:b w:val="false"/>
          <w:i w:val="false"/>
          <w:color w:val="000000"/>
          <w:sz w:val="28"/>
        </w:rPr>
        <w:t>1-тармағын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 Үкіметінің 2009 жылғы 30 қазандағы № 1729 қаулысымен бекітілген ТМККК және МӘМС көрсету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ережесінің (бұдан әрі - Ереже) 7-тармағының </w:t>
      </w:r>
      <w:r>
        <w:rPr>
          <w:rFonts w:ascii="Times New Roman"/>
          <w:b w:val="false"/>
          <w:i w:val="false"/>
          <w:color w:val="000000"/>
          <w:sz w:val="28"/>
        </w:rPr>
        <w:t>6) тармақшасын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медициналық техниканы жеткізуге ұзақ мерзімді шарттар жасау конкурсы қорытындыларының __________ жылғы № ________ хаттамасының негізінде:</w:t>
      </w:r>
    </w:p>
    <w:p>
      <w:pPr>
        <w:spacing w:after="0"/>
        <w:ind w:left="0"/>
        <w:jc w:val="both"/>
      </w:pPr>
      <w:r>
        <w:rPr>
          <w:rFonts w:ascii="Times New Roman"/>
          <w:b w:val="false"/>
          <w:i w:val="false"/>
          <w:color w:val="000000"/>
          <w:sz w:val="28"/>
        </w:rPr>
        <w:t>
      төмендегілер туралы осы ________ жылғы Медициналық техниканы жеткізудің № _____ ұзақ мерзімді шартын (бұдан әрі - Шарт) жасасуға уағдаласты:</w:t>
      </w:r>
    </w:p>
    <w:bookmarkStart w:name="z314" w:id="284"/>
    <w:p>
      <w:pPr>
        <w:spacing w:after="0"/>
        <w:ind w:left="0"/>
        <w:jc w:val="left"/>
      </w:pPr>
      <w:r>
        <w:rPr>
          <w:rFonts w:ascii="Times New Roman"/>
          <w:b/>
          <w:i w:val="false"/>
          <w:color w:val="000000"/>
        </w:rPr>
        <w:t xml:space="preserve"> 1-тарау. Шартта қолданылатын терминдер</w:t>
      </w:r>
    </w:p>
    <w:bookmarkEnd w:id="284"/>
    <w:bookmarkStart w:name="z315" w:id="285"/>
    <w:p>
      <w:pPr>
        <w:spacing w:after="0"/>
        <w:ind w:left="0"/>
        <w:jc w:val="both"/>
      </w:pPr>
      <w:r>
        <w:rPr>
          <w:rFonts w:ascii="Times New Roman"/>
          <w:b w:val="false"/>
          <w:i w:val="false"/>
          <w:color w:val="000000"/>
          <w:sz w:val="28"/>
        </w:rPr>
        <w:t>
      1. Осы Шартта төменде көрсетілген ұғымдардың мынадай түсініктері болады:</w:t>
      </w:r>
    </w:p>
    <w:bookmarkEnd w:id="285"/>
    <w:p>
      <w:pPr>
        <w:spacing w:after="0"/>
        <w:ind w:left="0"/>
        <w:jc w:val="both"/>
      </w:pPr>
      <w:r>
        <w:rPr>
          <w:rFonts w:ascii="Times New Roman"/>
          <w:b w:val="false"/>
          <w:i w:val="false"/>
          <w:color w:val="000000"/>
          <w:sz w:val="28"/>
        </w:rPr>
        <w:t>
      1) Шарт - Өнім беруші мен Сатып алушы арасында Қазақстан Республикасының нормативтік құқықтық актілеріне сәйкес жазбаша нысаны сақтала отырып жасалған, Тараптар оған барлық қосымшаларымен және толықтыруларымен, сондай-ақ Шартта сілтемесі бар барлық құжаттамамен қоса қол қойған азаматтық-құқықтық акт; </w:t>
      </w:r>
    </w:p>
    <w:p>
      <w:pPr>
        <w:spacing w:after="0"/>
        <w:ind w:left="0"/>
        <w:jc w:val="both"/>
      </w:pPr>
      <w:r>
        <w:rPr>
          <w:rFonts w:ascii="Times New Roman"/>
          <w:b w:val="false"/>
          <w:i w:val="false"/>
          <w:color w:val="000000"/>
          <w:sz w:val="28"/>
        </w:rPr>
        <w:t>
      2) Шарт сомасы - Шарт талаптарына сәйкес Сатып алушы Өнім берушіге төлейтін сома;</w:t>
      </w:r>
    </w:p>
    <w:p>
      <w:pPr>
        <w:spacing w:after="0"/>
        <w:ind w:left="0"/>
        <w:jc w:val="both"/>
      </w:pPr>
      <w:r>
        <w:rPr>
          <w:rFonts w:ascii="Times New Roman"/>
          <w:b w:val="false"/>
          <w:i w:val="false"/>
          <w:color w:val="000000"/>
          <w:sz w:val="28"/>
        </w:rPr>
        <w:t>
      3) тауарлар - Шарт талаптарына сәйкес Өнім беруші Сатып алушыға жеткізетін медициналық техника және қосалқы көрсетілетін қызметтер;</w:t>
      </w:r>
    </w:p>
    <w:p>
      <w:pPr>
        <w:spacing w:after="0"/>
        <w:ind w:left="0"/>
        <w:jc w:val="both"/>
      </w:pPr>
      <w:r>
        <w:rPr>
          <w:rFonts w:ascii="Times New Roman"/>
          <w:b w:val="false"/>
          <w:i w:val="false"/>
          <w:color w:val="000000"/>
          <w:sz w:val="28"/>
        </w:rPr>
        <w:t>
      4) қосалқы көрсетілетін қызметтер - тауарларды жеткізуді қамтамасыз ететін, мысалы, тасымалдау және сақтандыру сияқты қызметтер және мысалы, монтаждауды, іске қосуды, техникалық жәрдемдесуді, оқытуды және осы Шартта көзделген Өнім берушінің міндеттемелерінің басқа ұқсас түрлерін қамтитын кез келген басқа қосалқы қызметтер;</w:t>
      </w:r>
    </w:p>
    <w:p>
      <w:pPr>
        <w:spacing w:after="0"/>
        <w:ind w:left="0"/>
        <w:jc w:val="both"/>
      </w:pPr>
      <w:r>
        <w:rPr>
          <w:rFonts w:ascii="Times New Roman"/>
          <w:b w:val="false"/>
          <w:i w:val="false"/>
          <w:color w:val="000000"/>
          <w:sz w:val="28"/>
        </w:rPr>
        <w:t xml:space="preserve">
      5) тапсырыс берушілер – денсаулық сақтаудың бюджеттік бағдарламаларының әкімшілері, мемлекеттік мекемелер, міндетті әлеуметтік медициналық сақтандыру қоры (бұдан әрі – қор), сондай-ақ мемлекеттік кәсіпорындар, елу және одан да көп дауыс беру акциялары (үлестері) мемлекетке тиесілі заңды тұлғалар. </w:t>
      </w:r>
    </w:p>
    <w:bookmarkStart w:name="z316" w:id="286"/>
    <w:p>
      <w:pPr>
        <w:spacing w:after="0"/>
        <w:ind w:left="0"/>
        <w:jc w:val="left"/>
      </w:pPr>
      <w:r>
        <w:rPr>
          <w:rFonts w:ascii="Times New Roman"/>
          <w:b/>
          <w:i w:val="false"/>
          <w:color w:val="000000"/>
        </w:rPr>
        <w:t xml:space="preserve"> 2-тарау. Шарттың мәні</w:t>
      </w:r>
    </w:p>
    <w:bookmarkEnd w:id="286"/>
    <w:bookmarkStart w:name="z317" w:id="287"/>
    <w:p>
      <w:pPr>
        <w:spacing w:after="0"/>
        <w:ind w:left="0"/>
        <w:jc w:val="both"/>
      </w:pPr>
      <w:r>
        <w:rPr>
          <w:rFonts w:ascii="Times New Roman"/>
          <w:b w:val="false"/>
          <w:i w:val="false"/>
          <w:color w:val="000000"/>
          <w:sz w:val="28"/>
        </w:rPr>
        <w:t>
      2. Өнім беруші Шартқа қосымшаларға сәйкес тауарды жеткізуге міндеттенеді.</w:t>
      </w:r>
    </w:p>
    <w:bookmarkEnd w:id="287"/>
    <w:p>
      <w:pPr>
        <w:spacing w:after="0"/>
        <w:ind w:left="0"/>
        <w:jc w:val="both"/>
      </w:pPr>
      <w:r>
        <w:rPr>
          <w:rFonts w:ascii="Times New Roman"/>
          <w:b w:val="false"/>
          <w:i w:val="false"/>
          <w:color w:val="000000"/>
          <w:sz w:val="28"/>
        </w:rPr>
        <w:t>
      Төменде көрсетілген құжаттар мен оларда жазылған талаптар осы Шартты құрайды және оның ажырамас бөлігі болып табылады, атап айтқанда:</w:t>
      </w:r>
    </w:p>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Шартқа медициналық техниканы жеткізу туралы қосымша келісімдер;</w:t>
      </w:r>
    </w:p>
    <w:p>
      <w:pPr>
        <w:spacing w:after="0"/>
        <w:ind w:left="0"/>
        <w:jc w:val="both"/>
      </w:pPr>
      <w:r>
        <w:rPr>
          <w:rFonts w:ascii="Times New Roman"/>
          <w:b w:val="false"/>
          <w:i w:val="false"/>
          <w:color w:val="000000"/>
          <w:sz w:val="28"/>
        </w:rPr>
        <w:t>
      3) сатып алынатын тауарлардың тізбесі (осы Шартқа 1-қосымша);</w:t>
      </w:r>
    </w:p>
    <w:p>
      <w:pPr>
        <w:spacing w:after="0"/>
        <w:ind w:left="0"/>
        <w:jc w:val="both"/>
      </w:pPr>
      <w:r>
        <w:rPr>
          <w:rFonts w:ascii="Times New Roman"/>
          <w:b w:val="false"/>
          <w:i w:val="false"/>
          <w:color w:val="000000"/>
          <w:sz w:val="28"/>
        </w:rPr>
        <w:t>
      4) сатып алынатын тауарлардың жинақтауышы (осы Шартқа 2-қосымша);</w:t>
      </w:r>
    </w:p>
    <w:p>
      <w:pPr>
        <w:spacing w:after="0"/>
        <w:ind w:left="0"/>
        <w:jc w:val="both"/>
      </w:pPr>
      <w:r>
        <w:rPr>
          <w:rFonts w:ascii="Times New Roman"/>
          <w:b w:val="false"/>
          <w:i w:val="false"/>
          <w:color w:val="000000"/>
          <w:sz w:val="28"/>
        </w:rPr>
        <w:t>
      5) сатып алынатын тауарлардың техникалық ерекшелігі (осы Шартқа 3-қосымша);</w:t>
      </w:r>
    </w:p>
    <w:p>
      <w:pPr>
        <w:spacing w:after="0"/>
        <w:ind w:left="0"/>
        <w:jc w:val="both"/>
      </w:pPr>
      <w:r>
        <w:rPr>
          <w:rFonts w:ascii="Times New Roman"/>
          <w:b w:val="false"/>
          <w:i w:val="false"/>
          <w:color w:val="000000"/>
          <w:sz w:val="28"/>
        </w:rPr>
        <w:t>
      6) монтаждау, іске қосу-баптау жұмыстары (қызметкерлерді оқыту) жөніндегі акт (осы Шартқа 4-қосымша).</w:t>
      </w:r>
    </w:p>
    <w:p>
      <w:pPr>
        <w:spacing w:after="0"/>
        <w:ind w:left="0"/>
        <w:jc w:val="both"/>
      </w:pPr>
      <w:r>
        <w:rPr>
          <w:rFonts w:ascii="Times New Roman"/>
          <w:b w:val="false"/>
          <w:i w:val="false"/>
          <w:color w:val="000000"/>
          <w:sz w:val="28"/>
        </w:rPr>
        <w:t>
      Өнім беруші осы Шартқа қосымшаларға сәйкес тауарды жеткізуге міндеттенеді.</w:t>
      </w:r>
    </w:p>
    <w:p>
      <w:pPr>
        <w:spacing w:after="0"/>
        <w:ind w:left="0"/>
        <w:jc w:val="both"/>
      </w:pPr>
      <w:r>
        <w:rPr>
          <w:rFonts w:ascii="Times New Roman"/>
          <w:b w:val="false"/>
          <w:i w:val="false"/>
          <w:color w:val="000000"/>
          <w:sz w:val="28"/>
        </w:rPr>
        <w:t>
      Сатып алушы үшін тауарды сатып алу жөніндегі міндеттемелер осы Шарттың ажырамас бөлігі болып табылатын медициналық техниканы жеткізу жөніндегі тиісті қаржы жылына арналған қосымша келісіммен ресімделетін әр келесі күнтізбелік жылға Тапсырыс берушілердің өтініштері түскеннен кейін мынадай: </w:t>
      </w:r>
    </w:p>
    <w:p>
      <w:pPr>
        <w:spacing w:after="0"/>
        <w:ind w:left="0"/>
        <w:jc w:val="both"/>
      </w:pPr>
      <w:r>
        <w:rPr>
          <w:rFonts w:ascii="Times New Roman"/>
          <w:b w:val="false"/>
          <w:i w:val="false"/>
          <w:color w:val="000000"/>
          <w:sz w:val="28"/>
        </w:rPr>
        <w:t>
      1) бірыңғай дистрибьютордан сатып алынатын дәрілік заттардың, медициналық мақсаттағы бұйымдардың және медициналық техниканың тізіміне медициналық техника қосылған;</w:t>
      </w:r>
    </w:p>
    <w:p>
      <w:pPr>
        <w:spacing w:after="0"/>
        <w:ind w:left="0"/>
        <w:jc w:val="both"/>
      </w:pPr>
      <w:r>
        <w:rPr>
          <w:rFonts w:ascii="Times New Roman"/>
          <w:b w:val="false"/>
          <w:i w:val="false"/>
          <w:color w:val="000000"/>
          <w:sz w:val="28"/>
        </w:rPr>
        <w:t>
      2) Тапсырыс берушілер жеткізетін медициналық техниканың көлемін айқындаған;</w:t>
      </w:r>
    </w:p>
    <w:p>
      <w:pPr>
        <w:spacing w:after="0"/>
        <w:ind w:left="0"/>
        <w:jc w:val="both"/>
      </w:pPr>
      <w:r>
        <w:rPr>
          <w:rFonts w:ascii="Times New Roman"/>
          <w:b w:val="false"/>
          <w:i w:val="false"/>
          <w:color w:val="000000"/>
          <w:sz w:val="28"/>
        </w:rPr>
        <w:t>
      3) әлеуетті өнім берушіге, сондай-ақ осы Шарттың талаптарында белгіленген медициналық техникаға қойылатын талаптарға сәйкестігі расталған жағдайда осы шарттың ажырамас бөлігі болып табылатын әрбір алдыңғы күнтізбелік жылға Тапсырыс берушіден өтінімдер түскеннен кейін басталады.</w:t>
      </w:r>
    </w:p>
    <w:p>
      <w:pPr>
        <w:spacing w:after="0"/>
        <w:ind w:left="0"/>
        <w:jc w:val="both"/>
      </w:pPr>
      <w:r>
        <w:rPr>
          <w:rFonts w:ascii="Times New Roman"/>
          <w:b w:val="false"/>
          <w:i w:val="false"/>
          <w:color w:val="000000"/>
          <w:sz w:val="28"/>
        </w:rPr>
        <w:t>
      Тараптар осы Шартты жасау және орындау үшін барлық өкілеттіктері бар екенін, үшінші тараптардың талаптарымен ауыртпалық салынбағанын және келешекте үшінші тараптардан шағым болған жағдайда, оларды дербес реттейтінін мәлімдейді және кепілдік береді.</w:t>
      </w:r>
    </w:p>
    <w:bookmarkStart w:name="z318" w:id="288"/>
    <w:p>
      <w:pPr>
        <w:spacing w:after="0"/>
        <w:ind w:left="0"/>
        <w:jc w:val="left"/>
      </w:pPr>
      <w:r>
        <w:rPr>
          <w:rFonts w:ascii="Times New Roman"/>
          <w:b/>
          <w:i w:val="false"/>
          <w:color w:val="000000"/>
        </w:rPr>
        <w:t xml:space="preserve"> 3-тарау. Тараптардың тауар жеткізу жөніндегі міндеттемелері</w:t>
      </w:r>
    </w:p>
    <w:bookmarkEnd w:id="288"/>
    <w:bookmarkStart w:name="z319" w:id="289"/>
    <w:p>
      <w:pPr>
        <w:spacing w:after="0"/>
        <w:ind w:left="0"/>
        <w:jc w:val="both"/>
      </w:pPr>
      <w:r>
        <w:rPr>
          <w:rFonts w:ascii="Times New Roman"/>
          <w:b w:val="false"/>
          <w:i w:val="false"/>
          <w:color w:val="000000"/>
          <w:sz w:val="28"/>
        </w:rPr>
        <w:t>
      3. Тауар Бірыңғай дистрибьютордан сатып алынуға тиіс медициналық техника тізіміне енгізілген, Тапсырыс берушілер тауарды жеткізу санын анықтаған, сондай-ақ әлеуетті өнім берушіге, сондай-ақ медициналық техникаға қойылатын Ережеде белгіленген талаптарға сәйкестігі расталған жағдайда, Сатып алушы жыл сайын тапсырыс берушілерден өтінімдер алған және ағымдағы күнтізбелік жылға арналған жалпы қажеттілік қалыптастырылған, сондай-ақ ағымдағы күнтізбелік жыл ішінде тапсырыс берушіден қосымша келісім алған күннен бастап күнтізбелік 30 (отыз) күннен кешіктірмей, Сатып алушы өнім берушіге қосымша келісімді ұсынады, онда мынадай ақпарат қамтылуы тиіс:</w:t>
      </w:r>
    </w:p>
    <w:bookmarkEnd w:id="289"/>
    <w:p>
      <w:pPr>
        <w:spacing w:after="0"/>
        <w:ind w:left="0"/>
        <w:jc w:val="both"/>
      </w:pPr>
      <w:r>
        <w:rPr>
          <w:rFonts w:ascii="Times New Roman"/>
          <w:b w:val="false"/>
          <w:i w:val="false"/>
          <w:color w:val="000000"/>
          <w:sz w:val="28"/>
        </w:rPr>
        <w:t>
      1) медициналық техниканың атауы;</w:t>
      </w:r>
    </w:p>
    <w:p>
      <w:pPr>
        <w:spacing w:after="0"/>
        <w:ind w:left="0"/>
        <w:jc w:val="both"/>
      </w:pPr>
      <w:r>
        <w:rPr>
          <w:rFonts w:ascii="Times New Roman"/>
          <w:b w:val="false"/>
          <w:i w:val="false"/>
          <w:color w:val="000000"/>
          <w:sz w:val="28"/>
        </w:rPr>
        <w:t>
      2) медициналық техниканың саны;</w:t>
      </w:r>
    </w:p>
    <w:p>
      <w:pPr>
        <w:spacing w:after="0"/>
        <w:ind w:left="0"/>
        <w:jc w:val="both"/>
      </w:pPr>
      <w:r>
        <w:rPr>
          <w:rFonts w:ascii="Times New Roman"/>
          <w:b w:val="false"/>
          <w:i w:val="false"/>
          <w:color w:val="000000"/>
          <w:sz w:val="28"/>
        </w:rPr>
        <w:t>
      3) жиынтықтың бөліністегі құны көрсетілген медициналық техниканың жиынтығы;</w:t>
      </w:r>
    </w:p>
    <w:p>
      <w:pPr>
        <w:spacing w:after="0"/>
        <w:ind w:left="0"/>
        <w:jc w:val="both"/>
      </w:pPr>
      <w:r>
        <w:rPr>
          <w:rFonts w:ascii="Times New Roman"/>
          <w:b w:val="false"/>
          <w:i w:val="false"/>
          <w:color w:val="000000"/>
          <w:sz w:val="28"/>
        </w:rPr>
        <w:t>
      4) жеткізу мерзімі;</w:t>
      </w:r>
    </w:p>
    <w:p>
      <w:pPr>
        <w:spacing w:after="0"/>
        <w:ind w:left="0"/>
        <w:jc w:val="both"/>
      </w:pPr>
      <w:r>
        <w:rPr>
          <w:rFonts w:ascii="Times New Roman"/>
          <w:b w:val="false"/>
          <w:i w:val="false"/>
          <w:color w:val="000000"/>
          <w:sz w:val="28"/>
        </w:rPr>
        <w:t>
      5) сатып алынатын тауардың техникалық сипаттамалары;</w:t>
      </w:r>
    </w:p>
    <w:p>
      <w:pPr>
        <w:spacing w:after="0"/>
        <w:ind w:left="0"/>
        <w:jc w:val="both"/>
      </w:pPr>
      <w:r>
        <w:rPr>
          <w:rFonts w:ascii="Times New Roman"/>
          <w:b w:val="false"/>
          <w:i w:val="false"/>
          <w:color w:val="000000"/>
          <w:sz w:val="28"/>
        </w:rPr>
        <w:t>
      6) төлем жүргізу тәртібі;</w:t>
      </w:r>
    </w:p>
    <w:p>
      <w:pPr>
        <w:spacing w:after="0"/>
        <w:ind w:left="0"/>
        <w:jc w:val="both"/>
      </w:pPr>
      <w:r>
        <w:rPr>
          <w:rFonts w:ascii="Times New Roman"/>
          <w:b w:val="false"/>
          <w:i w:val="false"/>
          <w:color w:val="000000"/>
          <w:sz w:val="28"/>
        </w:rPr>
        <w:t>
      7) жеткізу орны.</w:t>
      </w:r>
    </w:p>
    <w:p>
      <w:pPr>
        <w:spacing w:after="0"/>
        <w:ind w:left="0"/>
        <w:jc w:val="both"/>
      </w:pPr>
      <w:r>
        <w:rPr>
          <w:rFonts w:ascii="Times New Roman"/>
          <w:b w:val="false"/>
          <w:i w:val="false"/>
          <w:color w:val="000000"/>
          <w:sz w:val="28"/>
        </w:rPr>
        <w:t>
      Өнім беруші жыл сайын тиісті қаржы жылына арналған тауарды жеткізу туралы қосымша келісімге қол қоюға міндеттенеді. Өнім беруші қосымша келісімді алған күннен бастап 10 (он) жұмыс күнінен кешіктірмей қол қоюға міндетті.</w:t>
      </w:r>
    </w:p>
    <w:p>
      <w:pPr>
        <w:spacing w:after="0"/>
        <w:ind w:left="0"/>
        <w:jc w:val="both"/>
      </w:pPr>
      <w:r>
        <w:rPr>
          <w:rFonts w:ascii="Times New Roman"/>
          <w:b w:val="false"/>
          <w:i w:val="false"/>
          <w:color w:val="000000"/>
          <w:sz w:val="28"/>
        </w:rPr>
        <w:t>
      Әрбір қаржы жылына қосымша келісімге тараптар осы Шарттың талаптарында және оны орындау мақсатында қол қояды. Сатып алушының талабы бойынша Қосымша келісімде Өнім берушінің қосымша келісімнің сомасынан кемінде бір пайыз мөлшерінде қосымша келісімді орындауды қамтамасыз етуді енгізуі бойынша міндеттеме көзделуі мүмкін.</w:t>
      </w:r>
    </w:p>
    <w:p>
      <w:pPr>
        <w:spacing w:after="0"/>
        <w:ind w:left="0"/>
        <w:jc w:val="both"/>
      </w:pPr>
      <w:r>
        <w:rPr>
          <w:rFonts w:ascii="Times New Roman"/>
          <w:b w:val="false"/>
          <w:i w:val="false"/>
          <w:color w:val="000000"/>
          <w:sz w:val="28"/>
        </w:rPr>
        <w:t>
      Медициналық техниканы жеткізуді ұйымдастыруды Сатып алушы ұсынатын жазбаша өтінімнің негізінде Өнім беруші орындайды. Медициналық техниканың атауы, саны, жиынтығы, құны, ақы төлеу мерзімдері, жеткізу орны Қосымша келісімнің ажырамас бөлігі болып табылатын өтінімдерге қол қою арқылы Тараптармен келісіледі.</w:t>
      </w:r>
    </w:p>
    <w:p>
      <w:pPr>
        <w:spacing w:after="0"/>
        <w:ind w:left="0"/>
        <w:jc w:val="both"/>
      </w:pPr>
      <w:r>
        <w:rPr>
          <w:rFonts w:ascii="Times New Roman"/>
          <w:b w:val="false"/>
          <w:i w:val="false"/>
          <w:color w:val="000000"/>
          <w:sz w:val="28"/>
        </w:rPr>
        <w:t>
      Күнтізбелік жыл ішінде Сатып алушыға Тапсырыс берушілерден тауарды жеткізуге қосымша өтінімдер келіп түскен жағдайда, Өнім беруші қосымша жеткізуді Сатып алушыдан өтінімдер бойынша жүзеге асыратын болады, оларда мынадай ақпарат қамтылады:</w:t>
      </w:r>
    </w:p>
    <w:p>
      <w:pPr>
        <w:spacing w:after="0"/>
        <w:ind w:left="0"/>
        <w:jc w:val="both"/>
      </w:pPr>
      <w:r>
        <w:rPr>
          <w:rFonts w:ascii="Times New Roman"/>
          <w:b w:val="false"/>
          <w:i w:val="false"/>
          <w:color w:val="000000"/>
          <w:sz w:val="28"/>
        </w:rPr>
        <w:t>
      1) медициналық техниканың атауы;</w:t>
      </w:r>
    </w:p>
    <w:p>
      <w:pPr>
        <w:spacing w:after="0"/>
        <w:ind w:left="0"/>
        <w:jc w:val="both"/>
      </w:pPr>
      <w:r>
        <w:rPr>
          <w:rFonts w:ascii="Times New Roman"/>
          <w:b w:val="false"/>
          <w:i w:val="false"/>
          <w:color w:val="000000"/>
          <w:sz w:val="28"/>
        </w:rPr>
        <w:t>
      2) медициналық техниканың саны;</w:t>
      </w:r>
    </w:p>
    <w:p>
      <w:pPr>
        <w:spacing w:after="0"/>
        <w:ind w:left="0"/>
        <w:jc w:val="both"/>
      </w:pPr>
      <w:r>
        <w:rPr>
          <w:rFonts w:ascii="Times New Roman"/>
          <w:b w:val="false"/>
          <w:i w:val="false"/>
          <w:color w:val="000000"/>
          <w:sz w:val="28"/>
        </w:rPr>
        <w:t>
      3) жиынтықтың бөліністегі құны көрсетілген медициналық техниканың жиынтығы;</w:t>
      </w:r>
    </w:p>
    <w:p>
      <w:pPr>
        <w:spacing w:after="0"/>
        <w:ind w:left="0"/>
        <w:jc w:val="both"/>
      </w:pPr>
      <w:r>
        <w:rPr>
          <w:rFonts w:ascii="Times New Roman"/>
          <w:b w:val="false"/>
          <w:i w:val="false"/>
          <w:color w:val="000000"/>
          <w:sz w:val="28"/>
        </w:rPr>
        <w:t>
      4) жеткізу мерзімі;</w:t>
      </w:r>
    </w:p>
    <w:p>
      <w:pPr>
        <w:spacing w:after="0"/>
        <w:ind w:left="0"/>
        <w:jc w:val="both"/>
      </w:pPr>
      <w:r>
        <w:rPr>
          <w:rFonts w:ascii="Times New Roman"/>
          <w:b w:val="false"/>
          <w:i w:val="false"/>
          <w:color w:val="000000"/>
          <w:sz w:val="28"/>
        </w:rPr>
        <w:t>
      5) сатып алынатын тауардың техникалық сипаттамалары;</w:t>
      </w:r>
    </w:p>
    <w:p>
      <w:pPr>
        <w:spacing w:after="0"/>
        <w:ind w:left="0"/>
        <w:jc w:val="both"/>
      </w:pPr>
      <w:r>
        <w:rPr>
          <w:rFonts w:ascii="Times New Roman"/>
          <w:b w:val="false"/>
          <w:i w:val="false"/>
          <w:color w:val="000000"/>
          <w:sz w:val="28"/>
        </w:rPr>
        <w:t>
      6) төлем жүргізу тәртібі;</w:t>
      </w:r>
    </w:p>
    <w:p>
      <w:pPr>
        <w:spacing w:after="0"/>
        <w:ind w:left="0"/>
        <w:jc w:val="both"/>
      </w:pPr>
      <w:r>
        <w:rPr>
          <w:rFonts w:ascii="Times New Roman"/>
          <w:b w:val="false"/>
          <w:i w:val="false"/>
          <w:color w:val="000000"/>
          <w:sz w:val="28"/>
        </w:rPr>
        <w:t>
      7) жеткізу орны.</w:t>
      </w:r>
    </w:p>
    <w:p>
      <w:pPr>
        <w:spacing w:after="0"/>
        <w:ind w:left="0"/>
        <w:jc w:val="both"/>
      </w:pPr>
      <w:r>
        <w:rPr>
          <w:rFonts w:ascii="Times New Roman"/>
          <w:b w:val="false"/>
          <w:i w:val="false"/>
          <w:color w:val="000000"/>
          <w:sz w:val="28"/>
        </w:rPr>
        <w:t>
      Қазақстан Республикасының заңнамасында медициналық техникаға қойылатын талаптарға сәйкес Өнім беруші тауарды өндіру және жеткізу күніне тауарды өндіруге және жеткізуге міндеттенеді.</w:t>
      </w:r>
    </w:p>
    <w:p>
      <w:pPr>
        <w:spacing w:after="0"/>
        <w:ind w:left="0"/>
        <w:jc w:val="both"/>
      </w:pPr>
      <w:r>
        <w:rPr>
          <w:rFonts w:ascii="Times New Roman"/>
          <w:b w:val="false"/>
          <w:i w:val="false"/>
          <w:color w:val="000000"/>
          <w:sz w:val="28"/>
        </w:rPr>
        <w:t>
      Тиісті қаржы жылына арналған тауар жеткізу туралы қосымша келісім маңызды талаптар (төлем тәртібі, қаптама және таңбалау, монтаж және іске қосу жұмыстары, өнімге берілетін кепілдік, жауапкершілік (айыппұл санкциялары) және өзге жағдайлар) ескеріле отырып жасалады.</w:t>
      </w:r>
    </w:p>
    <w:p>
      <w:pPr>
        <w:spacing w:after="0"/>
        <w:ind w:left="0"/>
        <w:jc w:val="both"/>
      </w:pPr>
      <w:r>
        <w:rPr>
          <w:rFonts w:ascii="Times New Roman"/>
          <w:b w:val="false"/>
          <w:i w:val="false"/>
          <w:color w:val="000000"/>
          <w:sz w:val="28"/>
        </w:rPr>
        <w:t>
      Тауарды жеткізу соңғы межелі пунктке тасымалдау кезінде зақымданудан немесе бұзылудан қорғай алатын қаптамада жүзеге асырылады. Қаптаманың тасымалдау кезінде, сондай-ақ ашық жерде сақтау кезінде қарқынды көтеру-тасымалдауға және экстремалды температуралардың, тұз бен жауын-шашынның әсеріне қандай да бір шектеусіз төзімділік қабілеті болуы тиіс. Ыдыстың қаптамасы мен таңбасы, сондай-ақ ішіндегі және сыртындағы құжаттары Қазақстан Республикасының қолданыстағы заңнамасында айқындалған арнайы талаптарға сәйкес болуы тиіс.</w:t>
      </w:r>
    </w:p>
    <w:p>
      <w:pPr>
        <w:spacing w:after="0"/>
        <w:ind w:left="0"/>
        <w:jc w:val="both"/>
      </w:pPr>
      <w:r>
        <w:rPr>
          <w:rFonts w:ascii="Times New Roman"/>
          <w:b w:val="false"/>
          <w:i w:val="false"/>
          <w:color w:val="000000"/>
          <w:sz w:val="28"/>
        </w:rPr>
        <w:t>
      Өнім беруші Шарт шеңберінде берілген медициналық техника жаңа, қолданылмаған, ең жаңа немесе конструкциялар мен материалдардың ең соңғы модификацияларын көрсететін үлгі болып табылатынына кепілдік береді, бұл ретте Өнім беруші өндірілгеніне жеткізу сәтіне 24 (жиырма төрт) айдан аспаған медициналық техниканы жеткізуге міндеттеме алады. Өнім беруші одан әрі осы Шарт бойынша берілген медициналық техника Сатып алушының елі үшін әдеттегі болып табылатын жағдайларда қалыпты қолданылса, оның конструкциясымен, материалдарымен және жұмысымен байланысты ақаулары болмайды деп кепілдік береді.</w:t>
      </w:r>
    </w:p>
    <w:p>
      <w:pPr>
        <w:spacing w:after="0"/>
        <w:ind w:left="0"/>
        <w:jc w:val="both"/>
      </w:pPr>
      <w:r>
        <w:rPr>
          <w:rFonts w:ascii="Times New Roman"/>
          <w:b w:val="false"/>
          <w:i w:val="false"/>
          <w:color w:val="000000"/>
          <w:sz w:val="28"/>
        </w:rPr>
        <w:t>
      Кепілдік тауардың барлық партиясы берілгеннен және межелі пунктінде қабылданғаннан кейін 37 (отыз жеті) ай ішінде жарамды. </w:t>
      </w:r>
    </w:p>
    <w:p>
      <w:pPr>
        <w:spacing w:after="0"/>
        <w:ind w:left="0"/>
        <w:jc w:val="both"/>
      </w:pPr>
      <w:r>
        <w:rPr>
          <w:rFonts w:ascii="Times New Roman"/>
          <w:b w:val="false"/>
          <w:i w:val="false"/>
          <w:color w:val="000000"/>
          <w:sz w:val="28"/>
        </w:rPr>
        <w:t>
      Кепілдік қызмет көрсету мерзімі ішінде жоспарлы сервистік қызмет көрсетуді Өнім берушінің білікті маманы жүзеге асырады.</w:t>
      </w:r>
    </w:p>
    <w:p>
      <w:pPr>
        <w:spacing w:after="0"/>
        <w:ind w:left="0"/>
        <w:jc w:val="both"/>
      </w:pPr>
      <w:r>
        <w:rPr>
          <w:rFonts w:ascii="Times New Roman"/>
          <w:b w:val="false"/>
          <w:i w:val="false"/>
          <w:color w:val="000000"/>
          <w:sz w:val="28"/>
        </w:rPr>
        <w:t>
      Өнім беруші тауарды қабылдау-тапсыру актісіне қол қойылғаннан кейін күнтізбелік он күннің ішінде Сатып алушыға сервистік қызмет көрсетуге қажетті шығыс материалдары мен жұмыстардың атауы көрсетілген сервистік қызмет көрсету кестесін ұсынуға міндетті.</w:t>
      </w:r>
    </w:p>
    <w:p>
      <w:pPr>
        <w:spacing w:after="0"/>
        <w:ind w:left="0"/>
        <w:jc w:val="both"/>
      </w:pPr>
      <w:r>
        <w:rPr>
          <w:rFonts w:ascii="Times New Roman"/>
          <w:b w:val="false"/>
          <w:i w:val="false"/>
          <w:color w:val="000000"/>
          <w:sz w:val="28"/>
        </w:rPr>
        <w:t>
      Сервистік қызмет көрсетуді жүргізу кестесіне сәйкес жүргізу нәтижесі бойынша Өнім беруші медициналық техниканы тексеру актісін жасайды.</w:t>
      </w:r>
    </w:p>
    <w:p>
      <w:pPr>
        <w:spacing w:after="0"/>
        <w:ind w:left="0"/>
        <w:jc w:val="both"/>
      </w:pPr>
      <w:r>
        <w:rPr>
          <w:rFonts w:ascii="Times New Roman"/>
          <w:b w:val="false"/>
          <w:i w:val="false"/>
          <w:color w:val="000000"/>
          <w:sz w:val="28"/>
        </w:rPr>
        <w:t>
      Тексеру актісіне Сатып алушы мен Өнім берушінің уәкілетті өкілдері қол қояды және Өнім беруші тексеруді жүргізген күннен бастап бес жұмыс күні ішінде Сатып алушыға тексеру актісінің көшірмесін жібереді.</w:t>
      </w:r>
    </w:p>
    <w:p>
      <w:pPr>
        <w:spacing w:after="0"/>
        <w:ind w:left="0"/>
        <w:jc w:val="both"/>
      </w:pPr>
      <w:r>
        <w:rPr>
          <w:rFonts w:ascii="Times New Roman"/>
          <w:b w:val="false"/>
          <w:i w:val="false"/>
          <w:color w:val="000000"/>
          <w:sz w:val="28"/>
        </w:rPr>
        <w:t>
      Медициналық техника бұзылған жағдайда, Сатып алушы Өнім берушіге жазбаша түрде хабарлайды.</w:t>
      </w:r>
    </w:p>
    <w:p>
      <w:pPr>
        <w:spacing w:after="0"/>
        <w:ind w:left="0"/>
        <w:jc w:val="both"/>
      </w:pPr>
      <w:r>
        <w:rPr>
          <w:rFonts w:ascii="Times New Roman"/>
          <w:b w:val="false"/>
          <w:i w:val="false"/>
          <w:color w:val="000000"/>
          <w:sz w:val="28"/>
        </w:rPr>
        <w:t>
      Осындай хабарлама алғаннан кейін Өнім беруші хабарлама алған кезден бастап жетпіс екі сағаттан аспайтын мерзім ішінде оның бұзылуының себептерін және болжамды жөндеу мерзімін анықтау үшін білікті маманның медициналық техника орналасқан жерге баруын қамтамасыз етеді. Жөндеуді жүргізу кезінде Өнім беруші тауар Тапсырыс берушінің кінәсінен бұзылғаны, сондай-ақ Тапсырыс беруші өз бетінше жөндегені анықталғаннан басқа жағдайларда, өндіруші зауытта жасалған қосалқы бөлшектер мен тораптарды пайдаланады немесе ақауы бар тауарды немесе оның бөлшектерін Сатып алушы тарапынан ешқандай шығын шығармай ауыстырады.</w:t>
      </w:r>
    </w:p>
    <w:p>
      <w:pPr>
        <w:spacing w:after="0"/>
        <w:ind w:left="0"/>
        <w:jc w:val="both"/>
      </w:pPr>
      <w:r>
        <w:rPr>
          <w:rFonts w:ascii="Times New Roman"/>
          <w:b w:val="false"/>
          <w:i w:val="false"/>
          <w:color w:val="000000"/>
          <w:sz w:val="28"/>
        </w:rPr>
        <w:t>
      Шарт құжаттарына екі тарап та қол қойған жазбаша өзгерістерден басқа ешқандай ауытқулар немесе өзгерістер (сызбалар, жобалар немесе техникалық сипаттамалар, жүк түсіру, орау тәсілі, жеткізу орны немесе Сатып алушы көрсететін қызметтер және т.б.) енгізуге жол берілмейді.</w:t>
      </w:r>
    </w:p>
    <w:p>
      <w:pPr>
        <w:spacing w:after="0"/>
        <w:ind w:left="0"/>
        <w:jc w:val="both"/>
      </w:pPr>
      <w:r>
        <w:rPr>
          <w:rFonts w:ascii="Times New Roman"/>
          <w:b w:val="false"/>
          <w:i w:val="false"/>
          <w:color w:val="000000"/>
          <w:sz w:val="28"/>
        </w:rPr>
        <w:t>
      Берілген тауардың саны мен сапасы бойынша ілеспе құжаттарға сәйкес келмейтіні анықталған жағдайда, бұл сәйкессіздіктер қабылдау-тапсыру актісінде көрсетіледі. Сатып алушы Өнім берушіге алынған тауардың сапасына байланысты барлық наразылықтарын жазбаша түрде, бірақ тауарды қабылдау-беру актісіне қол қойылғаннан кейін 72 (жетпіс екі) сағаттан кешіктірмей жедел хабарлайды. Бұл ретте Өнім беруші 30 (отыз) жұмыс күні ішінде Сатып алушының берілген тауарға қатысты барлық ескертулерін жоюға міндеттенді, олай болмаған жағдайда Сатып алушы Өнім берушінің әрекетін Тауарды уақтылы жеткізбеу ретінде бағалайтын болады.</w:t>
      </w:r>
    </w:p>
    <w:p>
      <w:pPr>
        <w:spacing w:after="0"/>
        <w:ind w:left="0"/>
        <w:jc w:val="both"/>
      </w:pPr>
      <w:r>
        <w:rPr>
          <w:rFonts w:ascii="Times New Roman"/>
          <w:b w:val="false"/>
          <w:i w:val="false"/>
          <w:color w:val="000000"/>
          <w:sz w:val="28"/>
        </w:rPr>
        <w:t>
      Өнім беруші Сатып алушының хабарламасын алғаннан кейін келесі күннен кешіктірмей (егер хабарлама өзге мерзім көрсетілмесе) тауардың саны мен сапасын тексеруге қатысу үшін өз өкілін жібереді.</w:t>
      </w:r>
    </w:p>
    <w:p>
      <w:pPr>
        <w:spacing w:after="0"/>
        <w:ind w:left="0"/>
        <w:jc w:val="both"/>
      </w:pPr>
      <w:r>
        <w:rPr>
          <w:rFonts w:ascii="Times New Roman"/>
          <w:b w:val="false"/>
          <w:i w:val="false"/>
          <w:color w:val="000000"/>
          <w:sz w:val="28"/>
        </w:rPr>
        <w:t>
      Жеткізілетін тауарды немесе оның бір бөлігін саны мен сапасын жақсарту, сондай-ақ осындай тауардың бағасын, көлемін және жеткізу мерзімін сақтау шартымен басқа тауар атауымен ауыстыруға жол беріледі.</w:t>
      </w:r>
    </w:p>
    <w:bookmarkStart w:name="z320" w:id="290"/>
    <w:p>
      <w:pPr>
        <w:spacing w:after="0"/>
        <w:ind w:left="0"/>
        <w:jc w:val="left"/>
      </w:pPr>
      <w:r>
        <w:rPr>
          <w:rFonts w:ascii="Times New Roman"/>
          <w:b/>
          <w:i w:val="false"/>
          <w:color w:val="000000"/>
        </w:rPr>
        <w:t xml:space="preserve"> 4. Баға белгілеу</w:t>
      </w:r>
    </w:p>
    <w:bookmarkEnd w:id="290"/>
    <w:bookmarkStart w:name="z321" w:id="291"/>
    <w:p>
      <w:pPr>
        <w:spacing w:after="0"/>
        <w:ind w:left="0"/>
        <w:jc w:val="both"/>
      </w:pPr>
      <w:r>
        <w:rPr>
          <w:rFonts w:ascii="Times New Roman"/>
          <w:b w:val="false"/>
          <w:i w:val="false"/>
          <w:color w:val="000000"/>
          <w:sz w:val="28"/>
        </w:rPr>
        <w:t>
      4. Тиісті қаржы жылына арналған Тауар жеткізу жөніндегі қосымша келісімде тауардың бағасы жыл сайын тауарға уәкілетті орган айқындайтын және бекітетін шекті бағадан аспайтындай етіп белгіленеді.</w:t>
      </w:r>
    </w:p>
    <w:bookmarkEnd w:id="291"/>
    <w:p>
      <w:pPr>
        <w:spacing w:after="0"/>
        <w:ind w:left="0"/>
        <w:jc w:val="both"/>
      </w:pPr>
      <w:r>
        <w:rPr>
          <w:rFonts w:ascii="Times New Roman"/>
          <w:b w:val="false"/>
          <w:i w:val="false"/>
          <w:color w:val="000000"/>
          <w:sz w:val="28"/>
        </w:rPr>
        <w:t>
      Өнім беруші конкурсқа ұсынатын ________ мөлшеріндегі баға жеңілдігі сатып алу жылына медициналық техника бағаларына қатысты мына формула бойынша қолданылады:</w:t>
      </w:r>
    </w:p>
    <w:p>
      <w:pPr>
        <w:spacing w:after="0"/>
        <w:ind w:left="0"/>
        <w:jc w:val="both"/>
      </w:pPr>
      <w:r>
        <w:rPr>
          <w:rFonts w:ascii="Times New Roman"/>
          <w:b w:val="false"/>
          <w:i w:val="false"/>
          <w:color w:val="000000"/>
          <w:sz w:val="28"/>
        </w:rPr>
        <w:t>
                                                                               Р - S = D</w:t>
      </w:r>
    </w:p>
    <w:p>
      <w:pPr>
        <w:spacing w:after="0"/>
        <w:ind w:left="0"/>
        <w:jc w:val="both"/>
      </w:pPr>
      <w:r>
        <w:rPr>
          <w:rFonts w:ascii="Times New Roman"/>
          <w:b w:val="false"/>
          <w:i w:val="false"/>
          <w:color w:val="000000"/>
          <w:sz w:val="28"/>
        </w:rPr>
        <w:t>
      Р - денсаулық сақтау саласындағы уәкілетті орган бекіткен шекті баға;</w:t>
      </w:r>
    </w:p>
    <w:p>
      <w:pPr>
        <w:spacing w:after="0"/>
        <w:ind w:left="0"/>
        <w:jc w:val="both"/>
      </w:pPr>
      <w:r>
        <w:rPr>
          <w:rFonts w:ascii="Times New Roman"/>
          <w:b w:val="false"/>
          <w:i w:val="false"/>
          <w:color w:val="000000"/>
          <w:sz w:val="28"/>
        </w:rPr>
        <w:t>
      S - баға жеңілдігі;</w:t>
      </w:r>
    </w:p>
    <w:p>
      <w:pPr>
        <w:spacing w:after="0"/>
        <w:ind w:left="0"/>
        <w:jc w:val="both"/>
      </w:pPr>
      <w:r>
        <w:rPr>
          <w:rFonts w:ascii="Times New Roman"/>
          <w:b w:val="false"/>
          <w:i w:val="false"/>
          <w:color w:val="000000"/>
          <w:sz w:val="28"/>
        </w:rPr>
        <w:t>
      D - медициналық техниканың бағасы.</w:t>
      </w:r>
    </w:p>
    <w:p>
      <w:pPr>
        <w:spacing w:after="0"/>
        <w:ind w:left="0"/>
        <w:jc w:val="both"/>
      </w:pPr>
      <w:r>
        <w:rPr>
          <w:rFonts w:ascii="Times New Roman"/>
          <w:b w:val="false"/>
          <w:i w:val="false"/>
          <w:color w:val="000000"/>
          <w:sz w:val="28"/>
        </w:rPr>
        <w:t>
      Өнім беруші Қосымша келісімге қол қойылғанға дейін Сатып алушыға негіздемені ұсына отырып, тауар жеткізуден бас тартуға құқылы, бірақ екі жыл қатарынан бас тартуға болмайды.</w:t>
      </w:r>
    </w:p>
    <w:p>
      <w:pPr>
        <w:spacing w:after="0"/>
        <w:ind w:left="0"/>
        <w:jc w:val="both"/>
      </w:pPr>
      <w:r>
        <w:rPr>
          <w:rFonts w:ascii="Times New Roman"/>
          <w:b w:val="false"/>
          <w:i w:val="false"/>
          <w:color w:val="000000"/>
          <w:sz w:val="28"/>
        </w:rPr>
        <w:t>
      Тауар бағасы Қазақстан Республикасының заңнамасында көзделген барлық салықтарды, алымдарды және басқа да міндетті төлемдерді, сондай-ақ Сатып алушыға тауарды жеткізумен және қосалқы қызметтер көрсетумен байланысты Өнім беруші шығыстарын қамтиды.</w:t>
      </w:r>
    </w:p>
    <w:p>
      <w:pPr>
        <w:spacing w:after="0"/>
        <w:ind w:left="0"/>
        <w:jc w:val="both"/>
      </w:pPr>
      <w:r>
        <w:rPr>
          <w:rFonts w:ascii="Times New Roman"/>
          <w:b w:val="false"/>
          <w:i w:val="false"/>
          <w:color w:val="000000"/>
          <w:sz w:val="28"/>
        </w:rPr>
        <w:t>
      Осы Шарттың 4-бөліміне сәйкес тауарға бағасын анықтау бойынша барлық мәселелер Тараптар тиісті қаржы жылына арналған Тауар жеткізу жөніндегі қосымша келісім жасасқан кезде шешілді деп саналады.</w:t>
      </w:r>
    </w:p>
    <w:bookmarkStart w:name="z322" w:id="292"/>
    <w:p>
      <w:pPr>
        <w:spacing w:after="0"/>
        <w:ind w:left="0"/>
        <w:jc w:val="left"/>
      </w:pPr>
      <w:r>
        <w:rPr>
          <w:rFonts w:ascii="Times New Roman"/>
          <w:b/>
          <w:i w:val="false"/>
          <w:color w:val="000000"/>
        </w:rPr>
        <w:t xml:space="preserve"> 5-тарау. Шарт мерзімі</w:t>
      </w:r>
    </w:p>
    <w:bookmarkEnd w:id="292"/>
    <w:bookmarkStart w:name="z323" w:id="293"/>
    <w:p>
      <w:pPr>
        <w:spacing w:after="0"/>
        <w:ind w:left="0"/>
        <w:jc w:val="both"/>
      </w:pPr>
      <w:r>
        <w:rPr>
          <w:rFonts w:ascii="Times New Roman"/>
          <w:b w:val="false"/>
          <w:i w:val="false"/>
          <w:color w:val="000000"/>
          <w:sz w:val="28"/>
        </w:rPr>
        <w:t>
      5. Осы Шарт ___________ жылғы ____________ күшіне енеді және Шарт жасалған сәттен бастап ___________ жыл қолданылады.</w:t>
      </w:r>
    </w:p>
    <w:bookmarkEnd w:id="293"/>
    <w:bookmarkStart w:name="z324" w:id="294"/>
    <w:p>
      <w:pPr>
        <w:spacing w:after="0"/>
        <w:ind w:left="0"/>
        <w:jc w:val="left"/>
      </w:pPr>
      <w:r>
        <w:rPr>
          <w:rFonts w:ascii="Times New Roman"/>
          <w:b/>
          <w:i w:val="false"/>
          <w:color w:val="000000"/>
        </w:rPr>
        <w:t xml:space="preserve"> 6. Тараптардың жауапкершілігі және шартты бұзу</w:t>
      </w:r>
    </w:p>
    <w:bookmarkEnd w:id="294"/>
    <w:bookmarkStart w:name="z325" w:id="295"/>
    <w:p>
      <w:pPr>
        <w:spacing w:after="0"/>
        <w:ind w:left="0"/>
        <w:jc w:val="both"/>
      </w:pPr>
      <w:r>
        <w:rPr>
          <w:rFonts w:ascii="Times New Roman"/>
          <w:b w:val="false"/>
          <w:i w:val="false"/>
          <w:color w:val="000000"/>
          <w:sz w:val="28"/>
        </w:rPr>
        <w:t>
      6. Шарт бойынша міндеттемелерін орындамағаны немесе тиісінше орындамағаны үшін Тараптар Қазақстан Республикасының қолданыстағы заңнамасына сәйкес жауапты болады.</w:t>
      </w:r>
    </w:p>
    <w:bookmarkEnd w:id="295"/>
    <w:p>
      <w:pPr>
        <w:spacing w:after="0"/>
        <w:ind w:left="0"/>
        <w:jc w:val="both"/>
      </w:pPr>
      <w:r>
        <w:rPr>
          <w:rFonts w:ascii="Times New Roman"/>
          <w:b w:val="false"/>
          <w:i w:val="false"/>
          <w:color w:val="000000"/>
          <w:sz w:val="28"/>
        </w:rPr>
        <w:t>
      Өнім беруші Тапсырыс берушінің Шарт бойынша міндеттемелерін орындамағаны үшін жауапкершіліктен босатылады.</w:t>
      </w:r>
    </w:p>
    <w:p>
      <w:pPr>
        <w:spacing w:after="0"/>
        <w:ind w:left="0"/>
        <w:jc w:val="both"/>
      </w:pPr>
      <w:r>
        <w:rPr>
          <w:rFonts w:ascii="Times New Roman"/>
          <w:b w:val="false"/>
          <w:i w:val="false"/>
          <w:color w:val="000000"/>
          <w:sz w:val="28"/>
        </w:rPr>
        <w:t>
      Өнім беруші берілген тауардың жеткізу, алмастыру, сапасыз (ақауы бар) тауарды жою мерзімдері бұзылған, сондай-ақ кепілдікті қызмет уақтылы көрсетілмеген жағдайда Өнім беруші Сатып алушыға мерзімі өткен әр күн үшін мерзімінде жеткізілмеген тауар сомасының 0,1%-ы мөлшерінде, бірақ мерзімінде жеткізілмеген тауар құнының не ол бойынша кепілдікті қызмет уақтылы көрсетілмеген тауар құнының 10%-дан артық емес өсімпұл төлейді. Өсімпұлды төлеу Өнім беруші Сатып алушыдан тиісті шотты алған кезден бастап күнтізбелік 7 (жеті) күннің ішінде жүргізіледі.</w:t>
      </w:r>
    </w:p>
    <w:p>
      <w:pPr>
        <w:spacing w:after="0"/>
        <w:ind w:left="0"/>
        <w:jc w:val="both"/>
      </w:pPr>
      <w:r>
        <w:rPr>
          <w:rFonts w:ascii="Times New Roman"/>
          <w:b w:val="false"/>
          <w:i w:val="false"/>
          <w:color w:val="000000"/>
          <w:sz w:val="28"/>
        </w:rPr>
        <w:t>
      Тауарды тұтастай немесе оның бір бөлігін жеткізуден бас тартқан жағдайда, Өнім беруші Сатып алушыға жеткізілмеген тауар құнының 10%-ы мөлшерінде біржолғы айыппұл төлеуге міндетті. Біржолғы айыппұл төлеуге шотты тауарды жеткізудің соңғы күнінен кейін 10 (он) жұмыс күні ішінде тауарды жеткізу орындалмаған кезде Сатып алушы береді.</w:t>
      </w:r>
    </w:p>
    <w:p>
      <w:pPr>
        <w:spacing w:after="0"/>
        <w:ind w:left="0"/>
        <w:jc w:val="both"/>
      </w:pPr>
      <w:r>
        <w:rPr>
          <w:rFonts w:ascii="Times New Roman"/>
          <w:b w:val="false"/>
          <w:i w:val="false"/>
          <w:color w:val="000000"/>
          <w:sz w:val="28"/>
        </w:rPr>
        <w:t>
      Сатып алушы Өнім берушіге өсімпұл және/немесе айыппұл төлеу үшін берген шот берілген тауарға төлем жасау бойынша және өсімпұлды және/немесе айыппұлды төлеу бойынша біртектес екіжақты талаптарды есептеуді жүргізу мақсатында өзара есеп айырысуды салыстыру актісіне енгізілуі мүмкін.</w:t>
      </w:r>
    </w:p>
    <w:p>
      <w:pPr>
        <w:spacing w:after="0"/>
        <w:ind w:left="0"/>
        <w:jc w:val="both"/>
      </w:pPr>
      <w:r>
        <w:rPr>
          <w:rFonts w:ascii="Times New Roman"/>
          <w:b w:val="false"/>
          <w:i w:val="false"/>
          <w:color w:val="000000"/>
          <w:sz w:val="28"/>
        </w:rPr>
        <w:t>
      Сатып алушы өсімпұл және/немесе айыппұл сомалары бойынша Өнім берушінің міндеттемелерін өтеу есебінен қосымша келісімді орындауды қамтамасыз ету сомасын ұстап қалуға құқылы.</w:t>
      </w:r>
    </w:p>
    <w:p>
      <w:pPr>
        <w:spacing w:after="0"/>
        <w:ind w:left="0"/>
        <w:jc w:val="both"/>
      </w:pPr>
      <w:r>
        <w:rPr>
          <w:rFonts w:ascii="Times New Roman"/>
          <w:b w:val="false"/>
          <w:i w:val="false"/>
          <w:color w:val="000000"/>
          <w:sz w:val="28"/>
        </w:rPr>
        <w:t>
      Өсімпұл немесе айыппұл төлеу тараптарды осы Шарт бойынша өз міндеттемелерін орындаудан босатпайды.</w:t>
      </w:r>
    </w:p>
    <w:p>
      <w:pPr>
        <w:spacing w:after="0"/>
        <w:ind w:left="0"/>
        <w:jc w:val="both"/>
      </w:pPr>
      <w:r>
        <w:rPr>
          <w:rFonts w:ascii="Times New Roman"/>
          <w:b w:val="false"/>
          <w:i w:val="false"/>
          <w:color w:val="000000"/>
          <w:sz w:val="28"/>
        </w:rPr>
        <w:t>
      Өнім беруші ақаулы тауар партиясын ауыстыру және/немесе толшықтай алу (қайтару) жөніндегі міндеттемелерін бұзған жағдайда, Өнім беруші Сатып алушыға барлық сапасыз (бұзылған және/немесе ақауы бар) тауарды ауыстыру және немесе толықтай алу (қайтару) жөніндегі міндеттемелерін бұзған әр күн үшін осы Шарт бойынша ауыстыруға, алынуға (қайтаруға) жататын тауар бағасының 1 %-ы мөлшерінде өсімпұл төлейді.</w:t>
      </w:r>
    </w:p>
    <w:p>
      <w:pPr>
        <w:spacing w:after="0"/>
        <w:ind w:left="0"/>
        <w:jc w:val="both"/>
      </w:pPr>
      <w:r>
        <w:rPr>
          <w:rFonts w:ascii="Times New Roman"/>
          <w:b w:val="false"/>
          <w:i w:val="false"/>
          <w:color w:val="000000"/>
          <w:sz w:val="28"/>
        </w:rPr>
        <w:t>
      Шарт Тараптардың келісімі бойынша Қазақстан Республикасының заңнамасында көзделген жағдайларда немесе бойынша Тараптардың бірінің бастамасы бойынша біржақты тәртіппен тұтастай немесе ішінара (медициналық техниканың жекелеген атаулары бойынша шарттық міндеттемелерді бұзу) бұзылуы мүмкін.</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осы Шартта көзделген міндеттемелерді бірнеше рет бұзылуы; </w:t>
      </w:r>
    </w:p>
    <w:p>
      <w:pPr>
        <w:spacing w:after="0"/>
        <w:ind w:left="0"/>
        <w:jc w:val="both"/>
      </w:pPr>
      <w:r>
        <w:rPr>
          <w:rFonts w:ascii="Times New Roman"/>
          <w:b w:val="false"/>
          <w:i w:val="false"/>
          <w:color w:val="000000"/>
          <w:sz w:val="28"/>
        </w:rPr>
        <w:t>
      2) Қазақстан Республикасының заңнамасында көзделген лицензияланатын қызметті орындауға лицензияның қайтарып алынуы;</w:t>
      </w:r>
    </w:p>
    <w:p>
      <w:pPr>
        <w:spacing w:after="0"/>
        <w:ind w:left="0"/>
        <w:jc w:val="both"/>
      </w:pPr>
      <w:r>
        <w:rPr>
          <w:rFonts w:ascii="Times New Roman"/>
          <w:b w:val="false"/>
          <w:i w:val="false"/>
          <w:color w:val="000000"/>
          <w:sz w:val="28"/>
        </w:rPr>
        <w:t>
      3) қатарынан екі жыл тауар жеткізуден (себебі мен жағдайларына қарамастан) бас тарту;</w:t>
      </w:r>
    </w:p>
    <w:p>
      <w:pPr>
        <w:spacing w:after="0"/>
        <w:ind w:left="0"/>
        <w:jc w:val="both"/>
      </w:pPr>
      <w:r>
        <w:rPr>
          <w:rFonts w:ascii="Times New Roman"/>
          <w:b w:val="false"/>
          <w:i w:val="false"/>
          <w:color w:val="000000"/>
          <w:sz w:val="28"/>
        </w:rPr>
        <w:t>
      4) Өнім берушінің жосықсыз өнім берушілердің тізбесіне және/немесе мемлекеттік сатып алудың жосықсыз қатысушылары тізіліміне енгізілу жағдайлары;</w:t>
      </w:r>
    </w:p>
    <w:p>
      <w:pPr>
        <w:spacing w:after="0"/>
        <w:ind w:left="0"/>
        <w:jc w:val="both"/>
      </w:pPr>
      <w:r>
        <w:rPr>
          <w:rFonts w:ascii="Times New Roman"/>
          <w:b w:val="false"/>
          <w:i w:val="false"/>
          <w:color w:val="000000"/>
          <w:sz w:val="28"/>
        </w:rPr>
        <w:t>
      5) сапасыз тауар жеткізу жағдайлары жағдайлары Сатып алушының бастамасы бойынша осы Шартты бұзу үшін негіз болып табылады.</w:t>
      </w:r>
    </w:p>
    <w:p>
      <w:pPr>
        <w:spacing w:after="0"/>
        <w:ind w:left="0"/>
        <w:jc w:val="both"/>
      </w:pPr>
      <w:r>
        <w:rPr>
          <w:rFonts w:ascii="Times New Roman"/>
          <w:b w:val="false"/>
          <w:i w:val="false"/>
          <w:color w:val="000000"/>
          <w:sz w:val="28"/>
        </w:rPr>
        <w:t>
      Берілген тауар үшін төлемді негізсіз кешіктіру осы Шартты Өнім берушінің бастамасымен бұзуға негіз болып табылады.</w:t>
      </w:r>
    </w:p>
    <w:p>
      <w:pPr>
        <w:spacing w:after="0"/>
        <w:ind w:left="0"/>
        <w:jc w:val="both"/>
      </w:pPr>
      <w:r>
        <w:rPr>
          <w:rFonts w:ascii="Times New Roman"/>
          <w:b w:val="false"/>
          <w:i w:val="false"/>
          <w:color w:val="000000"/>
          <w:sz w:val="28"/>
        </w:rPr>
        <w:t>
      Шарт бұзылған жағдайда, оны бұзуға бастама жасаған Тарап екінші Тарапқа Шартты бұзу туралы хабарлама жібереді. Хабарламада Шартты бұзу себебі көрсетіліп, күші жойылатын шарттық міндеттемелердің көлемі, сондай-ақ Шартты бұзудың күшіне енетін күні көрсетіледі.</w:t>
      </w:r>
    </w:p>
    <w:p>
      <w:pPr>
        <w:spacing w:after="0"/>
        <w:ind w:left="0"/>
        <w:jc w:val="both"/>
      </w:pPr>
      <w:r>
        <w:rPr>
          <w:rFonts w:ascii="Times New Roman"/>
          <w:b w:val="false"/>
          <w:i w:val="false"/>
          <w:color w:val="000000"/>
          <w:sz w:val="28"/>
        </w:rPr>
        <w:t>
      Егер Өнім беруші банкрот немесе төлемге қабілетсіз болып қалса, Сатып алушы Өнім берушіге тиісті жазбаша хабарлама жіберіп, кез келген уақытта Шартты бұза алады. Бұл жағдайда бұзу бірден жүзеге асырылады және Шарттың бұзылуы Тапсырыс берушіге зиян келтірмесе немесе Тапсырыс берушінің әрекет етуге немесе осының салдарынан болған немесе болуы мүмкін санкцияларды қолдануға қандай да бір құқықтары бұзылмаса, Сатып алушының Өнім берушіге қатысты ешқандай қаржылық міндеттемесі болмайды.</w:t>
      </w:r>
    </w:p>
    <w:bookmarkStart w:name="z326" w:id="296"/>
    <w:p>
      <w:pPr>
        <w:spacing w:after="0"/>
        <w:ind w:left="0"/>
        <w:jc w:val="left"/>
      </w:pPr>
      <w:r>
        <w:rPr>
          <w:rFonts w:ascii="Times New Roman"/>
          <w:b/>
          <w:i w:val="false"/>
          <w:color w:val="000000"/>
        </w:rPr>
        <w:t xml:space="preserve"> 7. Еңсерілмейтін күш жағдайлары (форс-мажор)</w:t>
      </w:r>
    </w:p>
    <w:bookmarkEnd w:id="296"/>
    <w:bookmarkStart w:name="z327" w:id="297"/>
    <w:p>
      <w:pPr>
        <w:spacing w:after="0"/>
        <w:ind w:left="0"/>
        <w:jc w:val="both"/>
      </w:pPr>
      <w:r>
        <w:rPr>
          <w:rFonts w:ascii="Times New Roman"/>
          <w:b w:val="false"/>
          <w:i w:val="false"/>
          <w:color w:val="000000"/>
          <w:sz w:val="28"/>
        </w:rPr>
        <w:t>
      7. Егер Тараптардың Шарт бойынша өз міндеттемелерін ішінара немесе толықтай орындамауы еңсерілмейтін күш жағдайларының, атап айтқанда: топан су, жер сілкінісі, әскери іс-қимылдар, блокадалар, сондай-ақ Өнім берушіге, Сатып алушыға қатысты міндеттемелерін орындауына тыйым салатын не қандай да бір себептерден жұмыстың орындалуына кедергі келтіретін мемлекеттік органдардың нормативтік құқықтық актілерінің немесе нормативтік актілерінің шығарылуы салдарынан болса, олар жауапкершіліктен босатылады.</w:t>
      </w:r>
    </w:p>
    <w:bookmarkEnd w:id="297"/>
    <w:p>
      <w:pPr>
        <w:spacing w:after="0"/>
        <w:ind w:left="0"/>
        <w:jc w:val="both"/>
      </w:pPr>
      <w:r>
        <w:rPr>
          <w:rFonts w:ascii="Times New Roman"/>
          <w:b w:val="false"/>
          <w:i w:val="false"/>
          <w:color w:val="000000"/>
          <w:sz w:val="28"/>
        </w:rPr>
        <w:t>
      Еңсерілмейтін күш жағдайлары үш айдан асатын жағдайларды қоспағанда, мұндай жағдайлар осы Шарттың қолданысын тоқтатуға негіз бола алмайды. Шарт бойынша міндеттемелерді орындау мерзімі еңсерілмейтін күш жағдайлары ықпал еткен, сондай-ақ осы жағдайлардан туындаған жағдайлар пайда болған уақытқа дейін шегеріледі. Еңсерілмейтін күш жағдайларының қолданылуы тоқтағаннан кейін екі тарап та Шартты орындауды қайта бастайды.</w:t>
      </w:r>
    </w:p>
    <w:p>
      <w:pPr>
        <w:spacing w:after="0"/>
        <w:ind w:left="0"/>
        <w:jc w:val="both"/>
      </w:pPr>
      <w:r>
        <w:rPr>
          <w:rFonts w:ascii="Times New Roman"/>
          <w:b w:val="false"/>
          <w:i w:val="false"/>
          <w:color w:val="000000"/>
          <w:sz w:val="28"/>
        </w:rPr>
        <w:t>
      Еңсерілмейтін күш жағдайлары туындаған кезде Тараптардың кез келгені олар орын алған күннен бастап күнтізбелік бес күннің ішінде екінші Тарапты жазбаша түрде осындай жағдайлардың орын алуы жөнінде хабардар етеді. Осы жағдайларды тиісті уәкілетті мемлекеттік орган растайды.</w:t>
      </w:r>
    </w:p>
    <w:p>
      <w:pPr>
        <w:spacing w:after="0"/>
        <w:ind w:left="0"/>
        <w:jc w:val="both"/>
      </w:pPr>
      <w:r>
        <w:rPr>
          <w:rFonts w:ascii="Times New Roman"/>
          <w:b w:val="false"/>
          <w:i w:val="false"/>
          <w:color w:val="000000"/>
          <w:sz w:val="28"/>
        </w:rPr>
        <w:t>
      Хабарламау немесе уақтылы хабарламау Тарапты Шарт бойынша міндеттемелерді орындамағаны үшін жауапкершіліктен босататын негіз ретінде жоғарыда көрсетілген кез келген мән-жайларға сүйену құқығынан айырады.</w:t>
      </w:r>
    </w:p>
    <w:bookmarkStart w:name="z328" w:id="298"/>
    <w:p>
      <w:pPr>
        <w:spacing w:after="0"/>
        <w:ind w:left="0"/>
        <w:jc w:val="left"/>
      </w:pPr>
      <w:r>
        <w:rPr>
          <w:rFonts w:ascii="Times New Roman"/>
          <w:b/>
          <w:i w:val="false"/>
          <w:color w:val="000000"/>
        </w:rPr>
        <w:t xml:space="preserve"> 8. Дауларды шешу тәртібі</w:t>
      </w:r>
    </w:p>
    <w:bookmarkEnd w:id="298"/>
    <w:bookmarkStart w:name="z329" w:id="299"/>
    <w:p>
      <w:pPr>
        <w:spacing w:after="0"/>
        <w:ind w:left="0"/>
        <w:jc w:val="both"/>
      </w:pPr>
      <w:r>
        <w:rPr>
          <w:rFonts w:ascii="Times New Roman"/>
          <w:b w:val="false"/>
          <w:i w:val="false"/>
          <w:color w:val="000000"/>
          <w:sz w:val="28"/>
        </w:rPr>
        <w:t>
      8. Тараптар арасында осы Шарттан немесе оған байланысты туындаған барлық даулар мен келіспеушіліктер келіссөздер арқылы шешіледі.</w:t>
      </w:r>
    </w:p>
    <w:bookmarkEnd w:id="299"/>
    <w:p>
      <w:pPr>
        <w:spacing w:after="0"/>
        <w:ind w:left="0"/>
        <w:jc w:val="both"/>
      </w:pPr>
      <w:r>
        <w:rPr>
          <w:rFonts w:ascii="Times New Roman"/>
          <w:b w:val="false"/>
          <w:i w:val="false"/>
          <w:color w:val="000000"/>
          <w:sz w:val="28"/>
        </w:rPr>
        <w:t>
      Тараптар арасындағы дауларды (және) немесе келіспеушіліктерді келіссөздер арқылы шешу мүмкін болмаған жағдайда, мұндай дау және (немесе) келіспеушілік Қазақстан Республикасының заңнамасында белгіленген тәртіппен Сатып алушының орналасқан жері бойынша түпкілікті реттелуге тиіс.</w:t>
      </w:r>
    </w:p>
    <w:p>
      <w:pPr>
        <w:spacing w:after="0"/>
        <w:ind w:left="0"/>
        <w:jc w:val="both"/>
      </w:pPr>
      <w:r>
        <w:rPr>
          <w:rFonts w:ascii="Times New Roman"/>
          <w:b w:val="false"/>
          <w:i w:val="false"/>
          <w:color w:val="000000"/>
          <w:sz w:val="28"/>
        </w:rPr>
        <w:t>
      Осы Шарт Қазақстан Республикасының заңнамасымен реттеледі.</w:t>
      </w:r>
    </w:p>
    <w:bookmarkStart w:name="z330" w:id="300"/>
    <w:p>
      <w:pPr>
        <w:spacing w:after="0"/>
        <w:ind w:left="0"/>
        <w:jc w:val="left"/>
      </w:pPr>
      <w:r>
        <w:rPr>
          <w:rFonts w:ascii="Times New Roman"/>
          <w:b/>
          <w:i w:val="false"/>
          <w:color w:val="000000"/>
        </w:rPr>
        <w:t xml:space="preserve"> 9. Хат-хабар</w:t>
      </w:r>
    </w:p>
    <w:bookmarkEnd w:id="300"/>
    <w:bookmarkStart w:name="z331" w:id="301"/>
    <w:p>
      <w:pPr>
        <w:spacing w:after="0"/>
        <w:ind w:left="0"/>
        <w:jc w:val="both"/>
      </w:pPr>
      <w:r>
        <w:rPr>
          <w:rFonts w:ascii="Times New Roman"/>
          <w:b w:val="false"/>
          <w:i w:val="false"/>
          <w:color w:val="000000"/>
          <w:sz w:val="28"/>
        </w:rPr>
        <w:t>
      9. Кез келген хабарламалар немесе хабарландырулар жазбаша түрде ұсынылады және тапсырыс хатпен не курьер қызметінің көмегімен жіберіледі. Хабарлама жедел болған жағдайда көрсетілген хат-хабар факспен, электрондық поштаның көмегімен немесе оның жеткізілуін тіркеуді, оны тапсырыс хатпен немесе курьер қызметінің көмегімен міндетті түрде жіберілуін көздейтін өзге телекоммуникациялық байланыс құралдарымен берілуі мүмкін.</w:t>
      </w:r>
    </w:p>
    <w:bookmarkEnd w:id="301"/>
    <w:p>
      <w:pPr>
        <w:spacing w:after="0"/>
        <w:ind w:left="0"/>
        <w:jc w:val="both"/>
      </w:pPr>
      <w:r>
        <w:rPr>
          <w:rFonts w:ascii="Times New Roman"/>
          <w:b w:val="false"/>
          <w:i w:val="false"/>
          <w:color w:val="000000"/>
          <w:sz w:val="28"/>
        </w:rPr>
        <w:t>
      Осы Шарт бойынша хат-хабар Тараптарға немесе олардың заңды өкілдеріне осы Шартта көрсетілген деректемелер бойынша жіберілуге тиіс.</w:t>
      </w:r>
    </w:p>
    <w:p>
      <w:pPr>
        <w:spacing w:after="0"/>
        <w:ind w:left="0"/>
        <w:jc w:val="both"/>
      </w:pPr>
      <w:r>
        <w:rPr>
          <w:rFonts w:ascii="Times New Roman"/>
          <w:b w:val="false"/>
          <w:i w:val="false"/>
          <w:color w:val="000000"/>
          <w:sz w:val="28"/>
        </w:rPr>
        <w:t xml:space="preserve">
      Шарт бойынша Тараптардан талап етілетін немесе талап етілуі мүмкін кез келген хабарламалар немесе хабарлар жазбаша түрде ұсынылады және тапсырыс хатпен немесе курьер қызметінің көмегімен жіберіледі. көрсетілген хат-хабар Шарттың 11-тарауында көрсетілген Тараптардың электрондық поштасына сканирлеген түрінде берілуі де мүмкін, мұндай жағдайда хат-хабар Тарапқа тиісті түрде жеткізілді деп есептеледі. Хат-хабар Шарттың 11-тарауында көрсетілген деректемелер бойынша Тараптарға жіберілуі тиіс. </w:t>
      </w:r>
    </w:p>
    <w:p>
      <w:pPr>
        <w:spacing w:after="0"/>
        <w:ind w:left="0"/>
        <w:jc w:val="both"/>
      </w:pPr>
      <w:r>
        <w:rPr>
          <w:rFonts w:ascii="Times New Roman"/>
          <w:b w:val="false"/>
          <w:i w:val="false"/>
          <w:color w:val="000000"/>
          <w:sz w:val="28"/>
        </w:rPr>
        <w:t>
      Тапсырыс хатпен немесе курьер қызметінің көмегімен жіберілген хат-хабар екінші Тарапта пошта бөлімшесінің немесе курьер қызметінің оны жеткізгенін растайтын мөртабаны бар хабарламасы болса, хат-хабар жіберілген Тарап оны алған күні (сағатта) берілген болып саналады. Электрондық пошта арқылы жіберілген хат-хабар Тарапқа оның берілген күнінде (сағатта) ол жіберілген мекенжайға берілген болып саналады</w:t>
      </w:r>
    </w:p>
    <w:bookmarkStart w:name="z332" w:id="302"/>
    <w:p>
      <w:pPr>
        <w:spacing w:after="0"/>
        <w:ind w:left="0"/>
        <w:jc w:val="left"/>
      </w:pPr>
      <w:r>
        <w:rPr>
          <w:rFonts w:ascii="Times New Roman"/>
          <w:b/>
          <w:i w:val="false"/>
          <w:color w:val="000000"/>
        </w:rPr>
        <w:t xml:space="preserve"> 10-тарау. Өзге де жағдайлар</w:t>
      </w:r>
    </w:p>
    <w:bookmarkEnd w:id="302"/>
    <w:bookmarkStart w:name="z333" w:id="303"/>
    <w:p>
      <w:pPr>
        <w:spacing w:after="0"/>
        <w:ind w:left="0"/>
        <w:jc w:val="both"/>
      </w:pPr>
      <w:r>
        <w:rPr>
          <w:rFonts w:ascii="Times New Roman"/>
          <w:b w:val="false"/>
          <w:i w:val="false"/>
          <w:color w:val="000000"/>
          <w:sz w:val="28"/>
        </w:rPr>
        <w:t xml:space="preserve">
      10. Егер Өнім беруші банкрот болса немесе төлеу қабілеті жоқ болса Сатып алушының Шартты бұзуға құқығы бар. Бұл жағдайда Тараптардың міндеттемелерін орындауын тоқтату тездетіп жүзеге асырылады және Сатып алушы Өнім берушіге қатысты ешқандай қаржылық міндеттемеге жауапты болмайды. </w:t>
      </w:r>
    </w:p>
    <w:bookmarkEnd w:id="303"/>
    <w:p>
      <w:pPr>
        <w:spacing w:after="0"/>
        <w:ind w:left="0"/>
        <w:jc w:val="both"/>
      </w:pPr>
      <w:r>
        <w:rPr>
          <w:rFonts w:ascii="Times New Roman"/>
          <w:b w:val="false"/>
          <w:i w:val="false"/>
          <w:color w:val="000000"/>
          <w:sz w:val="28"/>
        </w:rPr>
        <w:t>
      Сатып алушы осы Шартты бұзу себептерін, жойылған шарттық міндеттемелердің көлемін, сондай-ақ Шартты бұзудың күшіне ену күнін көрсете отырып, болжамды бұзу күніне дейін күнтізбелік 30 (отыз) күннен кешіктірмей Өнім берушіге алдын ала тиісті жазбаша хабарламаны жіберіп, Шартты бұзуға құқығы бар.</w:t>
      </w:r>
    </w:p>
    <w:p>
      <w:pPr>
        <w:spacing w:after="0"/>
        <w:ind w:left="0"/>
        <w:jc w:val="both"/>
      </w:pPr>
      <w:r>
        <w:rPr>
          <w:rFonts w:ascii="Times New Roman"/>
          <w:b w:val="false"/>
          <w:i w:val="false"/>
          <w:color w:val="000000"/>
          <w:sz w:val="28"/>
        </w:rPr>
        <w:t xml:space="preserve">
      Сатып алушы Шарттың 10-тарауының 10-тармағының 1-абзацының талаптарын сақтаған кезде Өнім беруші Шартты бұзуға, оны бұзу күніне байланысты тек нақты шығыстарды ғана талап етуге құқығы бар. </w:t>
      </w:r>
    </w:p>
    <w:p>
      <w:pPr>
        <w:spacing w:after="0"/>
        <w:ind w:left="0"/>
        <w:jc w:val="both"/>
      </w:pPr>
      <w:r>
        <w:rPr>
          <w:rFonts w:ascii="Times New Roman"/>
          <w:b w:val="false"/>
          <w:i w:val="false"/>
          <w:color w:val="000000"/>
          <w:sz w:val="28"/>
        </w:rPr>
        <w:t xml:space="preserve">
      Шартқа қол қойылғаннан кейін барлық құжаттардың, хат-хабарлардың, ауызша және жазбаша түрдегі осы Шарттың мәні туралы келіссөздердің күші жойылады. </w:t>
      </w:r>
    </w:p>
    <w:p>
      <w:pPr>
        <w:spacing w:after="0"/>
        <w:ind w:left="0"/>
        <w:jc w:val="both"/>
      </w:pPr>
      <w:r>
        <w:rPr>
          <w:rFonts w:ascii="Times New Roman"/>
          <w:b w:val="false"/>
          <w:i w:val="false"/>
          <w:color w:val="000000"/>
          <w:sz w:val="28"/>
        </w:rPr>
        <w:t>
      Шартқа барлық өзгерістер мен толықтырулардың күші болады, егер олар жазбаша нысанда осы Шарттың ажырамас бөлігі болып табылатын қосымша келісім ретінде жасалса, Тараптардың осыған уәкілетті өкілдері қол қойса және Тараптардың мөрімен расталса.</w:t>
      </w:r>
    </w:p>
    <w:p>
      <w:pPr>
        <w:spacing w:after="0"/>
        <w:ind w:left="0"/>
        <w:jc w:val="both"/>
      </w:pPr>
      <w:r>
        <w:rPr>
          <w:rFonts w:ascii="Times New Roman"/>
          <w:b w:val="false"/>
          <w:i w:val="false"/>
          <w:color w:val="000000"/>
          <w:sz w:val="28"/>
        </w:rPr>
        <w:t xml:space="preserve">
      Тараптар басқа Тараптың алдын ала жазбаша келісімінсіз өзінің Шарт бойынша міндеттемелерін осындай Тараптың заңды құқықты қабылдаушыларын қоспағанда үшінші адамға беруге құқығы жоқ. </w:t>
      </w:r>
    </w:p>
    <w:p>
      <w:pPr>
        <w:spacing w:after="0"/>
        <w:ind w:left="0"/>
        <w:jc w:val="both"/>
      </w:pPr>
      <w:r>
        <w:rPr>
          <w:rFonts w:ascii="Times New Roman"/>
          <w:b w:val="false"/>
          <w:i w:val="false"/>
          <w:color w:val="000000"/>
          <w:sz w:val="28"/>
        </w:rPr>
        <w:t>
      Қандайда бір Тарап атауын, заңды мекенжайын және басқа да деректемелерін өзгерткен жағдайда ол осындай өзгеріс болған сәттен бастап бес жұмыс күнінің ішінде бұл туралы басқа Тарапқа жазбаша хабарлайды.</w:t>
      </w:r>
    </w:p>
    <w:p>
      <w:pPr>
        <w:spacing w:after="0"/>
        <w:ind w:left="0"/>
        <w:jc w:val="both"/>
      </w:pPr>
      <w:r>
        <w:rPr>
          <w:rFonts w:ascii="Times New Roman"/>
          <w:b w:val="false"/>
          <w:i w:val="false"/>
          <w:color w:val="000000"/>
          <w:sz w:val="28"/>
        </w:rPr>
        <w:t xml:space="preserve">
      Шартпен реттелмеген Тараптардың өзара қарым-қатынасы Қазақстан Республикасының заңнамасымен реттеледі. </w:t>
      </w:r>
    </w:p>
    <w:p>
      <w:pPr>
        <w:spacing w:after="0"/>
        <w:ind w:left="0"/>
        <w:jc w:val="both"/>
      </w:pPr>
      <w:r>
        <w:rPr>
          <w:rFonts w:ascii="Times New Roman"/>
          <w:b w:val="false"/>
          <w:i w:val="false"/>
          <w:color w:val="000000"/>
          <w:sz w:val="28"/>
        </w:rPr>
        <w:t xml:space="preserve">
      Шарт мемлекеттік және орыс тілдерінде, Сатып алушы мен Өнім берушіге бір бірден екі данада жасалды. Мемлекеттік және орыс тілдеріндегі Шарттың мәтіндерінде келіспеушіліктер туындаған жағдайда орыс тіліндегі Шарттың мәтініне басымдылық беріледі. </w:t>
      </w:r>
    </w:p>
    <w:bookmarkStart w:name="z334" w:id="304"/>
    <w:p>
      <w:pPr>
        <w:spacing w:after="0"/>
        <w:ind w:left="0"/>
        <w:jc w:val="left"/>
      </w:pPr>
      <w:r>
        <w:rPr>
          <w:rFonts w:ascii="Times New Roman"/>
          <w:b/>
          <w:i w:val="false"/>
          <w:color w:val="000000"/>
        </w:rPr>
        <w:t xml:space="preserve"> 11-тарау. Тараптардың заңды мекенжайлары,</w:t>
      </w:r>
      <w:r>
        <w:br/>
      </w:r>
      <w:r>
        <w:rPr>
          <w:rFonts w:ascii="Times New Roman"/>
          <w:b/>
          <w:i w:val="false"/>
          <w:color w:val="000000"/>
        </w:rPr>
        <w:t xml:space="preserve">Банктік деректемелері және қолдары </w:t>
      </w:r>
    </w:p>
    <w:bookmarkEnd w:id="304"/>
    <w:p>
      <w:pPr>
        <w:spacing w:after="0"/>
        <w:ind w:left="0"/>
        <w:jc w:val="both"/>
      </w:pPr>
      <w:r>
        <w:rPr>
          <w:rFonts w:ascii="Times New Roman"/>
          <w:b w:val="false"/>
          <w:i w:val="false"/>
          <w:color w:val="000000"/>
          <w:sz w:val="28"/>
        </w:rPr>
        <w:t>
      Сатып алушы ________________                         Өнім беруші ____________________</w:t>
      </w:r>
    </w:p>
    <w:p>
      <w:pPr>
        <w:spacing w:after="0"/>
        <w:ind w:left="0"/>
        <w:jc w:val="both"/>
      </w:pPr>
      <w:r>
        <w:rPr>
          <w:rFonts w:ascii="Times New Roman"/>
          <w:b w:val="false"/>
          <w:i w:val="false"/>
          <w:color w:val="000000"/>
          <w:sz w:val="28"/>
        </w:rPr>
        <w:t>
      _________________                                               ____________________</w:t>
      </w:r>
    </w:p>
    <w:p>
      <w:pPr>
        <w:spacing w:after="0"/>
        <w:ind w:left="0"/>
        <w:jc w:val="both"/>
      </w:pPr>
      <w:r>
        <w:rPr>
          <w:rFonts w:ascii="Times New Roman"/>
          <w:b w:val="false"/>
          <w:i w:val="false"/>
          <w:color w:val="000000"/>
          <w:sz w:val="28"/>
        </w:rPr>
        <w:t xml:space="preserve">
                     Мөр (бар болса)                                                        Мөр (бар болса)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 ж. "___"___________</w:t>
            </w:r>
            <w:r>
              <w:br/>
            </w:r>
            <w:r>
              <w:rPr>
                <w:rFonts w:ascii="Times New Roman"/>
                <w:b w:val="false"/>
                <w:i w:val="false"/>
                <w:color w:val="000000"/>
                <w:sz w:val="20"/>
              </w:rPr>
              <w:t>№ ________ Медициналық</w:t>
            </w:r>
            <w:r>
              <w:br/>
            </w:r>
            <w:r>
              <w:rPr>
                <w:rFonts w:ascii="Times New Roman"/>
                <w:b w:val="false"/>
                <w:i w:val="false"/>
                <w:color w:val="000000"/>
                <w:sz w:val="20"/>
              </w:rPr>
              <w:t>техниканы жеткізу үшін ұзақ</w:t>
            </w:r>
            <w:r>
              <w:br/>
            </w:r>
            <w:r>
              <w:rPr>
                <w:rFonts w:ascii="Times New Roman"/>
                <w:b w:val="false"/>
                <w:i w:val="false"/>
                <w:color w:val="000000"/>
                <w:sz w:val="20"/>
              </w:rPr>
              <w:t>мерзімді шартқа</w:t>
            </w:r>
            <w:r>
              <w:br/>
            </w:r>
            <w:r>
              <w:rPr>
                <w:rFonts w:ascii="Times New Roman"/>
                <w:b w:val="false"/>
                <w:i w:val="false"/>
                <w:color w:val="000000"/>
                <w:sz w:val="20"/>
              </w:rPr>
              <w:t>1-қосымша</w:t>
            </w:r>
          </w:p>
        </w:tc>
      </w:tr>
    </w:tbl>
    <w:bookmarkStart w:name="z336" w:id="305"/>
    <w:p>
      <w:pPr>
        <w:spacing w:after="0"/>
        <w:ind w:left="0"/>
        <w:jc w:val="left"/>
      </w:pPr>
      <w:r>
        <w:rPr>
          <w:rFonts w:ascii="Times New Roman"/>
          <w:b/>
          <w:i w:val="false"/>
          <w:color w:val="000000"/>
        </w:rPr>
        <w:t xml:space="preserve"> Сатып алынатын тауарлардың тізбесі</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2"/>
        <w:gridCol w:w="1744"/>
        <w:gridCol w:w="1745"/>
        <w:gridCol w:w="1745"/>
        <w:gridCol w:w="1745"/>
        <w:gridCol w:w="3519"/>
      </w:tblGrid>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кезеңі (жыл)</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Сатып алушы                                   Өнім беруші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 ж. "___"___________</w:t>
            </w:r>
            <w:r>
              <w:br/>
            </w:r>
            <w:r>
              <w:rPr>
                <w:rFonts w:ascii="Times New Roman"/>
                <w:b w:val="false"/>
                <w:i w:val="false"/>
                <w:color w:val="000000"/>
                <w:sz w:val="20"/>
              </w:rPr>
              <w:t>№ ________ Медициналық</w:t>
            </w:r>
            <w:r>
              <w:br/>
            </w:r>
            <w:r>
              <w:rPr>
                <w:rFonts w:ascii="Times New Roman"/>
                <w:b w:val="false"/>
                <w:i w:val="false"/>
                <w:color w:val="000000"/>
                <w:sz w:val="20"/>
              </w:rPr>
              <w:t>техниканы жеткізу үшін ұзақ</w:t>
            </w:r>
            <w:r>
              <w:br/>
            </w:r>
            <w:r>
              <w:rPr>
                <w:rFonts w:ascii="Times New Roman"/>
                <w:b w:val="false"/>
                <w:i w:val="false"/>
                <w:color w:val="000000"/>
                <w:sz w:val="20"/>
              </w:rPr>
              <w:t>мерзімді шартқа</w:t>
            </w:r>
            <w:r>
              <w:br/>
            </w:r>
            <w:r>
              <w:rPr>
                <w:rFonts w:ascii="Times New Roman"/>
                <w:b w:val="false"/>
                <w:i w:val="false"/>
                <w:color w:val="000000"/>
                <w:sz w:val="20"/>
              </w:rPr>
              <w:t>2-қосымша</w:t>
            </w:r>
          </w:p>
        </w:tc>
      </w:tr>
    </w:tbl>
    <w:bookmarkStart w:name="z338" w:id="306"/>
    <w:p>
      <w:pPr>
        <w:spacing w:after="0"/>
        <w:ind w:left="0"/>
        <w:jc w:val="left"/>
      </w:pPr>
      <w:r>
        <w:rPr>
          <w:rFonts w:ascii="Times New Roman"/>
          <w:b/>
          <w:i w:val="false"/>
          <w:color w:val="000000"/>
        </w:rPr>
        <w:t xml:space="preserve"> Сатып алынатын тауардың жиынтығы</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0"/>
        <w:gridCol w:w="4210"/>
        <w:gridCol w:w="1870"/>
        <w:gridCol w:w="1870"/>
      </w:tblGrid>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Сатып алушы: Өнім беруші:</w:t>
      </w:r>
    </w:p>
    <w:p>
      <w:pPr>
        <w:spacing w:after="0"/>
        <w:ind w:left="0"/>
        <w:jc w:val="both"/>
      </w:pPr>
      <w:r>
        <w:rPr>
          <w:rFonts w:ascii="Times New Roman"/>
          <w:b w:val="false"/>
          <w:i w:val="false"/>
          <w:color w:val="000000"/>
          <w:sz w:val="28"/>
        </w:rPr>
        <w:t>
      ________________________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ж. "___"___________</w:t>
            </w:r>
            <w:r>
              <w:br/>
            </w:r>
            <w:r>
              <w:rPr>
                <w:rFonts w:ascii="Times New Roman"/>
                <w:b w:val="false"/>
                <w:i w:val="false"/>
                <w:color w:val="000000"/>
                <w:sz w:val="20"/>
              </w:rPr>
              <w:t>№ ________ Медициналық</w:t>
            </w:r>
            <w:r>
              <w:br/>
            </w:r>
            <w:r>
              <w:rPr>
                <w:rFonts w:ascii="Times New Roman"/>
                <w:b w:val="false"/>
                <w:i w:val="false"/>
                <w:color w:val="000000"/>
                <w:sz w:val="20"/>
              </w:rPr>
              <w:t>техниканы жеткізу үшін ұзақ</w:t>
            </w:r>
            <w:r>
              <w:br/>
            </w:r>
            <w:r>
              <w:rPr>
                <w:rFonts w:ascii="Times New Roman"/>
                <w:b w:val="false"/>
                <w:i w:val="false"/>
                <w:color w:val="000000"/>
                <w:sz w:val="20"/>
              </w:rPr>
              <w:t>мерзімді шартқа</w:t>
            </w:r>
          </w:p>
        </w:tc>
      </w:tr>
    </w:tbl>
    <w:bookmarkStart w:name="z340" w:id="307"/>
    <w:p>
      <w:pPr>
        <w:spacing w:after="0"/>
        <w:ind w:left="0"/>
        <w:jc w:val="left"/>
      </w:pPr>
      <w:r>
        <w:rPr>
          <w:rFonts w:ascii="Times New Roman"/>
          <w:b/>
          <w:i w:val="false"/>
          <w:color w:val="000000"/>
        </w:rPr>
        <w:t xml:space="preserve"> Техникалық ерекшелік</w:t>
      </w:r>
    </w:p>
    <w:bookmarkEnd w:id="307"/>
    <w:p>
      <w:pPr>
        <w:spacing w:after="0"/>
        <w:ind w:left="0"/>
        <w:jc w:val="both"/>
      </w:pPr>
      <w:r>
        <w:rPr>
          <w:rFonts w:ascii="Times New Roman"/>
          <w:b w:val="false"/>
          <w:i w:val="false"/>
          <w:color w:val="000000"/>
          <w:sz w:val="28"/>
        </w:rPr>
        <w:t>
      Тауардың атауы</w:t>
      </w:r>
    </w:p>
    <w:p>
      <w:pPr>
        <w:spacing w:after="0"/>
        <w:ind w:left="0"/>
        <w:jc w:val="both"/>
      </w:pPr>
      <w:r>
        <w:rPr>
          <w:rFonts w:ascii="Times New Roman"/>
          <w:b w:val="false"/>
          <w:i w:val="false"/>
          <w:color w:val="000000"/>
          <w:sz w:val="28"/>
        </w:rPr>
        <w:t>
      Тіркелген атауы: _______________________________________________</w:t>
      </w:r>
    </w:p>
    <w:p>
      <w:pPr>
        <w:spacing w:after="0"/>
        <w:ind w:left="0"/>
        <w:jc w:val="both"/>
      </w:pPr>
      <w:r>
        <w:rPr>
          <w:rFonts w:ascii="Times New Roman"/>
          <w:b w:val="false"/>
          <w:i w:val="false"/>
          <w:color w:val="000000"/>
          <w:sz w:val="28"/>
        </w:rPr>
        <w:t>
      Сатып алынатын модель:________________________________________</w:t>
      </w:r>
    </w:p>
    <w:p>
      <w:pPr>
        <w:spacing w:after="0"/>
        <w:ind w:left="0"/>
        <w:jc w:val="both"/>
      </w:pPr>
      <w:r>
        <w:rPr>
          <w:rFonts w:ascii="Times New Roman"/>
          <w:b w:val="false"/>
          <w:i w:val="false"/>
          <w:color w:val="000000"/>
          <w:sz w:val="28"/>
        </w:rPr>
        <w:t>
      Өндіруші:_____________________________________________________</w:t>
      </w:r>
    </w:p>
    <w:p>
      <w:pPr>
        <w:spacing w:after="0"/>
        <w:ind w:left="0"/>
        <w:jc w:val="both"/>
      </w:pPr>
      <w:r>
        <w:rPr>
          <w:rFonts w:ascii="Times New Roman"/>
          <w:b w:val="false"/>
          <w:i w:val="false"/>
          <w:color w:val="000000"/>
          <w:sz w:val="28"/>
        </w:rPr>
        <w:t>
      Тіркеу нөмірі:__________________________________________________</w:t>
      </w:r>
    </w:p>
    <w:p>
      <w:pPr>
        <w:spacing w:after="0"/>
        <w:ind w:left="0"/>
        <w:jc w:val="both"/>
      </w:pPr>
      <w:r>
        <w:rPr>
          <w:rFonts w:ascii="Times New Roman"/>
          <w:b w:val="false"/>
          <w:i w:val="false"/>
          <w:color w:val="000000"/>
          <w:sz w:val="28"/>
        </w:rPr>
        <w:t>
      Тіркеу куәлігінің қолданылу мерзімі: ______________________________</w:t>
      </w:r>
    </w:p>
    <w:p>
      <w:pPr>
        <w:spacing w:after="0"/>
        <w:ind w:left="0"/>
        <w:jc w:val="both"/>
      </w:pPr>
      <w:r>
        <w:rPr>
          <w:rFonts w:ascii="Times New Roman"/>
          <w:b w:val="false"/>
          <w:i w:val="false"/>
          <w:color w:val="000000"/>
          <w:sz w:val="28"/>
        </w:rPr>
        <w:t>
      Егжей-тегжейлі техникалық сипаттамасы __________________________</w:t>
      </w:r>
    </w:p>
    <w:p>
      <w:pPr>
        <w:spacing w:after="0"/>
        <w:ind w:left="0"/>
        <w:jc w:val="both"/>
      </w:pPr>
      <w:r>
        <w:rPr>
          <w:rFonts w:ascii="Times New Roman"/>
          <w:b w:val="false"/>
          <w:i w:val="false"/>
          <w:color w:val="000000"/>
          <w:sz w:val="28"/>
        </w:rPr>
        <w:t>
      Тауарлар жаңа әрі бұрын қолданылмаған түрде жеткізіледі. Тауардың әр жиынтығы мемлекеттік және орыс тілдеріндегі аудармасы бар техникалық және пайдалану құжаттамасымен жабдықталады. Тауарды әкелу және сату Қазақстан Республикасының заңнамасына сәйкес жүзеге асырылады. Жеткізу жиынтығы тауарлардың және барлық жиынтығының нақты техникалық сипаттамалары көрсетіліп және осы кестенің әрбір тармағына жекелеп (жиынтығы немесе жабдық бірлігі) сипатталады. Егер техникалық ерекшелікте өзгеше көрсетілмесе, электр қуаты ешқандай қосымша жалғастыру тетігінсіз немесе транформаторсыз 220В болуы тиіс. Аспаптармен бірге берілген бағдарламалық жасақтама түпкі алушының орнатылған жабдығының бағдарламалық жасақтамасына сәйкес болуы тиіс. Өнім беруші тауарды жеткізу рәсімін аталған тауармен жұмыс істеу үшін персоналды оқытуға құжатпен расталған білікті мамандардың қолдауын, тауарды орнатуды, жөндеуді және іске қосуды қамтамасыз етеді. Тауарды жеткізуді жүзеге асыру кезінде Өнім беруші тапсырыс берушіге тауардың бағдарламалық жасақтамасына қол жеткізу үшін барлық сервис-кодтарды береді. Кепілдікті сервистік және техникалық қызмет көрсету және жөндеу мерзімі түпкі алушыға ресми хабарланған сәтінен бастап күнтізбелік 30 (отыз) күннен аспайтын мерзімде істен шыққан жабдыққа жөндеу жүргізу немесе оны ауыстыра отырып, жабдықты пайдалануға беру сәтінен бастап кемінде 37 (отыз жеті) айды құрайды. Қызмет көрсетудің кепілдікті мерзімі ішінде сервистік қызмет көрсетуді Өнім берушінің білікті маманы тоқсанына кемінде 1 рет жүзеге асырады. Техникалық ерекшелікке техникалық және пайдалану сипаттамаларын, сондай-ақ модельдер мен өндірушілерді көрсетуден басқа, жеткізілетін тауарлардың фотосуреттері де қоса беріледі. Өлшеу құралдарына жататын тауарлар Қазақстан Республикасының өлшем құралдарының тізіліміне енгізілуі тиіс. Жабдықты орнатуға дейін күнтізбелік 40 (қырық) күннен кешіктірмей Өнім беруші түпкі алушыны жабдықты сәтті іске қосу үшін қажетті орнату алдындағы талаптар туралы хабардар етеді. Үй-жайды сыртқы пішіні бойынша есіктердің стандартты ойығынан өтетін (ені 80 см, биіктігі 200 см), инсталляциялық дайындаумен күрделі монтаждау жұмыстарын жүргізуді болжамайтын көлемді жабдық. Жұмыс орнына жеткізуді, жабдықты түсіруді, қаптамасын ашуды, орнатуды, аспаптарды жөндеуді және іске қосуды, олардың сипаттамасының осы құжатқа және фирманың ерекшелігіне сәйкестігін (дәлдігі, сезгіштігі, өнімділігі және т.б.) тексеруді, персоналды оқытуды Өнім беруші жүзеге асырады.</w:t>
      </w:r>
    </w:p>
    <w:p>
      <w:pPr>
        <w:spacing w:after="0"/>
        <w:ind w:left="0"/>
        <w:jc w:val="both"/>
      </w:pPr>
      <w:r>
        <w:rPr>
          <w:rFonts w:ascii="Times New Roman"/>
          <w:b w:val="false"/>
          <w:i w:val="false"/>
          <w:color w:val="000000"/>
          <w:sz w:val="28"/>
        </w:rPr>
        <w:t>
      Сатып алушы:                             Өнім беруші:</w:t>
      </w:r>
    </w:p>
    <w:p>
      <w:pPr>
        <w:spacing w:after="0"/>
        <w:ind w:left="0"/>
        <w:jc w:val="both"/>
      </w:pPr>
      <w:r>
        <w:rPr>
          <w:rFonts w:ascii="Times New Roman"/>
          <w:b w:val="false"/>
          <w:i w:val="false"/>
          <w:color w:val="000000"/>
          <w:sz w:val="28"/>
        </w:rPr>
        <w:t>
      ________________________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 ж. "___"___________</w:t>
            </w:r>
            <w:r>
              <w:br/>
            </w:r>
            <w:r>
              <w:rPr>
                <w:rFonts w:ascii="Times New Roman"/>
                <w:b w:val="false"/>
                <w:i w:val="false"/>
                <w:color w:val="000000"/>
                <w:sz w:val="20"/>
              </w:rPr>
              <w:t>№ ________ Медициналық</w:t>
            </w:r>
            <w:r>
              <w:br/>
            </w:r>
            <w:r>
              <w:rPr>
                <w:rFonts w:ascii="Times New Roman"/>
                <w:b w:val="false"/>
                <w:i w:val="false"/>
                <w:color w:val="000000"/>
                <w:sz w:val="20"/>
              </w:rPr>
              <w:t>техниканы жеткізу үшін ұзақ</w:t>
            </w:r>
            <w:r>
              <w:br/>
            </w:r>
            <w:r>
              <w:rPr>
                <w:rFonts w:ascii="Times New Roman"/>
                <w:b w:val="false"/>
                <w:i w:val="false"/>
                <w:color w:val="000000"/>
                <w:sz w:val="20"/>
              </w:rPr>
              <w:t>мерзімді шартқа</w:t>
            </w:r>
            <w:r>
              <w:br/>
            </w:r>
            <w:r>
              <w:rPr>
                <w:rFonts w:ascii="Times New Roman"/>
                <w:b w:val="false"/>
                <w:i w:val="false"/>
                <w:color w:val="000000"/>
                <w:sz w:val="20"/>
              </w:rPr>
              <w:t>4-қосымша</w:t>
            </w:r>
          </w:p>
        </w:tc>
      </w:tr>
    </w:tbl>
    <w:bookmarkStart w:name="z342" w:id="308"/>
    <w:p>
      <w:pPr>
        <w:spacing w:after="0"/>
        <w:ind w:left="0"/>
        <w:jc w:val="left"/>
      </w:pPr>
      <w:r>
        <w:rPr>
          <w:rFonts w:ascii="Times New Roman"/>
          <w:b/>
          <w:i w:val="false"/>
          <w:color w:val="000000"/>
        </w:rPr>
        <w:t xml:space="preserve"> Монтаждау, іске қосу-баптау жұмыстары</w:t>
      </w:r>
      <w:r>
        <w:br/>
      </w:r>
      <w:r>
        <w:rPr>
          <w:rFonts w:ascii="Times New Roman"/>
          <w:b/>
          <w:i w:val="false"/>
          <w:color w:val="000000"/>
        </w:rPr>
        <w:t>(қызметкерлерді оқыту) бойынша қызмет көрсету актісі</w:t>
      </w:r>
    </w:p>
    <w:bookmarkEnd w:id="308"/>
    <w:p>
      <w:pPr>
        <w:spacing w:after="0"/>
        <w:ind w:left="0"/>
        <w:jc w:val="both"/>
      </w:pPr>
      <w:r>
        <w:rPr>
          <w:rFonts w:ascii="Times New Roman"/>
          <w:b w:val="false"/>
          <w:i w:val="false"/>
          <w:color w:val="000000"/>
          <w:sz w:val="28"/>
        </w:rPr>
        <w:t>
      ______________________                                              20_ жылғы "___" _________</w:t>
      </w:r>
    </w:p>
    <w:p>
      <w:pPr>
        <w:spacing w:after="0"/>
        <w:ind w:left="0"/>
        <w:jc w:val="both"/>
      </w:pPr>
      <w:r>
        <w:rPr>
          <w:rFonts w:ascii="Times New Roman"/>
          <w:b w:val="false"/>
          <w:i w:val="false"/>
          <w:color w:val="000000"/>
          <w:sz w:val="28"/>
        </w:rPr>
        <w:t>
       (қызмет көрсету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1378"/>
        <w:gridCol w:w="6739"/>
        <w:gridCol w:w="612"/>
        <w:gridCol w:w="2530"/>
      </w:tblGrid>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іске қосу-баптау жұмыстарын жүзеге асыратын тұлғаның (тұлғалардың) Т.А.Ә.</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және жүргізілген жұмыстардың сипаттамасы</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Сатып алушы:                                     Өнім беруші:</w:t>
      </w:r>
    </w:p>
    <w:p>
      <w:pPr>
        <w:spacing w:after="0"/>
        <w:ind w:left="0"/>
        <w:jc w:val="both"/>
      </w:pPr>
      <w:r>
        <w:rPr>
          <w:rFonts w:ascii="Times New Roman"/>
          <w:b w:val="false"/>
          <w:i w:val="false"/>
          <w:color w:val="000000"/>
          <w:sz w:val="28"/>
        </w:rPr>
        <w:t>
      ______________________               ________________________</w:t>
      </w:r>
    </w:p>
    <w:p>
      <w:pPr>
        <w:spacing w:after="0"/>
        <w:ind w:left="0"/>
        <w:jc w:val="both"/>
      </w:pPr>
      <w:r>
        <w:rPr>
          <w:rFonts w:ascii="Times New Roman"/>
          <w:b w:val="false"/>
          <w:i w:val="false"/>
          <w:color w:val="000000"/>
          <w:sz w:val="28"/>
        </w:rPr>
        <w:t>
      Тапсырыс берушінің өкілі______________________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2017 жылғы 18 қаңтардағы</w:t>
            </w:r>
            <w:r>
              <w:br/>
            </w:r>
            <w:r>
              <w:rPr>
                <w:rFonts w:ascii="Times New Roman"/>
                <w:b w:val="false"/>
                <w:i w:val="false"/>
                <w:color w:val="000000"/>
                <w:sz w:val="20"/>
              </w:rPr>
              <w:t>№ 20 бұйрығына</w:t>
            </w:r>
            <w:r>
              <w:br/>
            </w:r>
            <w:r>
              <w:rPr>
                <w:rFonts w:ascii="Times New Roman"/>
                <w:b w:val="false"/>
                <w:i w:val="false"/>
                <w:color w:val="000000"/>
                <w:sz w:val="20"/>
              </w:rPr>
              <w:t xml:space="preserve">20-қосымша </w:t>
            </w:r>
          </w:p>
        </w:tc>
      </w:tr>
    </w:tbl>
    <w:bookmarkStart w:name="z344" w:id="309"/>
    <w:p>
      <w:pPr>
        <w:spacing w:after="0"/>
        <w:ind w:left="0"/>
        <w:jc w:val="left"/>
      </w:pPr>
      <w:r>
        <w:rPr>
          <w:rFonts w:ascii="Times New Roman"/>
          <w:b/>
          <w:i w:val="false"/>
          <w:color w:val="000000"/>
        </w:rPr>
        <w:t xml:space="preserve"> Медициналық техниканы берудің ұзақ мерзімді шартына</w:t>
      </w:r>
      <w:r>
        <w:br/>
      </w:r>
      <w:r>
        <w:rPr>
          <w:rFonts w:ascii="Times New Roman"/>
          <w:b/>
          <w:i w:val="false"/>
          <w:color w:val="000000"/>
        </w:rPr>
        <w:t>№_____ қосымша үлгі келісімі сәйкес медициналық техниканы жеткізудің ұзақ мерзімді үлгі шартының нысаны</w:t>
      </w:r>
    </w:p>
    <w:bookmarkEnd w:id="309"/>
    <w:p>
      <w:pPr>
        <w:spacing w:after="0"/>
        <w:ind w:left="0"/>
        <w:jc w:val="both"/>
      </w:pPr>
      <w:r>
        <w:rPr>
          <w:rFonts w:ascii="Times New Roman"/>
          <w:b w:val="false"/>
          <w:i w:val="false"/>
          <w:color w:val="000000"/>
          <w:sz w:val="28"/>
        </w:rPr>
        <w:t>
      20___ ж. "____" __________ № ____________</w:t>
      </w:r>
    </w:p>
    <w:p>
      <w:pPr>
        <w:spacing w:after="0"/>
        <w:ind w:left="0"/>
        <w:jc w:val="both"/>
      </w:pPr>
      <w:r>
        <w:rPr>
          <w:rFonts w:ascii="Times New Roman"/>
          <w:b w:val="false"/>
          <w:i w:val="false"/>
          <w:color w:val="000000"/>
          <w:sz w:val="28"/>
        </w:rPr>
        <w:t>
      Астана қаласы                                                                               20__ жылғы "____" _________</w:t>
      </w:r>
    </w:p>
    <w:p>
      <w:pPr>
        <w:spacing w:after="0"/>
        <w:ind w:left="0"/>
        <w:jc w:val="both"/>
      </w:pPr>
      <w:r>
        <w:rPr>
          <w:rFonts w:ascii="Times New Roman"/>
          <w:b w:val="false"/>
          <w:i w:val="false"/>
          <w:color w:val="000000"/>
          <w:sz w:val="28"/>
        </w:rPr>
        <w:t>
      Бұдан әрі "Сатып алушы" деп аталатын "СҚ-Фармация" ЖШС _________________</w:t>
      </w:r>
    </w:p>
    <w:p>
      <w:pPr>
        <w:spacing w:after="0"/>
        <w:ind w:left="0"/>
        <w:jc w:val="both"/>
      </w:pPr>
      <w:r>
        <w:rPr>
          <w:rFonts w:ascii="Times New Roman"/>
          <w:b w:val="false"/>
          <w:i w:val="false"/>
          <w:color w:val="000000"/>
          <w:sz w:val="28"/>
        </w:rPr>
        <w:t>
      ________________________ атынан ______________________________ Жарғы негізінде әрекет ететін бір тараптан және бұдан әрі "Өнім беруші" деп аталатын ____________________________________________________________________________</w:t>
      </w:r>
    </w:p>
    <w:p>
      <w:pPr>
        <w:spacing w:after="0"/>
        <w:ind w:left="0"/>
        <w:jc w:val="both"/>
      </w:pPr>
      <w:r>
        <w:rPr>
          <w:rFonts w:ascii="Times New Roman"/>
          <w:b w:val="false"/>
          <w:i w:val="false"/>
          <w:color w:val="000000"/>
          <w:sz w:val="28"/>
        </w:rPr>
        <w:t xml:space="preserve">
      _______ атынан _________________________ негізінде әрекет ететін екінші тараптан бұдан әрі бірлесіп "Тараптар", ал жеке-жеке "Тарап" деп аталып, Қазақстан Республикасы Үкіметінің 2009 жылғы 30 қазандағы № 1729 қаулысымен бекітілген Тегін медициналық көмектің кепілдік берілген көлемін көрсету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w:t>
      </w:r>
      <w:r>
        <w:rPr>
          <w:rFonts w:ascii="Times New Roman"/>
          <w:b w:val="false"/>
          <w:i w:val="false"/>
          <w:color w:val="000000"/>
          <w:sz w:val="28"/>
        </w:rPr>
        <w:t>ережелерінің</w:t>
      </w:r>
      <w:r>
        <w:rPr>
          <w:rFonts w:ascii="Times New Roman"/>
          <w:b w:val="false"/>
          <w:i w:val="false"/>
          <w:color w:val="000000"/>
          <w:sz w:val="28"/>
        </w:rPr>
        <w:t xml:space="preserve"> ____________________ тармағы негізінде төмендегілер туралы 201___ ж. "____" __________ № ____________ Медициналық техниканы жеткізу ұзақ мерзімді шартқа №_____ қосымша үлгі келісімін (бұдан әрі - Қосымша келісім) жасасуға уағдаласты: </w:t>
      </w:r>
    </w:p>
    <w:bookmarkStart w:name="z345" w:id="310"/>
    <w:p>
      <w:pPr>
        <w:spacing w:after="0"/>
        <w:ind w:left="0"/>
        <w:jc w:val="left"/>
      </w:pPr>
      <w:r>
        <w:rPr>
          <w:rFonts w:ascii="Times New Roman"/>
          <w:b/>
          <w:i w:val="false"/>
          <w:color w:val="000000"/>
        </w:rPr>
        <w:t xml:space="preserve"> 1-тарау. Шартта қолданылатын терминдер</w:t>
      </w:r>
    </w:p>
    <w:bookmarkEnd w:id="310"/>
    <w:bookmarkStart w:name="z346" w:id="311"/>
    <w:p>
      <w:pPr>
        <w:spacing w:after="0"/>
        <w:ind w:left="0"/>
        <w:jc w:val="both"/>
      </w:pPr>
      <w:r>
        <w:rPr>
          <w:rFonts w:ascii="Times New Roman"/>
          <w:b w:val="false"/>
          <w:i w:val="false"/>
          <w:color w:val="000000"/>
          <w:sz w:val="28"/>
        </w:rPr>
        <w:t>
      1. Шартта төменде көрсетілген ұғымдардың мынадай түсініктері болады:</w:t>
      </w:r>
    </w:p>
    <w:bookmarkEnd w:id="311"/>
    <w:p>
      <w:pPr>
        <w:spacing w:after="0"/>
        <w:ind w:left="0"/>
        <w:jc w:val="both"/>
      </w:pPr>
      <w:r>
        <w:rPr>
          <w:rFonts w:ascii="Times New Roman"/>
          <w:b w:val="false"/>
          <w:i w:val="false"/>
          <w:color w:val="000000"/>
          <w:sz w:val="28"/>
        </w:rPr>
        <w:t>
      1) Шарт - 20___ ж. "____" __________ № ____________ Медициналық техниканы жеткізу ұзақ мерзімді шарт;</w:t>
      </w:r>
    </w:p>
    <w:p>
      <w:pPr>
        <w:spacing w:after="0"/>
        <w:ind w:left="0"/>
        <w:jc w:val="both"/>
      </w:pPr>
      <w:r>
        <w:rPr>
          <w:rFonts w:ascii="Times New Roman"/>
          <w:b w:val="false"/>
          <w:i w:val="false"/>
          <w:color w:val="000000"/>
          <w:sz w:val="28"/>
        </w:rPr>
        <w:t>
      2) Қосымша келісімнің бағасы - Қосымша келісімнің талаптарына сәйкес Сатып алушы Өнім берушіге төлейтін сома; </w:t>
      </w:r>
    </w:p>
    <w:p>
      <w:pPr>
        <w:spacing w:after="0"/>
        <w:ind w:left="0"/>
        <w:jc w:val="both"/>
      </w:pPr>
      <w:r>
        <w:rPr>
          <w:rFonts w:ascii="Times New Roman"/>
          <w:b w:val="false"/>
          <w:i w:val="false"/>
          <w:color w:val="000000"/>
          <w:sz w:val="28"/>
        </w:rPr>
        <w:t>
      3) тауарлар - Қосымша келісімнің талаптарына сәйкес Өнім беруші Тапсырыс берушіге жеткізетін медициналық техника және қосалқы көрсетілетін қызметтер; </w:t>
      </w:r>
    </w:p>
    <w:p>
      <w:pPr>
        <w:spacing w:after="0"/>
        <w:ind w:left="0"/>
        <w:jc w:val="both"/>
      </w:pPr>
      <w:r>
        <w:rPr>
          <w:rFonts w:ascii="Times New Roman"/>
          <w:b w:val="false"/>
          <w:i w:val="false"/>
          <w:color w:val="000000"/>
          <w:sz w:val="28"/>
        </w:rPr>
        <w:t>
      4) қосалқы көрсетілетін қызметтер - тауарларды жеткізуді қамтамасыз ететін, мысалы, тасымалдау және сақтандыру сияқты қызметтер және мысалы, монтаждауды, іске қосуды, техникалық жәрдемдесуді, оқытуды және Шартта және осы Қосымша келісімде көзделген Өнім берушінің міндеттемелерінің басқа ұқсас түрлерін қамтитын кез келген басқа қосалқы қызметтер;</w:t>
      </w:r>
    </w:p>
    <w:p>
      <w:pPr>
        <w:spacing w:after="0"/>
        <w:ind w:left="0"/>
        <w:jc w:val="both"/>
      </w:pPr>
      <w:r>
        <w:rPr>
          <w:rFonts w:ascii="Times New Roman"/>
          <w:b w:val="false"/>
          <w:i w:val="false"/>
          <w:color w:val="000000"/>
          <w:sz w:val="28"/>
        </w:rPr>
        <w:t xml:space="preserve">
      5) жеткізу мезеті - Өнім беруші Тапсырыс берушіге жеткізу бекетінде келісілген мерзімде тауар беретін (тапсыратын) күні; </w:t>
      </w:r>
    </w:p>
    <w:p>
      <w:pPr>
        <w:spacing w:after="0"/>
        <w:ind w:left="0"/>
        <w:jc w:val="both"/>
      </w:pPr>
      <w:r>
        <w:rPr>
          <w:rFonts w:ascii="Times New Roman"/>
          <w:b w:val="false"/>
          <w:i w:val="false"/>
          <w:color w:val="000000"/>
          <w:sz w:val="28"/>
        </w:rPr>
        <w:t xml:space="preserve">
      6) тапсырыс берушілер – денсаулық сақтаудың бюджеттік бағдарламаларының әкімшілері, мемлекеттік мекемелер, міндетті әлеуметтік медициналық сақтандыру қоры (бұдан әрі – қор), сондай-ақ мемлекеттік кәсіпорындар, елу және одан да көп дауыс беру акциялары (үлестері) мемлекетке тиесілі заңды тұлғалар. </w:t>
      </w:r>
    </w:p>
    <w:bookmarkStart w:name="z347" w:id="312"/>
    <w:p>
      <w:pPr>
        <w:spacing w:after="0"/>
        <w:ind w:left="0"/>
        <w:jc w:val="left"/>
      </w:pPr>
      <w:r>
        <w:rPr>
          <w:rFonts w:ascii="Times New Roman"/>
          <w:b/>
          <w:i w:val="false"/>
          <w:color w:val="000000"/>
        </w:rPr>
        <w:t xml:space="preserve"> 2-тарау. Қосымша келісімнің мәні</w:t>
      </w:r>
    </w:p>
    <w:bookmarkEnd w:id="312"/>
    <w:bookmarkStart w:name="z348" w:id="313"/>
    <w:p>
      <w:pPr>
        <w:spacing w:after="0"/>
        <w:ind w:left="0"/>
        <w:jc w:val="both"/>
      </w:pPr>
      <w:r>
        <w:rPr>
          <w:rFonts w:ascii="Times New Roman"/>
          <w:b w:val="false"/>
          <w:i w:val="false"/>
          <w:color w:val="000000"/>
          <w:sz w:val="28"/>
        </w:rPr>
        <w:t xml:space="preserve">
      2. Өнім беруші, осы Қосымша келісімге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әр атауы бойынша және жинақтаушы қимада сандағы, баға бойынша, мерзімдегі, жеткізу орнындағы және техникалық ерекшеліктегі тізімге сәйкес, тауарды өндіру және жеткізу күніне медициналық техникаға қойылатын, Қазақстан Республикасы заңнамалығының талаптарына сәйкес Тапсырушыға(ларға) сәйкес медициналық техниканы (бұдан әрі - Тауар) жеткізуге, ал сатып алушы Тауарды қабылдап төлеуге міндеттенеді.</w:t>
      </w:r>
    </w:p>
    <w:bookmarkEnd w:id="313"/>
    <w:bookmarkStart w:name="z349" w:id="314"/>
    <w:p>
      <w:pPr>
        <w:spacing w:after="0"/>
        <w:ind w:left="0"/>
        <w:jc w:val="both"/>
      </w:pPr>
      <w:r>
        <w:rPr>
          <w:rFonts w:ascii="Times New Roman"/>
          <w:b w:val="false"/>
          <w:i w:val="false"/>
          <w:color w:val="000000"/>
          <w:sz w:val="28"/>
        </w:rPr>
        <w:t>
      3. Төменде көрсетілген құжаттар мен оларда жазылған талаптар осы Қосымша келісімді құрайды және оның ажырамас бөлігі болып табылады, атап айтқанда:</w:t>
      </w:r>
    </w:p>
    <w:bookmarkEnd w:id="314"/>
    <w:p>
      <w:pPr>
        <w:spacing w:after="0"/>
        <w:ind w:left="0"/>
        <w:jc w:val="both"/>
      </w:pPr>
      <w:r>
        <w:rPr>
          <w:rFonts w:ascii="Times New Roman"/>
          <w:b w:val="false"/>
          <w:i w:val="false"/>
          <w:color w:val="000000"/>
          <w:sz w:val="28"/>
        </w:rPr>
        <w:t>
      1) осы Қосымша келісім;</w:t>
      </w:r>
    </w:p>
    <w:p>
      <w:pPr>
        <w:spacing w:after="0"/>
        <w:ind w:left="0"/>
        <w:jc w:val="both"/>
      </w:pPr>
      <w:r>
        <w:rPr>
          <w:rFonts w:ascii="Times New Roman"/>
          <w:b w:val="false"/>
          <w:i w:val="false"/>
          <w:color w:val="000000"/>
          <w:sz w:val="28"/>
        </w:rPr>
        <w:t xml:space="preserve">
      2) сатып алынатын тауарлардың тізбесі (№ </w:t>
      </w:r>
      <w:r>
        <w:rPr>
          <w:rFonts w:ascii="Times New Roman"/>
          <w:b w:val="false"/>
          <w:i w:val="false"/>
          <w:color w:val="000000"/>
          <w:sz w:val="28"/>
        </w:rPr>
        <w:t>1-қосымша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сатып алынатын тауарлардың жинақтауышы (№ </w:t>
      </w:r>
      <w:r>
        <w:rPr>
          <w:rFonts w:ascii="Times New Roman"/>
          <w:b w:val="false"/>
          <w:i w:val="false"/>
          <w:color w:val="000000"/>
          <w:sz w:val="28"/>
        </w:rPr>
        <w:t>2-қосымша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техникалық ерекшелігі (№ </w:t>
      </w:r>
      <w:r>
        <w:rPr>
          <w:rFonts w:ascii="Times New Roman"/>
          <w:b w:val="false"/>
          <w:i w:val="false"/>
          <w:color w:val="000000"/>
          <w:sz w:val="28"/>
        </w:rPr>
        <w:t>3-қосымша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қабылдау-тапсыру актісі (№ </w:t>
      </w:r>
      <w:r>
        <w:rPr>
          <w:rFonts w:ascii="Times New Roman"/>
          <w:b w:val="false"/>
          <w:i w:val="false"/>
          <w:color w:val="000000"/>
          <w:sz w:val="28"/>
        </w:rPr>
        <w:t>4-қосымша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монтаждау, іске қосу-баптау жұмыстары (қызметкерлерді оқыту) жөніндегі акт (№ </w:t>
      </w:r>
      <w:r>
        <w:rPr>
          <w:rFonts w:ascii="Times New Roman"/>
          <w:b w:val="false"/>
          <w:i w:val="false"/>
          <w:color w:val="000000"/>
          <w:sz w:val="28"/>
        </w:rPr>
        <w:t>5-қосымша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сәйкессіздік туралы акт (№ </w:t>
      </w:r>
      <w:r>
        <w:rPr>
          <w:rFonts w:ascii="Times New Roman"/>
          <w:b w:val="false"/>
          <w:i w:val="false"/>
          <w:color w:val="000000"/>
          <w:sz w:val="28"/>
        </w:rPr>
        <w:t>6-қосымша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8) Қосымша келісімнің орындалуын қамтамасыз ету. </w:t>
      </w:r>
    </w:p>
    <w:bookmarkStart w:name="z350" w:id="315"/>
    <w:p>
      <w:pPr>
        <w:spacing w:after="0"/>
        <w:ind w:left="0"/>
        <w:jc w:val="left"/>
      </w:pPr>
      <w:r>
        <w:rPr>
          <w:rFonts w:ascii="Times New Roman"/>
          <w:b/>
          <w:i w:val="false"/>
          <w:color w:val="000000"/>
        </w:rPr>
        <w:t xml:space="preserve"> 3-тарау. Бағасы және төлем тәртібі</w:t>
      </w:r>
    </w:p>
    <w:bookmarkEnd w:id="315"/>
    <w:bookmarkStart w:name="z351" w:id="316"/>
    <w:p>
      <w:pPr>
        <w:spacing w:after="0"/>
        <w:ind w:left="0"/>
        <w:jc w:val="both"/>
      </w:pPr>
      <w:r>
        <w:rPr>
          <w:rFonts w:ascii="Times New Roman"/>
          <w:b w:val="false"/>
          <w:i w:val="false"/>
          <w:color w:val="000000"/>
          <w:sz w:val="28"/>
        </w:rPr>
        <w:t xml:space="preserve">
      4. Осы Қосымша келісімнің бағасы __________________теңге___тиынды құрайды, </w:t>
      </w:r>
    </w:p>
    <w:bookmarkEnd w:id="316"/>
    <w:p>
      <w:pPr>
        <w:spacing w:after="0"/>
        <w:ind w:left="0"/>
        <w:jc w:val="both"/>
      </w:pPr>
      <w:r>
        <w:rPr>
          <w:rFonts w:ascii="Times New Roman"/>
          <w:b w:val="false"/>
          <w:i w:val="false"/>
          <w:color w:val="000000"/>
          <w:sz w:val="28"/>
        </w:rPr>
        <w:t>
                                                                               (сома жазбаша түрде)</w:t>
      </w:r>
    </w:p>
    <w:p>
      <w:pPr>
        <w:spacing w:after="0"/>
        <w:ind w:left="0"/>
        <w:jc w:val="both"/>
      </w:pPr>
      <w:r>
        <w:rPr>
          <w:rFonts w:ascii="Times New Roman"/>
          <w:b w:val="false"/>
          <w:i w:val="false"/>
          <w:color w:val="000000"/>
          <w:sz w:val="28"/>
        </w:rPr>
        <w:t>
      соның ішінде ҚҚС.</w:t>
      </w:r>
    </w:p>
    <w:bookmarkStart w:name="z352" w:id="317"/>
    <w:p>
      <w:pPr>
        <w:spacing w:after="0"/>
        <w:ind w:left="0"/>
        <w:jc w:val="both"/>
      </w:pPr>
      <w:r>
        <w:rPr>
          <w:rFonts w:ascii="Times New Roman"/>
          <w:b w:val="false"/>
          <w:i w:val="false"/>
          <w:color w:val="000000"/>
          <w:sz w:val="28"/>
        </w:rPr>
        <w:t>
      5. Тауар бағасы Қазақстан Республикасының заңнамасында көзделген барлық салықтарды, алымдарды және басқа да міндетті төлемдерді, сондай-ақ Сатып алушыға тауарды жеткізумен және қосалқы қызметтер көрсетумен байланысты Өнім беруші шығыстарын қамтиды.</w:t>
      </w:r>
    </w:p>
    <w:bookmarkEnd w:id="317"/>
    <w:bookmarkStart w:name="z353" w:id="318"/>
    <w:p>
      <w:pPr>
        <w:spacing w:after="0"/>
        <w:ind w:left="0"/>
        <w:jc w:val="both"/>
      </w:pPr>
      <w:r>
        <w:rPr>
          <w:rFonts w:ascii="Times New Roman"/>
          <w:b w:val="false"/>
          <w:i w:val="false"/>
          <w:color w:val="000000"/>
          <w:sz w:val="28"/>
        </w:rPr>
        <w:t>
      6. Қосымша келісімнің бағасы және Тауар бірлігінің бағасы тиянақталған болып қалады және Тараптар өз міндеттемелерін толық орындағанға дейін көтеру жағына өзгертілмейді.</w:t>
      </w:r>
    </w:p>
    <w:bookmarkEnd w:id="318"/>
    <w:bookmarkStart w:name="z354" w:id="319"/>
    <w:p>
      <w:pPr>
        <w:spacing w:after="0"/>
        <w:ind w:left="0"/>
        <w:jc w:val="both"/>
      </w:pPr>
      <w:r>
        <w:rPr>
          <w:rFonts w:ascii="Times New Roman"/>
          <w:b w:val="false"/>
          <w:i w:val="false"/>
          <w:color w:val="000000"/>
          <w:sz w:val="28"/>
        </w:rPr>
        <w:t>
      7. Тараптардың келісімі бойынша Қосымша келісімнің бағасы және Тауар бірлігінің бағасы азаю жағына өзгеруі мүмкін.</w:t>
      </w:r>
    </w:p>
    <w:bookmarkEnd w:id="319"/>
    <w:bookmarkStart w:name="z355" w:id="320"/>
    <w:p>
      <w:pPr>
        <w:spacing w:after="0"/>
        <w:ind w:left="0"/>
        <w:jc w:val="both"/>
      </w:pPr>
      <w:r>
        <w:rPr>
          <w:rFonts w:ascii="Times New Roman"/>
          <w:b w:val="false"/>
          <w:i w:val="false"/>
          <w:color w:val="000000"/>
          <w:sz w:val="28"/>
        </w:rPr>
        <w:t xml:space="preserve">
      8. Қосымша келісім бойынша берілген Тауар үшін теңгемен төленеді. Төлем түрі - банк шотына аудары. </w:t>
      </w:r>
    </w:p>
    <w:bookmarkEnd w:id="320"/>
    <w:bookmarkStart w:name="z356" w:id="321"/>
    <w:p>
      <w:pPr>
        <w:spacing w:after="0"/>
        <w:ind w:left="0"/>
        <w:jc w:val="both"/>
      </w:pPr>
      <w:r>
        <w:rPr>
          <w:rFonts w:ascii="Times New Roman"/>
          <w:b w:val="false"/>
          <w:i w:val="false"/>
          <w:color w:val="000000"/>
          <w:sz w:val="28"/>
        </w:rPr>
        <w:t xml:space="preserve">
      9. Төлеу мерзімдері: </w:t>
      </w:r>
    </w:p>
    <w:bookmarkEnd w:id="321"/>
    <w:p>
      <w:pPr>
        <w:spacing w:after="0"/>
        <w:ind w:left="0"/>
        <w:jc w:val="both"/>
      </w:pPr>
      <w:r>
        <w:rPr>
          <w:rFonts w:ascii="Times New Roman"/>
          <w:b w:val="false"/>
          <w:i w:val="false"/>
          <w:color w:val="000000"/>
          <w:sz w:val="28"/>
        </w:rPr>
        <w:t>
      1) Қосымша келісімнің бағасынан 30% мөлшердегі алғытөлем - Өнім беруші мына құжаттар Қазақстан Республикасының қолданыстағы заңнамалықтың белгіленген талаптарына сәйкес келсе, оларды қосымша тіркеп, хатты ұсыну күнінен 20 (жиырма) банк күні ішінде:</w:t>
      </w:r>
    </w:p>
    <w:p>
      <w:pPr>
        <w:spacing w:after="0"/>
        <w:ind w:left="0"/>
        <w:jc w:val="both"/>
      </w:pPr>
      <w:r>
        <w:rPr>
          <w:rFonts w:ascii="Times New Roman"/>
          <w:b w:val="false"/>
          <w:i w:val="false"/>
          <w:color w:val="000000"/>
          <w:sz w:val="28"/>
        </w:rPr>
        <w:t>
      осы Қосымша келісім бойынша міндеттемелердің орындалуын қамтамасыз етудің түпнұсқасы;</w:t>
      </w:r>
    </w:p>
    <w:p>
      <w:pPr>
        <w:spacing w:after="0"/>
        <w:ind w:left="0"/>
        <w:jc w:val="both"/>
      </w:pPr>
      <w:r>
        <w:rPr>
          <w:rFonts w:ascii="Times New Roman"/>
          <w:b w:val="false"/>
          <w:i w:val="false"/>
          <w:color w:val="000000"/>
          <w:sz w:val="28"/>
        </w:rPr>
        <w:t>
      медициналық техниканың тіркелуін растайтын құжаттың нотариалды куәландырылған көшірмесі;</w:t>
      </w:r>
    </w:p>
    <w:p>
      <w:pPr>
        <w:spacing w:after="0"/>
        <w:ind w:left="0"/>
        <w:jc w:val="both"/>
      </w:pPr>
      <w:r>
        <w:rPr>
          <w:rFonts w:ascii="Times New Roman"/>
          <w:b w:val="false"/>
          <w:i w:val="false"/>
          <w:color w:val="000000"/>
          <w:sz w:val="28"/>
        </w:rPr>
        <w:t>
      жеткізілетін тауардың белгіленген шарттарға сәйкестігі жөнінде нотариалды куәландырылған сараптамалық қорытындының көшірмесі;</w:t>
      </w:r>
    </w:p>
    <w:p>
      <w:pPr>
        <w:spacing w:after="0"/>
        <w:ind w:left="0"/>
        <w:jc w:val="both"/>
      </w:pPr>
      <w:r>
        <w:rPr>
          <w:rFonts w:ascii="Times New Roman"/>
          <w:b w:val="false"/>
          <w:i w:val="false"/>
          <w:color w:val="000000"/>
          <w:sz w:val="28"/>
        </w:rPr>
        <w:t xml:space="preserve">
      медициналық техника өлшем құралы болып табылмайтын ақпаратты растайтын құжаттың нотариалды куәландырылған көшірмесі немесе өлшем құралы типін бекіту туралы сертификаттың нотариалды куәландырылған көшірмесі. </w:t>
      </w:r>
    </w:p>
    <w:p>
      <w:pPr>
        <w:spacing w:after="0"/>
        <w:ind w:left="0"/>
        <w:jc w:val="both"/>
      </w:pPr>
      <w:r>
        <w:rPr>
          <w:rFonts w:ascii="Times New Roman"/>
          <w:b w:val="false"/>
          <w:i w:val="false"/>
          <w:color w:val="000000"/>
          <w:sz w:val="28"/>
        </w:rPr>
        <w:t>
      2) Қосымша келісімнің бағасынан 70% мөлшердегі алғытөлем Сатып алушының, Тапсырыс берушінің және Өнім берушінің өкілдері Қазақстан Республикасының қолданыстағы заңнамалықтың белгіленген талаптарына сәйкес келетін мына құжаттарды ұсынып, монтаждау және қосу-баптау жұмыстары бойынша актісіне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қол қойған сәттен 10 (он) банк күні ішінде:</w:t>
      </w:r>
    </w:p>
    <w:p>
      <w:pPr>
        <w:spacing w:after="0"/>
        <w:ind w:left="0"/>
        <w:jc w:val="both"/>
      </w:pPr>
      <w:r>
        <w:rPr>
          <w:rFonts w:ascii="Times New Roman"/>
          <w:b w:val="false"/>
          <w:i w:val="false"/>
          <w:color w:val="000000"/>
          <w:sz w:val="28"/>
        </w:rPr>
        <w:t>
      шот-фактураның түпнұсқасы;</w:t>
      </w:r>
    </w:p>
    <w:p>
      <w:pPr>
        <w:spacing w:after="0"/>
        <w:ind w:left="0"/>
        <w:jc w:val="both"/>
      </w:pPr>
      <w:r>
        <w:rPr>
          <w:rFonts w:ascii="Times New Roman"/>
          <w:b w:val="false"/>
          <w:i w:val="false"/>
          <w:color w:val="000000"/>
          <w:sz w:val="28"/>
        </w:rPr>
        <w:t>
      тауарға шығыс жүкқұжаттың түпнұсқасы;</w:t>
      </w:r>
    </w:p>
    <w:p>
      <w:pPr>
        <w:spacing w:after="0"/>
        <w:ind w:left="0"/>
        <w:jc w:val="both"/>
      </w:pPr>
      <w:r>
        <w:rPr>
          <w:rFonts w:ascii="Times New Roman"/>
          <w:b w:val="false"/>
          <w:i w:val="false"/>
          <w:color w:val="000000"/>
          <w:sz w:val="28"/>
        </w:rPr>
        <w:t>
      өлшем құралдардың бастапқы тексеруден өту және сынақ жабдықтарын куәландыру туралы тиісті сертификаттың немесе медициналық техника өлшем құралы болып табылса, өндіруші-зауыттың бастапқы тексеруін тану жөніндегі тиісті құжаттың нотариалды куәландырылған көшірмесі;</w:t>
      </w:r>
    </w:p>
    <w:p>
      <w:pPr>
        <w:spacing w:after="0"/>
        <w:ind w:left="0"/>
        <w:jc w:val="both"/>
      </w:pPr>
      <w:r>
        <w:rPr>
          <w:rFonts w:ascii="Times New Roman"/>
          <w:b w:val="false"/>
          <w:i w:val="false"/>
          <w:color w:val="000000"/>
          <w:sz w:val="28"/>
        </w:rPr>
        <w:t>
      техникалық және пайдалану құжаттаманы мемлекеттік және/немесе орыс тілге аудару;</w:t>
      </w:r>
    </w:p>
    <w:p>
      <w:pPr>
        <w:spacing w:after="0"/>
        <w:ind w:left="0"/>
        <w:jc w:val="both"/>
      </w:pPr>
      <w:r>
        <w:rPr>
          <w:rFonts w:ascii="Times New Roman"/>
          <w:b w:val="false"/>
          <w:i w:val="false"/>
          <w:color w:val="000000"/>
          <w:sz w:val="28"/>
        </w:rPr>
        <w:t>
      Шарттың және осы Қосымша келісімнің талаптарына сәйкес басқа да құжаттар.</w:t>
      </w:r>
    </w:p>
    <w:bookmarkStart w:name="z357" w:id="322"/>
    <w:p>
      <w:pPr>
        <w:spacing w:after="0"/>
        <w:ind w:left="0"/>
        <w:jc w:val="both"/>
      </w:pPr>
      <w:r>
        <w:rPr>
          <w:rFonts w:ascii="Times New Roman"/>
          <w:b w:val="false"/>
          <w:i w:val="false"/>
          <w:color w:val="000000"/>
          <w:sz w:val="28"/>
        </w:rPr>
        <w:t xml:space="preserve">
      10. Осы Қосымша келісім шегінде жеткізілетін тауарлар техникалық ерекшелікке қатал түрде сәйкес болуға тиіс. Медициналық техника үшін Өнім берушінің кінәсінен алғытөлем мерзімі өткізілсе (құжаттарды мезгілсіз, сапасыз ұсыну) осы Қосымша келісімнің 1-қосымшасында көрсетілген жеткізу мерзімі созылмайды. </w:t>
      </w:r>
    </w:p>
    <w:bookmarkEnd w:id="322"/>
    <w:bookmarkStart w:name="z358" w:id="323"/>
    <w:p>
      <w:pPr>
        <w:spacing w:after="0"/>
        <w:ind w:left="0"/>
        <w:jc w:val="left"/>
      </w:pPr>
      <w:r>
        <w:rPr>
          <w:rFonts w:ascii="Times New Roman"/>
          <w:b/>
          <w:i w:val="false"/>
          <w:color w:val="000000"/>
        </w:rPr>
        <w:t xml:space="preserve"> 4-тарау. Тауардың қаптамасы және таңбалауы </w:t>
      </w:r>
    </w:p>
    <w:bookmarkEnd w:id="323"/>
    <w:bookmarkStart w:name="z359" w:id="324"/>
    <w:p>
      <w:pPr>
        <w:spacing w:after="0"/>
        <w:ind w:left="0"/>
        <w:jc w:val="both"/>
      </w:pPr>
      <w:r>
        <w:rPr>
          <w:rFonts w:ascii="Times New Roman"/>
          <w:b w:val="false"/>
          <w:i w:val="false"/>
          <w:color w:val="000000"/>
          <w:sz w:val="28"/>
        </w:rPr>
        <w:t>
      11. Тауар соңғы пунктке тасымалдау уақытына олардың бұзылуына немесе бүлінуіне жол бермейтін қаптамада жеткізіледі. Қаптама қандай да болмасын шектеулерсіз қарқынды көтергіш-көлік өңдеуіне және тасымалдау кезіндегі өзгермелі температураның, тұз бен жауын-шашынның, сондай-ақ ашық сақтаудың әсеріне төзуге тиіс.</w:t>
      </w:r>
    </w:p>
    <w:bookmarkEnd w:id="324"/>
    <w:bookmarkStart w:name="z360" w:id="325"/>
    <w:p>
      <w:pPr>
        <w:spacing w:after="0"/>
        <w:ind w:left="0"/>
        <w:jc w:val="both"/>
      </w:pPr>
      <w:r>
        <w:rPr>
          <w:rFonts w:ascii="Times New Roman"/>
          <w:b w:val="false"/>
          <w:i w:val="false"/>
          <w:color w:val="000000"/>
          <w:sz w:val="28"/>
        </w:rPr>
        <w:t>
      12. Қаптама және ыдыстарды таңбалау, сондай-ақ құжаттаманың іші және сырты Қазақстан Республикасындағы қолданыстағы заңнамамен анықталған талаптарға сәйкес болуы тиіс.</w:t>
      </w:r>
    </w:p>
    <w:bookmarkEnd w:id="325"/>
    <w:bookmarkStart w:name="z361" w:id="326"/>
    <w:p>
      <w:pPr>
        <w:spacing w:after="0"/>
        <w:ind w:left="0"/>
        <w:jc w:val="both"/>
      </w:pPr>
      <w:r>
        <w:rPr>
          <w:rFonts w:ascii="Times New Roman"/>
          <w:b w:val="false"/>
          <w:i w:val="false"/>
          <w:color w:val="000000"/>
          <w:sz w:val="28"/>
        </w:rPr>
        <w:t>
      13. Тауарды саны мен сапасы бойынша қабылдап алуды жеткізу сәтінде және орнында Тапсырыс берушінің, Сатып алушының және Өнім берушінің өкілдері жүргізеді, қабылдап алу нәтижелері тауарды қабылдау-тапсыру беру актісімен ресімделеді. Жеткізу кезінде Сатып алушы мен Өнім берушінің өкілдері тауарды қабылдауды дұрыс жүзеге асыру үшін сенімхаттың және жеке басын куәландыратын құжаттың көшірмесінің болуын қамтамасыз етеді. Тауарды монтаждау мен іске қосу-баптау жұмыстары жөніндегі актісіне Тараптар қол қойған күні тауарды жеткізу күні болып саналады. Тауарды Өнім беруші тапсырып, Сатып алушы қабылдаған болып саналады:</w:t>
      </w:r>
    </w:p>
    <w:bookmarkEnd w:id="326"/>
    <w:p>
      <w:pPr>
        <w:spacing w:after="0"/>
        <w:ind w:left="0"/>
        <w:jc w:val="both"/>
      </w:pPr>
      <w:r>
        <w:rPr>
          <w:rFonts w:ascii="Times New Roman"/>
          <w:b w:val="false"/>
          <w:i w:val="false"/>
          <w:color w:val="000000"/>
          <w:sz w:val="28"/>
        </w:rPr>
        <w:t>
      1) саны бойынша: тауарды қабылдау-тапсыру актісінде көрсетілгенге сәйкес (4-қосымша);</w:t>
      </w:r>
    </w:p>
    <w:p>
      <w:pPr>
        <w:spacing w:after="0"/>
        <w:ind w:left="0"/>
        <w:jc w:val="both"/>
      </w:pPr>
      <w:r>
        <w:rPr>
          <w:rFonts w:ascii="Times New Roman"/>
          <w:b w:val="false"/>
          <w:i w:val="false"/>
          <w:color w:val="000000"/>
          <w:sz w:val="28"/>
        </w:rPr>
        <w:t>
      2) жиынтығы бойынша: сатып алынатын медициналық техниканың жиынтығына сәйкес (2-қосымша);</w:t>
      </w:r>
    </w:p>
    <w:p>
      <w:pPr>
        <w:spacing w:after="0"/>
        <w:ind w:left="0"/>
        <w:jc w:val="both"/>
      </w:pPr>
      <w:r>
        <w:rPr>
          <w:rFonts w:ascii="Times New Roman"/>
          <w:b w:val="false"/>
          <w:i w:val="false"/>
          <w:color w:val="000000"/>
          <w:sz w:val="28"/>
        </w:rPr>
        <w:t>
      3) сапасы бойынша: техникалық ерекшелікте (3-қосымша) көрсетілген сапаға, ілеспе құжатта көрсетілген медициналық техниканың әрбір атауына өнімнің қауіпсіздігі мен сапасы жөніндегі қорытындының нөміріне және қолданылу мерзіміне сәйкес;</w:t>
      </w:r>
    </w:p>
    <w:p>
      <w:pPr>
        <w:spacing w:after="0"/>
        <w:ind w:left="0"/>
        <w:jc w:val="both"/>
      </w:pPr>
      <w:r>
        <w:rPr>
          <w:rFonts w:ascii="Times New Roman"/>
          <w:b w:val="false"/>
          <w:i w:val="false"/>
          <w:color w:val="000000"/>
          <w:sz w:val="28"/>
        </w:rPr>
        <w:t>
      4) монтаждаудан мен іске қосу-баптау жұмыстарынан кейін монтаждау және іске қосу-баптау жұмыстарының актісіне (5-қосымша) сәйкес.</w:t>
      </w:r>
    </w:p>
    <w:p>
      <w:pPr>
        <w:spacing w:after="0"/>
        <w:ind w:left="0"/>
        <w:jc w:val="both"/>
      </w:pPr>
      <w:r>
        <w:rPr>
          <w:rFonts w:ascii="Times New Roman"/>
          <w:b w:val="false"/>
          <w:i w:val="false"/>
          <w:color w:val="000000"/>
          <w:sz w:val="28"/>
        </w:rPr>
        <w:t>
      Өнім беруші медициналық техниканы жеткізуді осы Қосымша келісімде көзделген Сатып алушының талаптарына сәйкес жүзеге асырылады.</w:t>
      </w:r>
    </w:p>
    <w:p>
      <w:pPr>
        <w:spacing w:after="0"/>
        <w:ind w:left="0"/>
        <w:jc w:val="both"/>
      </w:pPr>
      <w:r>
        <w:rPr>
          <w:rFonts w:ascii="Times New Roman"/>
          <w:b w:val="false"/>
          <w:i w:val="false"/>
          <w:color w:val="000000"/>
          <w:sz w:val="28"/>
        </w:rPr>
        <w:t>
      Медициналық техниканы межелі пунктіне дейін тасымалдауды Өнім беруші жүзеге асырады және оған ақы төлейді және ол осы Қосымша келісімнің бағасына кіреді.</w:t>
      </w:r>
    </w:p>
    <w:bookmarkStart w:name="z362" w:id="327"/>
    <w:p>
      <w:pPr>
        <w:spacing w:after="0"/>
        <w:ind w:left="0"/>
        <w:jc w:val="both"/>
      </w:pPr>
      <w:r>
        <w:rPr>
          <w:rFonts w:ascii="Times New Roman"/>
          <w:b w:val="false"/>
          <w:i w:val="false"/>
          <w:color w:val="000000"/>
          <w:sz w:val="28"/>
        </w:rPr>
        <w:t>
      14. Тауар үй-жайдың арнайы дайындығын талап еткен жағдайда, Өнім беруші Қосымша келісімге қол қойылған кезден бастап 10 күннің ішінде Тапсырыс берушіге үй-жайды дайындау және жағдайлар қажеттілігі туралы жазбаша хабарлайды.</w:t>
      </w:r>
    </w:p>
    <w:bookmarkEnd w:id="327"/>
    <w:bookmarkStart w:name="z363" w:id="328"/>
    <w:p>
      <w:pPr>
        <w:spacing w:after="0"/>
        <w:ind w:left="0"/>
        <w:jc w:val="both"/>
      </w:pPr>
      <w:r>
        <w:rPr>
          <w:rFonts w:ascii="Times New Roman"/>
          <w:b w:val="false"/>
          <w:i w:val="false"/>
          <w:color w:val="000000"/>
          <w:sz w:val="28"/>
        </w:rPr>
        <w:t xml:space="preserve">
      15. Тапсырыс беруші жеткізу мерзімі басталғанға дейін күнтізбелік </w:t>
      </w:r>
    </w:p>
    <w:bookmarkEnd w:id="328"/>
    <w:p>
      <w:pPr>
        <w:spacing w:after="0"/>
        <w:ind w:left="0"/>
        <w:jc w:val="both"/>
      </w:pPr>
      <w:r>
        <w:rPr>
          <w:rFonts w:ascii="Times New Roman"/>
          <w:b w:val="false"/>
          <w:i w:val="false"/>
          <w:color w:val="000000"/>
          <w:sz w:val="28"/>
        </w:rPr>
        <w:t>
      15 күннен кешіктірмей Өнім берушіге үй-жай және жағдайлардың арнайы дайындығы жөнінде жазбаша хабарлайды.</w:t>
      </w:r>
    </w:p>
    <w:bookmarkStart w:name="z364" w:id="329"/>
    <w:p>
      <w:pPr>
        <w:spacing w:after="0"/>
        <w:ind w:left="0"/>
        <w:jc w:val="both"/>
      </w:pPr>
      <w:r>
        <w:rPr>
          <w:rFonts w:ascii="Times New Roman"/>
          <w:b w:val="false"/>
          <w:i w:val="false"/>
          <w:color w:val="000000"/>
          <w:sz w:val="28"/>
        </w:rPr>
        <w:t>
      16. Өнім беруші медициналық техниканы жеткізу процесін осы медициналық техникамен жұмыс істеу, монтаждау, орнату, баптау және іске қосу үшін қызметкерлерді оқытуға құжаттық растауы бар білікті мамандармен сүйемелдеуді қамтамасыз етеді.</w:t>
      </w:r>
    </w:p>
    <w:bookmarkEnd w:id="329"/>
    <w:bookmarkStart w:name="z365" w:id="330"/>
    <w:p>
      <w:pPr>
        <w:spacing w:after="0"/>
        <w:ind w:left="0"/>
        <w:jc w:val="both"/>
      </w:pPr>
      <w:r>
        <w:rPr>
          <w:rFonts w:ascii="Times New Roman"/>
          <w:b w:val="false"/>
          <w:i w:val="false"/>
          <w:color w:val="000000"/>
          <w:sz w:val="28"/>
        </w:rPr>
        <w:t>
      17. Медициналық техниканы жеткізуді жүзеге асыру кезінде Өнім беруші қызмет көрсетудің кепілді мерзімі өткеннен кейін Тапсырыс берушіге медициналық техниканың бағдарламалық жасақтамасына қол жеткізу үшін барлық сервис-кодтарды береді.</w:t>
      </w:r>
    </w:p>
    <w:bookmarkEnd w:id="330"/>
    <w:bookmarkStart w:name="z366" w:id="331"/>
    <w:p>
      <w:pPr>
        <w:spacing w:after="0"/>
        <w:ind w:left="0"/>
        <w:jc w:val="both"/>
      </w:pPr>
      <w:r>
        <w:rPr>
          <w:rFonts w:ascii="Times New Roman"/>
          <w:b w:val="false"/>
          <w:i w:val="false"/>
          <w:color w:val="000000"/>
          <w:sz w:val="28"/>
        </w:rPr>
        <w:t>
      18. Өнім беруші Шарт шеңберінде берілген медициналық техника жаңа, қолданылмаған, ең жаңа немесе конструкциялар мен материалдардың ең соңғы модификацияларын көрсететін үлгі болып табылатынына кепілдік береді, бұл ретте Өнім беруші өндірілгеніне жеткізу сәтіне 24 (жиырма төрт) айдан аспаған медициналық техниканы жеткізуге міндеттеме алады. Өнім беруші одан әрі осы Қосымша келісім бойынша берілген медициналық техника Сатып алушының елі үшін әдеттегі болып табылатын жағдайларда қалыпты қолданылса, оның конструкциясымен, материалдарымен және жұмысымен байланысты ақаулары болмайды деп кепілдік береді.</w:t>
      </w:r>
    </w:p>
    <w:bookmarkEnd w:id="331"/>
    <w:p>
      <w:pPr>
        <w:spacing w:after="0"/>
        <w:ind w:left="0"/>
        <w:jc w:val="both"/>
      </w:pPr>
      <w:r>
        <w:rPr>
          <w:rFonts w:ascii="Times New Roman"/>
          <w:b w:val="false"/>
          <w:i w:val="false"/>
          <w:color w:val="000000"/>
          <w:sz w:val="28"/>
        </w:rPr>
        <w:t>
      Кепілдік медициналық техниканы орнатқаннан кейін 37 (отыз жеті) айдың ішінде жарамды.</w:t>
      </w:r>
    </w:p>
    <w:p>
      <w:pPr>
        <w:spacing w:after="0"/>
        <w:ind w:left="0"/>
        <w:jc w:val="both"/>
      </w:pPr>
      <w:r>
        <w:rPr>
          <w:rFonts w:ascii="Times New Roman"/>
          <w:b w:val="false"/>
          <w:i w:val="false"/>
          <w:color w:val="000000"/>
          <w:sz w:val="28"/>
        </w:rPr>
        <w:t>
      Кепілдік қызмет көрсету мерзімі ішінде жоспарлы сервистік қызмет көрсетуді Өнім беруші жүзеге асырады.</w:t>
      </w:r>
    </w:p>
    <w:p>
      <w:pPr>
        <w:spacing w:after="0"/>
        <w:ind w:left="0"/>
        <w:jc w:val="both"/>
      </w:pPr>
      <w:r>
        <w:rPr>
          <w:rFonts w:ascii="Times New Roman"/>
          <w:b w:val="false"/>
          <w:i w:val="false"/>
          <w:color w:val="000000"/>
          <w:sz w:val="28"/>
        </w:rPr>
        <w:t>
      Өнім беруші тауарды қабылдау-тапсыру актісіне қол қойылған күннен күнтізбелік он күннің ішінде Тапсырыс берушіге сервистік қызмет көрсетуге қажетті шығыс материалдары мен жұмыстардың атауы көрсетілген сервистік қызмет көрсету кестесін ұсынады.</w:t>
      </w:r>
    </w:p>
    <w:bookmarkStart w:name="z367" w:id="332"/>
    <w:p>
      <w:pPr>
        <w:spacing w:after="0"/>
        <w:ind w:left="0"/>
        <w:jc w:val="both"/>
      </w:pPr>
      <w:r>
        <w:rPr>
          <w:rFonts w:ascii="Times New Roman"/>
          <w:b w:val="false"/>
          <w:i w:val="false"/>
          <w:color w:val="000000"/>
          <w:sz w:val="28"/>
        </w:rPr>
        <w:t>
      19. Сервистік қызмет көрсетудің нәтижесі бойынша Өнім беруші, Тапсырыс беруші мен Өнім берушінің уәкілетті өкілдері қол қоятын медициналық техниканы тексеру актісін жасайды. Өнім беруші Тапсырыс берушіге тексеруді жүргізген күннен бастап бес жұмыс күні ішінде Тапсырыс берушіге тексеру актісінің көшірмесін жібереді.</w:t>
      </w:r>
    </w:p>
    <w:bookmarkEnd w:id="332"/>
    <w:p>
      <w:pPr>
        <w:spacing w:after="0"/>
        <w:ind w:left="0"/>
        <w:jc w:val="both"/>
      </w:pPr>
      <w:r>
        <w:rPr>
          <w:rFonts w:ascii="Times New Roman"/>
          <w:b w:val="false"/>
          <w:i w:val="false"/>
          <w:color w:val="000000"/>
          <w:sz w:val="28"/>
        </w:rPr>
        <w:t>
      Медициналық техника бұзылған жағдайда, Тапсырыс беруші Өнім берушіге жазбаша түрде хабарлайды.</w:t>
      </w:r>
    </w:p>
    <w:bookmarkStart w:name="z368" w:id="333"/>
    <w:p>
      <w:pPr>
        <w:spacing w:after="0"/>
        <w:ind w:left="0"/>
        <w:jc w:val="both"/>
      </w:pPr>
      <w:r>
        <w:rPr>
          <w:rFonts w:ascii="Times New Roman"/>
          <w:b w:val="false"/>
          <w:i w:val="false"/>
          <w:color w:val="000000"/>
          <w:sz w:val="28"/>
        </w:rPr>
        <w:t>
      20. Өнім беруші хабарлама алған кезден бастап 72 (жетпіс екі) сағаттан аспайтын мерзім ішінде оның бұзылуының себептерін және болжамды жөндеу мерзімін анықтау үшін білікті маманның медициналық техника орналасқан жерге баруын қамтамасыз етеді. Жөндеуді жүргізу кезінде Өнім беруші тауар Тапсырыс берушінің кінәсінен бұзылғаны, сондай-ақ Тапсырыс беруші өз бетінше жөндегені анықталғаннан басқа жағдайларда, өндіруші зауытта жасалған қосалқы бөлшектер мен тораптарды пайдаланады немесе ақауы бар тауарды немесе оның бөлшектерін Сатып алушы тарапынан ешқандай шығын шығармай ауыстырады.</w:t>
      </w:r>
    </w:p>
    <w:bookmarkEnd w:id="333"/>
    <w:bookmarkStart w:name="z369" w:id="334"/>
    <w:p>
      <w:pPr>
        <w:spacing w:after="0"/>
        <w:ind w:left="0"/>
        <w:jc w:val="both"/>
      </w:pPr>
      <w:r>
        <w:rPr>
          <w:rFonts w:ascii="Times New Roman"/>
          <w:b w:val="false"/>
          <w:i w:val="false"/>
          <w:color w:val="000000"/>
          <w:sz w:val="28"/>
        </w:rPr>
        <w:t>
      21. Шарт және осы Қосымша келісімнің құжаттарына кез келген өзгерістер Тараптардың жазбаша келісімі бойынша енгізіледі.</w:t>
      </w:r>
    </w:p>
    <w:bookmarkEnd w:id="334"/>
    <w:bookmarkStart w:name="z370" w:id="335"/>
    <w:p>
      <w:pPr>
        <w:spacing w:after="0"/>
        <w:ind w:left="0"/>
        <w:jc w:val="both"/>
      </w:pPr>
      <w:r>
        <w:rPr>
          <w:rFonts w:ascii="Times New Roman"/>
          <w:b w:val="false"/>
          <w:i w:val="false"/>
          <w:color w:val="000000"/>
          <w:sz w:val="28"/>
        </w:rPr>
        <w:t>
      22. Берілген тауардың саны мен сапасы бойынша ілеспе құжаттарға сәйкес келмейтіні анықталған жағдайда, бұл сәйкессіздіктер қабылдау-тапсыру актісінде көрсетіледі. Сатып алушы Өнім берушіге алынған тауардың сапасы және санына байланысты наразылықтарын жазбаша түрде, қабылдау-тапсыру актісіне қол қойылғаннан кейін 72 (жетпіс екі) сағаттан кешіктірмей жедел хабарлайды. Бұл ретте Өнім беруші 30 (отыз) жұмыс күні ішінде тауардың барлық ақауларын жоюға міндеттенеді. Ақауларды жоймау, немесе уақтылы жоймау Өнім берушінің әрекетін тауарды жеткізбеу, немесе уақтылы жеткізбеу ретінде бағалайтын болады.</w:t>
      </w:r>
    </w:p>
    <w:bookmarkEnd w:id="335"/>
    <w:bookmarkStart w:name="z371" w:id="336"/>
    <w:p>
      <w:pPr>
        <w:spacing w:after="0"/>
        <w:ind w:left="0"/>
        <w:jc w:val="both"/>
      </w:pPr>
      <w:r>
        <w:rPr>
          <w:rFonts w:ascii="Times New Roman"/>
          <w:b w:val="false"/>
          <w:i w:val="false"/>
          <w:color w:val="000000"/>
          <w:sz w:val="28"/>
        </w:rPr>
        <w:t>
      23. Өнім беруші Сатып алушының хабарламасын алғаннан кейін келесі күннен кешіктірмей (егер хабарламада өзге мерзім көрсетілмесе), тауардың саны мен сапасын тексеруге қатысу үшін өз өкілін жібереді.</w:t>
      </w:r>
    </w:p>
    <w:bookmarkEnd w:id="336"/>
    <w:bookmarkStart w:name="z372" w:id="337"/>
    <w:p>
      <w:pPr>
        <w:spacing w:after="0"/>
        <w:ind w:left="0"/>
        <w:jc w:val="both"/>
      </w:pPr>
      <w:r>
        <w:rPr>
          <w:rFonts w:ascii="Times New Roman"/>
          <w:b w:val="false"/>
          <w:i w:val="false"/>
          <w:color w:val="000000"/>
          <w:sz w:val="28"/>
        </w:rPr>
        <w:t>
      24. Жеткізілетін тауарды немесе оның бір бөлігін саны мен сапасын жақсарту, сондай-ақ осындай тауардың бағасын, көлемін және жеткізу мерзімін сақтау шартымен басқа тауар атауымен ауыстыруға жол беріледі.</w:t>
      </w:r>
    </w:p>
    <w:bookmarkEnd w:id="337"/>
    <w:bookmarkStart w:name="z373" w:id="338"/>
    <w:p>
      <w:pPr>
        <w:spacing w:after="0"/>
        <w:ind w:left="0"/>
        <w:jc w:val="left"/>
      </w:pPr>
      <w:r>
        <w:rPr>
          <w:rFonts w:ascii="Times New Roman"/>
          <w:b/>
          <w:i w:val="false"/>
          <w:color w:val="000000"/>
        </w:rPr>
        <w:t xml:space="preserve"> 5-тарау. Ерекше жағдайлар </w:t>
      </w:r>
    </w:p>
    <w:bookmarkEnd w:id="338"/>
    <w:bookmarkStart w:name="z374" w:id="339"/>
    <w:p>
      <w:pPr>
        <w:spacing w:after="0"/>
        <w:ind w:left="0"/>
        <w:jc w:val="both"/>
      </w:pPr>
      <w:r>
        <w:rPr>
          <w:rFonts w:ascii="Times New Roman"/>
          <w:b w:val="false"/>
          <w:i w:val="false"/>
          <w:color w:val="000000"/>
          <w:sz w:val="28"/>
        </w:rPr>
        <w:t xml:space="preserve">
      25. Тауар(лар)дың сапасын және жеткізу мерзімдерін қамтамасыз ету мақсатында, Өнім беруші осы Қосымша келісімге қол қойылған күннен 10 (он) жұмыс күні ішінде, Қосымша келісімнің 3-тармағымен белгіленген Қосымша келісімнің бағасынан Сатып алушыға 1% (бір пайыз) мөлшерінде кепілдікті қамтамасыз етеді. </w:t>
      </w:r>
    </w:p>
    <w:bookmarkEnd w:id="339"/>
    <w:bookmarkStart w:name="z375" w:id="340"/>
    <w:p>
      <w:pPr>
        <w:spacing w:after="0"/>
        <w:ind w:left="0"/>
        <w:jc w:val="both"/>
      </w:pPr>
      <w:r>
        <w:rPr>
          <w:rFonts w:ascii="Times New Roman"/>
          <w:b w:val="false"/>
          <w:i w:val="false"/>
          <w:color w:val="000000"/>
          <w:sz w:val="28"/>
        </w:rPr>
        <w:t xml:space="preserve">
      26. Өнім беруші қабылдау-тапсыру актісіне қол қойылғанға дейін Сатып алушыға айына бір рет Қосымша келісімнің барлық орындалу сатылары туралы ақпаратты (өндіріс, сақтау, тиеу) ұсынуға міндеттенеді. </w:t>
      </w:r>
    </w:p>
    <w:bookmarkEnd w:id="340"/>
    <w:bookmarkStart w:name="z376" w:id="341"/>
    <w:p>
      <w:pPr>
        <w:spacing w:after="0"/>
        <w:ind w:left="0"/>
        <w:jc w:val="both"/>
      </w:pPr>
      <w:r>
        <w:rPr>
          <w:rFonts w:ascii="Times New Roman"/>
          <w:b w:val="false"/>
          <w:i w:val="false"/>
          <w:color w:val="000000"/>
          <w:sz w:val="28"/>
        </w:rPr>
        <w:t>
      27. Тауар жеткізілуі басталғанға дейін 5 (бес) жұмыс күні бұрын Өнім беруші Тапсырыс берушіге және Сатып алушыға мыналарды көрсетіп алдағы жеткізу туралы ақпаратты факс немесе телекс бойынша жазбаша түрде хабарлауға міндетті:</w:t>
      </w:r>
    </w:p>
    <w:bookmarkEnd w:id="341"/>
    <w:p>
      <w:pPr>
        <w:spacing w:after="0"/>
        <w:ind w:left="0"/>
        <w:jc w:val="both"/>
      </w:pPr>
      <w:r>
        <w:rPr>
          <w:rFonts w:ascii="Times New Roman"/>
          <w:b w:val="false"/>
          <w:i w:val="false"/>
          <w:color w:val="000000"/>
          <w:sz w:val="28"/>
        </w:rPr>
        <w:t>
      Қосымша келісімнің нөмірлері және күндері;</w:t>
      </w:r>
    </w:p>
    <w:p>
      <w:pPr>
        <w:spacing w:after="0"/>
        <w:ind w:left="0"/>
        <w:jc w:val="both"/>
      </w:pPr>
      <w:r>
        <w:rPr>
          <w:rFonts w:ascii="Times New Roman"/>
          <w:b w:val="false"/>
          <w:i w:val="false"/>
          <w:color w:val="000000"/>
          <w:sz w:val="28"/>
        </w:rPr>
        <w:t>
      жеткізілетін Тауардың аталуы;</w:t>
      </w:r>
    </w:p>
    <w:p>
      <w:pPr>
        <w:spacing w:after="0"/>
        <w:ind w:left="0"/>
        <w:jc w:val="both"/>
      </w:pPr>
      <w:r>
        <w:rPr>
          <w:rFonts w:ascii="Times New Roman"/>
          <w:b w:val="false"/>
          <w:i w:val="false"/>
          <w:color w:val="000000"/>
          <w:sz w:val="28"/>
        </w:rPr>
        <w:t xml:space="preserve">
      Тауардың бағасы. </w:t>
      </w:r>
    </w:p>
    <w:bookmarkStart w:name="z377" w:id="342"/>
    <w:p>
      <w:pPr>
        <w:spacing w:after="0"/>
        <w:ind w:left="0"/>
        <w:jc w:val="both"/>
      </w:pPr>
      <w:r>
        <w:rPr>
          <w:rFonts w:ascii="Times New Roman"/>
          <w:b w:val="false"/>
          <w:i w:val="false"/>
          <w:color w:val="000000"/>
          <w:sz w:val="28"/>
        </w:rPr>
        <w:t>
      28. Өнім беруші Тауар(лар)ды осы Қосымша келісімнің 1-қосымшасында көрсетілген межелі пунктке(терге) дейін жеткізу тиіс.</w:t>
      </w:r>
    </w:p>
    <w:bookmarkEnd w:id="342"/>
    <w:bookmarkStart w:name="z378" w:id="343"/>
    <w:p>
      <w:pPr>
        <w:spacing w:after="0"/>
        <w:ind w:left="0"/>
        <w:jc w:val="both"/>
      </w:pPr>
      <w:r>
        <w:rPr>
          <w:rFonts w:ascii="Times New Roman"/>
          <w:b w:val="false"/>
          <w:i w:val="false"/>
          <w:color w:val="000000"/>
          <w:sz w:val="28"/>
        </w:rPr>
        <w:t xml:space="preserve">
      29. Тауарды межелі пунктке дейін Өнім беруші тасымалдап төлейді, ал осыған байланысты шығындар Қосымша келісімнің бағасына кіреді. </w:t>
      </w:r>
    </w:p>
    <w:bookmarkEnd w:id="343"/>
    <w:bookmarkStart w:name="z379" w:id="344"/>
    <w:p>
      <w:pPr>
        <w:spacing w:after="0"/>
        <w:ind w:left="0"/>
        <w:jc w:val="both"/>
      </w:pPr>
      <w:r>
        <w:rPr>
          <w:rFonts w:ascii="Times New Roman"/>
          <w:b w:val="false"/>
          <w:i w:val="false"/>
          <w:color w:val="000000"/>
          <w:sz w:val="28"/>
        </w:rPr>
        <w:t>
      30. Ілеспе қызметтердің бағалары Қосымша келісімнің бағасына кіреді.</w:t>
      </w:r>
    </w:p>
    <w:bookmarkEnd w:id="344"/>
    <w:bookmarkStart w:name="z380" w:id="345"/>
    <w:p>
      <w:pPr>
        <w:spacing w:after="0"/>
        <w:ind w:left="0"/>
        <w:jc w:val="both"/>
      </w:pPr>
      <w:r>
        <w:rPr>
          <w:rFonts w:ascii="Times New Roman"/>
          <w:b w:val="false"/>
          <w:i w:val="false"/>
          <w:color w:val="000000"/>
          <w:sz w:val="28"/>
        </w:rPr>
        <w:t>
      31. Тапсырыс беруші Өнім берушіден Өнім беруші дайындайтын немесе сататын қосалқы бөлшектер туралы ақпаратты ұсынуды, атап айтқанда Тапсырыс беруші Өнім берушіден сатып алу үшін таңдап алатын және кепілдік берілген мерзімнен кейін оларды пайдаланатын қосалқы бөлшектердің құны және номенклатурасын талап етуі мүмкін.</w:t>
      </w:r>
    </w:p>
    <w:bookmarkEnd w:id="345"/>
    <w:bookmarkStart w:name="z381" w:id="346"/>
    <w:p>
      <w:pPr>
        <w:spacing w:after="0"/>
        <w:ind w:left="0"/>
        <w:jc w:val="both"/>
      </w:pPr>
      <w:r>
        <w:rPr>
          <w:rFonts w:ascii="Times New Roman"/>
          <w:b w:val="false"/>
          <w:i w:val="false"/>
          <w:color w:val="000000"/>
          <w:sz w:val="28"/>
        </w:rPr>
        <w:t>
      32. Өндіруші оларға қосалқы бөлшектерді қандай да бір себептермен шығаруды тоқтатқан жағдайда Тапсырыс берушіні оған қажетті санда қажетті сатып алуды жүргізе алуына мүмкіндік беру үшін өндірістің алдағы уақыттағы тоқтауы туралы жазбаша хабарлауы тиіс.</w:t>
      </w:r>
    </w:p>
    <w:bookmarkEnd w:id="346"/>
    <w:bookmarkStart w:name="z382" w:id="347"/>
    <w:p>
      <w:pPr>
        <w:spacing w:after="0"/>
        <w:ind w:left="0"/>
        <w:jc w:val="both"/>
      </w:pPr>
      <w:r>
        <w:rPr>
          <w:rFonts w:ascii="Times New Roman"/>
          <w:b w:val="false"/>
          <w:i w:val="false"/>
          <w:color w:val="000000"/>
          <w:sz w:val="28"/>
        </w:rPr>
        <w:t>
      33. Медициналық техника бұзылған жағдайда, Тапсырыс беруші Өнім берушіге жазбаша түрде хабарлайды.</w:t>
      </w:r>
    </w:p>
    <w:bookmarkEnd w:id="347"/>
    <w:bookmarkStart w:name="z383" w:id="348"/>
    <w:p>
      <w:pPr>
        <w:spacing w:after="0"/>
        <w:ind w:left="0"/>
        <w:jc w:val="both"/>
      </w:pPr>
      <w:r>
        <w:rPr>
          <w:rFonts w:ascii="Times New Roman"/>
          <w:b w:val="false"/>
          <w:i w:val="false"/>
          <w:color w:val="000000"/>
          <w:sz w:val="28"/>
        </w:rPr>
        <w:t>
      34. Осындай хабарлама алғаннан кейін Өнім беруші хабарлама алған кезден бастап 72 (жетпіс екі) сағаттан аспайтын мерзім ішінде оның бұзылуының себептерін және болжамды жөндеу мерзімін анықтау үшін білікті маманның МТ орналасқан жерге баруын қамтамасыз етуі тиіс. Жөндеуді жүргізу кезінде Өнім беруші тауар Тапсырыс берушінің кінәсінен бұзылғаны, сондай-ақ Тапсырыс беруші өз бетінше жөндегені анықталғаннан басқа жағдайларда, өндіруші зауытта жасалған қосалқы бөлшектер мен тораптарды пайдаланады немесе ақауы бар тауарды немесе оның бөлшектерін Тапсырыс беруші тарапынан ешқандай шығын шығармай ауыстырады.</w:t>
      </w:r>
    </w:p>
    <w:bookmarkEnd w:id="348"/>
    <w:bookmarkStart w:name="z384" w:id="349"/>
    <w:p>
      <w:pPr>
        <w:spacing w:after="0"/>
        <w:ind w:left="0"/>
        <w:jc w:val="both"/>
      </w:pPr>
      <w:r>
        <w:rPr>
          <w:rFonts w:ascii="Times New Roman"/>
          <w:b w:val="false"/>
          <w:i w:val="false"/>
          <w:color w:val="000000"/>
          <w:sz w:val="28"/>
        </w:rPr>
        <w:t>
      35. Жөндеу мерзімі күнтізбелік 20 (жиырма) күннен артық болған жағдайда, Өнім беруші жөнделген тауарды (жинақтаушы, торап) қайтарғанға дейін денсаулық сақтау ұйымына жасап тұрған ұқсас тауарды (жинақтаушы, торап) жөндеу жүру мерзіміне ұсынуға міндетті.</w:t>
      </w:r>
    </w:p>
    <w:bookmarkEnd w:id="349"/>
    <w:bookmarkStart w:name="z385" w:id="350"/>
    <w:p>
      <w:pPr>
        <w:spacing w:after="0"/>
        <w:ind w:left="0"/>
        <w:jc w:val="both"/>
      </w:pPr>
      <w:r>
        <w:rPr>
          <w:rFonts w:ascii="Times New Roman"/>
          <w:b w:val="false"/>
          <w:i w:val="false"/>
          <w:color w:val="000000"/>
          <w:sz w:val="28"/>
        </w:rPr>
        <w:t xml:space="preserve">
      36. Өнім беруші жасап тұрған ұқсас тауарды (жинақтаушы, торап) ұсынбаған жағдайда Өнім беруші медициналық техниканы жөндеу кезеңінде кепілдік берілген сервистік қызмет көрсету мерзімін ұзартуға міндеттенеді. </w:t>
      </w:r>
    </w:p>
    <w:bookmarkEnd w:id="350"/>
    <w:bookmarkStart w:name="z386" w:id="351"/>
    <w:p>
      <w:pPr>
        <w:spacing w:after="0"/>
        <w:ind w:left="0"/>
        <w:jc w:val="both"/>
      </w:pPr>
      <w:r>
        <w:rPr>
          <w:rFonts w:ascii="Times New Roman"/>
          <w:b w:val="false"/>
          <w:i w:val="false"/>
          <w:color w:val="000000"/>
          <w:sz w:val="28"/>
        </w:rPr>
        <w:t>
      37. Шарт және/немесе Қосымша келісім құжаттарына екі тарап та қол қойып, медициналық техниканы қабылдайтын денсаулық сақтау ұйымдарымен келісілген жазбаша өзгерістерден басқа, ешқандай ауытқулар немесе өзгерістер (сызбалар, жобалар немесе техникалық ерекшеліктер, жүк түсіру, орау тәсілі, жеткізу орны немесе Өнім беруші көрсететін қызметтер және т.б.) енгізуге жол берілмейді.</w:t>
      </w:r>
    </w:p>
    <w:bookmarkEnd w:id="351"/>
    <w:bookmarkStart w:name="z387" w:id="352"/>
    <w:p>
      <w:pPr>
        <w:spacing w:after="0"/>
        <w:ind w:left="0"/>
        <w:jc w:val="both"/>
      </w:pPr>
      <w:r>
        <w:rPr>
          <w:rFonts w:ascii="Times New Roman"/>
          <w:b w:val="false"/>
          <w:i w:val="false"/>
          <w:color w:val="000000"/>
          <w:sz w:val="28"/>
        </w:rPr>
        <w:t>
      38. Егер кез келген өзгеріс Өнім берушіге Қосымша келісім бойынша МТ кез келген бөлігін беру үшін қажетті құнның немесе мерзімнің азаюына әкелетін болса, Қосымша келісімнің бағасы немесе жеткізу кестесі, немесе сол немесе өзгелері тиісті түрде түзетіледі, ал Қосымша келісімге тиісті түзетулер енгізіледі. Осы бап шеңберінде Өнім берушінің түзету жүргізуге барлық сауалдарды Өнім беруші Тапсырыс берушіден өзгерістер туралы өкім алған күнінен бастап күнтізбелік 30 (отыз) күннің ішінде көрсетілуге тиіс.</w:t>
      </w:r>
    </w:p>
    <w:bookmarkEnd w:id="352"/>
    <w:bookmarkStart w:name="z388" w:id="353"/>
    <w:p>
      <w:pPr>
        <w:spacing w:after="0"/>
        <w:ind w:left="0"/>
        <w:jc w:val="both"/>
      </w:pPr>
      <w:r>
        <w:rPr>
          <w:rFonts w:ascii="Times New Roman"/>
          <w:b w:val="false"/>
          <w:i w:val="false"/>
          <w:color w:val="000000"/>
          <w:sz w:val="28"/>
        </w:rPr>
        <w:t xml:space="preserve">
      39. Өнім беруші тарапынан өнім беруді орындауды кешіктіру шартты орындауды қамтамасыз етуді ұстап қалуға және тұрақсыздық айыппұлын төлеуге әкем соқтырады. </w:t>
      </w:r>
    </w:p>
    <w:bookmarkEnd w:id="353"/>
    <w:bookmarkStart w:name="z389" w:id="354"/>
    <w:p>
      <w:pPr>
        <w:spacing w:after="0"/>
        <w:ind w:left="0"/>
        <w:jc w:val="both"/>
      </w:pPr>
      <w:r>
        <w:rPr>
          <w:rFonts w:ascii="Times New Roman"/>
          <w:b w:val="false"/>
          <w:i w:val="false"/>
          <w:color w:val="000000"/>
          <w:sz w:val="28"/>
        </w:rPr>
        <w:t xml:space="preserve">
      40. Тауарды қабылдағаннан және Тараптар қабылдау-тапсыру актісіне қолдарын қойғаннан кейін ақауларды тапқан жөнінде Тапсырыс беруші Өнім берушіге 3 жұмыс күннің ішінде жазбаша хабарлама жіберіп, Өнім берушінің өкілдеріне Тауар сақталатын жерге кедергісіз кіруін қамтамасыз етуі тиіс. </w:t>
      </w:r>
    </w:p>
    <w:bookmarkEnd w:id="354"/>
    <w:bookmarkStart w:name="z390" w:id="355"/>
    <w:p>
      <w:pPr>
        <w:spacing w:after="0"/>
        <w:ind w:left="0"/>
        <w:jc w:val="both"/>
      </w:pPr>
      <w:r>
        <w:rPr>
          <w:rFonts w:ascii="Times New Roman"/>
          <w:b w:val="false"/>
          <w:i w:val="false"/>
          <w:color w:val="000000"/>
          <w:sz w:val="28"/>
        </w:rPr>
        <w:t xml:space="preserve">
      41. Тауардың ақауы расталған жағдайда, Өнім беруші Тауардың сапасы және басқа да техникалық сипаттамаларының нашарлауына апармайтын бұзылған және/немесе ақаулы Тауарды тегін ауыстыруға міндетті. Ақаулы Тауарды Өнім беруші ақау табылған күннен күнтізбелік 10 күннен кешіктірмей қайтарады. </w:t>
      </w:r>
    </w:p>
    <w:bookmarkEnd w:id="355"/>
    <w:bookmarkStart w:name="z391" w:id="356"/>
    <w:p>
      <w:pPr>
        <w:spacing w:after="0"/>
        <w:ind w:left="0"/>
        <w:jc w:val="both"/>
      </w:pPr>
      <w:r>
        <w:rPr>
          <w:rFonts w:ascii="Times New Roman"/>
          <w:b w:val="false"/>
          <w:i w:val="false"/>
          <w:color w:val="000000"/>
          <w:sz w:val="28"/>
        </w:rPr>
        <w:t>
      42. Өнім беруші Тараптар растаған Тауардың ақауларын күнтізбелік 15 күннің ішінде жоюды міндеттенеді. Осы міндеттеме сақталмаса, Сатып алушыда Өнім берушінің Тауарды уақтылы жеткізілмеген әрекеттерін бағалауға себеп тудырады.</w:t>
      </w:r>
    </w:p>
    <w:bookmarkEnd w:id="356"/>
    <w:bookmarkStart w:name="z392" w:id="357"/>
    <w:p>
      <w:pPr>
        <w:spacing w:after="0"/>
        <w:ind w:left="0"/>
        <w:jc w:val="left"/>
      </w:pPr>
      <w:r>
        <w:rPr>
          <w:rFonts w:ascii="Times New Roman"/>
          <w:b/>
          <w:i w:val="false"/>
          <w:color w:val="000000"/>
        </w:rPr>
        <w:t xml:space="preserve"> 6-тарау. Тараптардың жауапкершілігі және Шартты бұзу</w:t>
      </w:r>
    </w:p>
    <w:bookmarkEnd w:id="357"/>
    <w:bookmarkStart w:name="z393" w:id="358"/>
    <w:p>
      <w:pPr>
        <w:spacing w:after="0"/>
        <w:ind w:left="0"/>
        <w:jc w:val="both"/>
      </w:pPr>
      <w:r>
        <w:rPr>
          <w:rFonts w:ascii="Times New Roman"/>
          <w:b w:val="false"/>
          <w:i w:val="false"/>
          <w:color w:val="000000"/>
          <w:sz w:val="28"/>
        </w:rPr>
        <w:t>
      43. Шарт және осы Қосымша келісім бойынша міндеттемелерді орындамағаны немесе тиісті орындамағаны үшін Тараптар Қазақстан Республикасының қолданыстағы заңнамасына сәйкес жауапты болады.</w:t>
      </w:r>
    </w:p>
    <w:bookmarkEnd w:id="358"/>
    <w:p>
      <w:pPr>
        <w:spacing w:after="0"/>
        <w:ind w:left="0"/>
        <w:jc w:val="both"/>
      </w:pPr>
      <w:r>
        <w:rPr>
          <w:rFonts w:ascii="Times New Roman"/>
          <w:b w:val="false"/>
          <w:i w:val="false"/>
          <w:color w:val="000000"/>
          <w:sz w:val="28"/>
        </w:rPr>
        <w:t>
      Өнім беруші Шарт бойынша міндеттемелерін орындамаған және/немесе тиісінше орындамаған жағдайда Сатып алушы Тапсырыс берушінің алдында жауапты болмайды.</w:t>
      </w:r>
    </w:p>
    <w:p>
      <w:pPr>
        <w:spacing w:after="0"/>
        <w:ind w:left="0"/>
        <w:jc w:val="both"/>
      </w:pPr>
      <w:r>
        <w:rPr>
          <w:rFonts w:ascii="Times New Roman"/>
          <w:b w:val="false"/>
          <w:i w:val="false"/>
          <w:color w:val="000000"/>
          <w:sz w:val="28"/>
        </w:rPr>
        <w:t xml:space="preserve">
      Тараптар Сатып алу затын пайдалануға енгізуді дұрыс көрсеткен сәттен бастап 24 (жиырма төрт) сағаттың ішінде қабылдау-беру актісіне қол қоюға немесе қол қоюдан жазбаша уәжделген бас тартуды ұсынуға міндетті. Тараптардің бірі беру-қабылдау актісіне уәжделген қол қоймауы бұл актіге қол қою бойынша кедергілерді тездетіп жоюға әкеледі. Беру-қабылдау актісіне қол қоюды бұзғаны және/немесе қол қоюдан уәжделген бас тартқаны үшін Тапсырыс беруші Сатып алушыға Шарттың 53-пармағына сәйкес тұрақсыздық үшін төлейді. </w:t>
      </w:r>
    </w:p>
    <w:p>
      <w:pPr>
        <w:spacing w:after="0"/>
        <w:ind w:left="0"/>
        <w:jc w:val="both"/>
      </w:pPr>
      <w:r>
        <w:rPr>
          <w:rFonts w:ascii="Times New Roman"/>
          <w:b w:val="false"/>
          <w:i w:val="false"/>
          <w:color w:val="000000"/>
          <w:sz w:val="28"/>
        </w:rPr>
        <w:t xml:space="preserve">
      Егер Шартты орындау кезеңінде кез келген уақытта Өнім беруші тауарды уақтылы жеткізуге кедергі келтіретін жағдайларға тап болғанда Сатып алушыға тездетіп электрондық пошта арқылы кідіру фактісі, оның болжамды ұзақтығы мен себебі (себептері) туралы жазбаша хабарламаны (көшірмесін Тапсырыс берушіге) міндетті түрде жібереді. </w:t>
      </w:r>
    </w:p>
    <w:bookmarkStart w:name="z394" w:id="359"/>
    <w:p>
      <w:pPr>
        <w:spacing w:after="0"/>
        <w:ind w:left="0"/>
        <w:jc w:val="both"/>
      </w:pPr>
      <w:r>
        <w:rPr>
          <w:rFonts w:ascii="Times New Roman"/>
          <w:b w:val="false"/>
          <w:i w:val="false"/>
          <w:color w:val="000000"/>
          <w:sz w:val="28"/>
        </w:rPr>
        <w:t>
      44. Өнім беруші берілген тауардың жеткізу, алмастыру, сапасыз (ақауы бар) тауарды жою мерзімдері бұзылған, сондай-ақ кепілдікті қызмет уақтылы көрсетілмеген жағдайда Өнім беруші Сатып алушыға мерзімі өткен әр күн үшін мерзімінде жеткізілмеген тауар сомасының 0,1%-ы мөлшерінде, бірақ мерзімінде жеткізілмеген тауар құнының не ол бойынша кепілдікті қызмет уақтылы көрсетілмеген тауар құнының 10%-дан артық емес өсімпұл төлейді. Өсімпұлды төлеу Өнім беруші Сатып алушыдан тиісті шотты алған кезден бастап күнтізбелік 7 (жеті) күннің ішінде жүргізіледі.</w:t>
      </w:r>
    </w:p>
    <w:bookmarkEnd w:id="359"/>
    <w:bookmarkStart w:name="z395" w:id="360"/>
    <w:p>
      <w:pPr>
        <w:spacing w:after="0"/>
        <w:ind w:left="0"/>
        <w:jc w:val="both"/>
      </w:pPr>
      <w:r>
        <w:rPr>
          <w:rFonts w:ascii="Times New Roman"/>
          <w:b w:val="false"/>
          <w:i w:val="false"/>
          <w:color w:val="000000"/>
          <w:sz w:val="28"/>
        </w:rPr>
        <w:t xml:space="preserve">
      45. Тауарды тұтастай немесе оның бір бөлігін жеткізуден бас тартқан жағдайда, Өнім беруші Сатып алушыға жеткізілмеген (толығымен жеткізілмеген) тауар құнының 10%-ы мөлшерінде біржолғы айыппұл төлеуге және аванстық төлемді қайтаруға міндетті. </w:t>
      </w:r>
    </w:p>
    <w:bookmarkEnd w:id="360"/>
    <w:p>
      <w:pPr>
        <w:spacing w:after="0"/>
        <w:ind w:left="0"/>
        <w:jc w:val="both"/>
      </w:pPr>
      <w:r>
        <w:rPr>
          <w:rFonts w:ascii="Times New Roman"/>
          <w:b w:val="false"/>
          <w:i w:val="false"/>
          <w:color w:val="000000"/>
          <w:sz w:val="28"/>
        </w:rPr>
        <w:t xml:space="preserve">
      Тауар Тапсырыс берушінің аумағында болған жағдайда соңғысы тауардың сақталуына жауапты болады, сондай-ақ сақтау мен күзету бойынша шығыстарды төлейді. </w:t>
      </w:r>
    </w:p>
    <w:bookmarkStart w:name="z396" w:id="361"/>
    <w:p>
      <w:pPr>
        <w:spacing w:after="0"/>
        <w:ind w:left="0"/>
        <w:jc w:val="both"/>
      </w:pPr>
      <w:r>
        <w:rPr>
          <w:rFonts w:ascii="Times New Roman"/>
          <w:b w:val="false"/>
          <w:i w:val="false"/>
          <w:color w:val="000000"/>
          <w:sz w:val="28"/>
        </w:rPr>
        <w:t>
      46. Сатып алушы Өнім берушіге өсімпұл және/немесе айыппұл төлеу үшін берген шот тауарға төлем жасау бойынша және өсімпұлды және/немесе айыппұлды төлеу бойынша қарсы біртектес біржақты талаптарды есептеуді жүргізу мәніне өзара есеп айырысуды салыстыру актісіне енгізілуі мүмкін.</w:t>
      </w:r>
    </w:p>
    <w:bookmarkEnd w:id="361"/>
    <w:p>
      <w:pPr>
        <w:spacing w:after="0"/>
        <w:ind w:left="0"/>
        <w:jc w:val="both"/>
      </w:pPr>
      <w:r>
        <w:rPr>
          <w:rFonts w:ascii="Times New Roman"/>
          <w:b w:val="false"/>
          <w:i w:val="false"/>
          <w:color w:val="000000"/>
          <w:sz w:val="28"/>
        </w:rPr>
        <w:t>
      Сатып алушы өсімпұл және/немесе айыппұл сомалары бойынша Өнім берушінің міндеттемелерін өтеу есебінен Қосымша келісімді орындауды қамтамасыз ету сомасын ұстап қалуға құқылы.</w:t>
      </w:r>
    </w:p>
    <w:p>
      <w:pPr>
        <w:spacing w:after="0"/>
        <w:ind w:left="0"/>
        <w:jc w:val="both"/>
      </w:pPr>
      <w:r>
        <w:rPr>
          <w:rFonts w:ascii="Times New Roman"/>
          <w:b w:val="false"/>
          <w:i w:val="false"/>
          <w:color w:val="000000"/>
          <w:sz w:val="28"/>
        </w:rPr>
        <w:t>
      Өсімпұл немесе айыппұл төлеу Тараптарды осы Шарт және Қосымша келісім бойынша өз міндеттемелерін орындаудан босатпайды.</w:t>
      </w:r>
    </w:p>
    <w:bookmarkStart w:name="z397" w:id="362"/>
    <w:p>
      <w:pPr>
        <w:spacing w:after="0"/>
        <w:ind w:left="0"/>
        <w:jc w:val="both"/>
      </w:pPr>
      <w:r>
        <w:rPr>
          <w:rFonts w:ascii="Times New Roman"/>
          <w:b w:val="false"/>
          <w:i w:val="false"/>
          <w:color w:val="000000"/>
          <w:sz w:val="28"/>
        </w:rPr>
        <w:t>
      47. Өнім беруші ақаулы тауар партиясын ауыстыру және/немесе толықтай алу (қайтару) жөніндегі міндеттемелерін бұзған жағдайда, Сатып алушыға барлық сапасыз (бұзылған және/немесе ақауы бар) тауарды ауыстыру және немесе толықтай алу (қайтару) жөніндегі міндеттемелерін бұзған әрбір күн үшін ауыстыруға, алынуға (қайтаруға) жататын тауар бағасының 1%-ы мөлшерінде өсімпұл төлейді.</w:t>
      </w:r>
    </w:p>
    <w:bookmarkEnd w:id="362"/>
    <w:bookmarkStart w:name="z398" w:id="363"/>
    <w:p>
      <w:pPr>
        <w:spacing w:after="0"/>
        <w:ind w:left="0"/>
        <w:jc w:val="both"/>
      </w:pPr>
      <w:r>
        <w:rPr>
          <w:rFonts w:ascii="Times New Roman"/>
          <w:b w:val="false"/>
          <w:i w:val="false"/>
          <w:color w:val="000000"/>
          <w:sz w:val="28"/>
        </w:rPr>
        <w:t>
      48. Шарт және/немесе Қосымша келісім Тараптардың келісімі бойынша Қазақстан Республикасының заңнамасында көзделген жағдайларда немесе Тараптардың бірінің бастамасы бойынша біржақты тәртіппен тұтастай немесе ішінара (медициналық техниканың жекелеген атаулары бойынша шарттық міндеттемелерді бұзу) бұзылуы мүмкін.</w:t>
      </w:r>
    </w:p>
    <w:bookmarkEnd w:id="363"/>
    <w:bookmarkStart w:name="z399" w:id="364"/>
    <w:p>
      <w:pPr>
        <w:spacing w:after="0"/>
        <w:ind w:left="0"/>
        <w:jc w:val="both"/>
      </w:pPr>
      <w:r>
        <w:rPr>
          <w:rFonts w:ascii="Times New Roman"/>
          <w:b w:val="false"/>
          <w:i w:val="false"/>
          <w:color w:val="000000"/>
          <w:sz w:val="28"/>
        </w:rPr>
        <w:t>
      49. Мыналар:</w:t>
      </w:r>
    </w:p>
    <w:bookmarkEnd w:id="364"/>
    <w:p>
      <w:pPr>
        <w:spacing w:after="0"/>
        <w:ind w:left="0"/>
        <w:jc w:val="both"/>
      </w:pPr>
      <w:r>
        <w:rPr>
          <w:rFonts w:ascii="Times New Roman"/>
          <w:b w:val="false"/>
          <w:i w:val="false"/>
          <w:color w:val="000000"/>
          <w:sz w:val="28"/>
        </w:rPr>
        <w:t>
      1) Шартта және/немесе Қосымша келісімде көзделген міндеттемелерді Өнім берушімен бұзылуы;</w:t>
      </w:r>
    </w:p>
    <w:p>
      <w:pPr>
        <w:spacing w:after="0"/>
        <w:ind w:left="0"/>
        <w:jc w:val="both"/>
      </w:pPr>
      <w:r>
        <w:rPr>
          <w:rFonts w:ascii="Times New Roman"/>
          <w:b w:val="false"/>
          <w:i w:val="false"/>
          <w:color w:val="000000"/>
          <w:sz w:val="28"/>
        </w:rPr>
        <w:t>
      2) Қазақстан Республикасының заңнамасында көзделген лицензияланатын қызметті орындауға лицензияның қайтарып алынуы;</w:t>
      </w:r>
    </w:p>
    <w:p>
      <w:pPr>
        <w:spacing w:after="0"/>
        <w:ind w:left="0"/>
        <w:jc w:val="both"/>
      </w:pPr>
      <w:r>
        <w:rPr>
          <w:rFonts w:ascii="Times New Roman"/>
          <w:b w:val="false"/>
          <w:i w:val="false"/>
          <w:color w:val="000000"/>
          <w:sz w:val="28"/>
        </w:rPr>
        <w:t>
      3) қатарынан екі жыл тауар жеткізуден (себебі мен жағдайларына қарамастан) бас тарту;</w:t>
      </w:r>
    </w:p>
    <w:p>
      <w:pPr>
        <w:spacing w:after="0"/>
        <w:ind w:left="0"/>
        <w:jc w:val="both"/>
      </w:pPr>
      <w:r>
        <w:rPr>
          <w:rFonts w:ascii="Times New Roman"/>
          <w:b w:val="false"/>
          <w:i w:val="false"/>
          <w:color w:val="000000"/>
          <w:sz w:val="28"/>
        </w:rPr>
        <w:t>
      4) Өнім берушінің жосықсыз өнім берушілердің тізбесіне және/немесе мемлекеттік сатып алудың жосықсыз қатысушылары тізіліміне енгізілу жағдайлары;</w:t>
      </w:r>
    </w:p>
    <w:p>
      <w:pPr>
        <w:spacing w:after="0"/>
        <w:ind w:left="0"/>
        <w:jc w:val="both"/>
      </w:pPr>
      <w:r>
        <w:rPr>
          <w:rFonts w:ascii="Times New Roman"/>
          <w:b w:val="false"/>
          <w:i w:val="false"/>
          <w:color w:val="000000"/>
          <w:sz w:val="28"/>
        </w:rPr>
        <w:t>
      5) сапасыз тауар жеткізу жағдайлары;</w:t>
      </w:r>
    </w:p>
    <w:p>
      <w:pPr>
        <w:spacing w:after="0"/>
        <w:ind w:left="0"/>
        <w:jc w:val="both"/>
      </w:pPr>
      <w:r>
        <w:rPr>
          <w:rFonts w:ascii="Times New Roman"/>
          <w:b w:val="false"/>
          <w:i w:val="false"/>
          <w:color w:val="000000"/>
          <w:sz w:val="28"/>
        </w:rPr>
        <w:t>
      6) Өнім беруші осы Қосымша келісімнің 25-тармағын бұзып, Қосымша келісімнің орындалуын қамтамасыз ету жағдайлары Сатып алушының бастамасы бойынша Шартты және осы Қосымша келісімді бұзу үшін негіз болып табылады.</w:t>
      </w:r>
    </w:p>
    <w:bookmarkStart w:name="z400" w:id="365"/>
    <w:p>
      <w:pPr>
        <w:spacing w:after="0"/>
        <w:ind w:left="0"/>
        <w:jc w:val="both"/>
      </w:pPr>
      <w:r>
        <w:rPr>
          <w:rFonts w:ascii="Times New Roman"/>
          <w:b w:val="false"/>
          <w:i w:val="false"/>
          <w:color w:val="000000"/>
          <w:sz w:val="28"/>
        </w:rPr>
        <w:t>
      50. Тауар үшін төлемді негізсіз кешіктіру Шартты және/немесе Қосымша келісімді Өнім берушінің бастамасымен бұзуға негіз болып табылады.</w:t>
      </w:r>
    </w:p>
    <w:bookmarkEnd w:id="365"/>
    <w:bookmarkStart w:name="z401" w:id="366"/>
    <w:p>
      <w:pPr>
        <w:spacing w:after="0"/>
        <w:ind w:left="0"/>
        <w:jc w:val="both"/>
      </w:pPr>
      <w:r>
        <w:rPr>
          <w:rFonts w:ascii="Times New Roman"/>
          <w:b w:val="false"/>
          <w:i w:val="false"/>
          <w:color w:val="000000"/>
          <w:sz w:val="28"/>
        </w:rPr>
        <w:t>
      51. Шарт және/немесе Қосымша келісім бұзылған жағдайда, оны бұзуға бастама жасаған Тарап екінші Тарапқа Шартты және/немесе Қосымша келісімді бұзу туралы хабарлама жібереді. Хабарламада Шартты бұзу себебі көрсетіліп, күші жойылатын шарттық міндеттемелердің көлемі, сондай-ақ Шартты және/немесе Қосымша келісімді бұзудың күшіне енетін күні көрсетіледі.</w:t>
      </w:r>
    </w:p>
    <w:bookmarkEnd w:id="366"/>
    <w:bookmarkStart w:name="z402" w:id="367"/>
    <w:p>
      <w:pPr>
        <w:spacing w:after="0"/>
        <w:ind w:left="0"/>
        <w:jc w:val="both"/>
      </w:pPr>
      <w:r>
        <w:rPr>
          <w:rFonts w:ascii="Times New Roman"/>
          <w:b w:val="false"/>
          <w:i w:val="false"/>
          <w:color w:val="000000"/>
          <w:sz w:val="28"/>
        </w:rPr>
        <w:t>
      52. егер Өнім беруші банкрот немесе төлем қабілетсіз болса Өнім берушіге тиісті жазбаша хабарлама жібере отырып, Сатып алушы кез келген уақытта Шартты және/немесе Қосымша келісімді бұза алады. Бұл жағдайда бұзу бірден жүзеге асырылады және Шарттың және/немесе Қосымша келісімнің бұзылуы Тапсырыс берушіге зиян келтірмесе немесе Тапсырыс берушінің әрекет етуге немесе осының салдарынан болған немесе болуы мүмкін санкцияларды қолдануға қандай да бір құқықтары бұзылмаса, Сатып алушының Өнім берушіге қатысты қаржылық міндеттемесі болмайды.</w:t>
      </w:r>
    </w:p>
    <w:bookmarkEnd w:id="367"/>
    <w:bookmarkStart w:name="z403" w:id="368"/>
    <w:p>
      <w:pPr>
        <w:spacing w:after="0"/>
        <w:ind w:left="0"/>
        <w:jc w:val="both"/>
      </w:pPr>
      <w:r>
        <w:rPr>
          <w:rFonts w:ascii="Times New Roman"/>
          <w:b w:val="false"/>
          <w:i w:val="false"/>
          <w:color w:val="000000"/>
          <w:sz w:val="28"/>
        </w:rPr>
        <w:t xml:space="preserve">
      53. Осы Қосымша келісімнің шарттары бұзылған жағдайда Сатып алушы Қосымша келісімнің орындалуын қамтамасыз етуді ұстайды. </w:t>
      </w:r>
    </w:p>
    <w:bookmarkEnd w:id="368"/>
    <w:p>
      <w:pPr>
        <w:spacing w:after="0"/>
        <w:ind w:left="0"/>
        <w:jc w:val="both"/>
      </w:pPr>
      <w:r>
        <w:rPr>
          <w:rFonts w:ascii="Times New Roman"/>
          <w:b w:val="false"/>
          <w:i w:val="false"/>
          <w:color w:val="000000"/>
          <w:sz w:val="28"/>
        </w:rPr>
        <w:t xml:space="preserve">
      Тауарды қабылдау-беру актісіне қол қою мерзімдері бұзылған кезде Тапсырыс беруші Өнім берушіге әрбір мерзімі өткен күн үшін тауардың жалпы бағасынан 0,1% мөлшерінде айыппұл төлейді. </w:t>
      </w:r>
    </w:p>
    <w:bookmarkStart w:name="z404" w:id="369"/>
    <w:p>
      <w:pPr>
        <w:spacing w:after="0"/>
        <w:ind w:left="0"/>
        <w:jc w:val="left"/>
      </w:pPr>
      <w:r>
        <w:rPr>
          <w:rFonts w:ascii="Times New Roman"/>
          <w:b/>
          <w:i w:val="false"/>
          <w:color w:val="000000"/>
        </w:rPr>
        <w:t xml:space="preserve"> 7. Еңсерілмейтін күш жағдайлары (форс-мажор)</w:t>
      </w:r>
    </w:p>
    <w:bookmarkEnd w:id="369"/>
    <w:bookmarkStart w:name="z405" w:id="370"/>
    <w:p>
      <w:pPr>
        <w:spacing w:after="0"/>
        <w:ind w:left="0"/>
        <w:jc w:val="both"/>
      </w:pPr>
      <w:r>
        <w:rPr>
          <w:rFonts w:ascii="Times New Roman"/>
          <w:b w:val="false"/>
          <w:i w:val="false"/>
          <w:color w:val="000000"/>
          <w:sz w:val="28"/>
        </w:rPr>
        <w:t>
      54. Егер Тараптардың Шарт бойынша өз міндеттемелерін ішінара немесе толықтай орындамауы еңсерілмейтін күш жағдайларының, атап айтқанда: топан су, жер сілкінісі, әскери іс-қимылдар, блокадалар, сондай-ақ Өнім берушіге, Сатып алушыға қатысты міндеттемелерін орындауына тыйым салатын не қандай да бір себептерден жұмыстың орындалуына кедергі келтіретін мемлекеттік органдардың нормативтік құқықтық актілерінің немесе нормативтік актілерінің шығарылуы салдарынан болса, олар жауапкершіліктен босатылады.</w:t>
      </w:r>
    </w:p>
    <w:bookmarkEnd w:id="370"/>
    <w:bookmarkStart w:name="z406" w:id="371"/>
    <w:p>
      <w:pPr>
        <w:spacing w:after="0"/>
        <w:ind w:left="0"/>
        <w:jc w:val="both"/>
      </w:pPr>
      <w:r>
        <w:rPr>
          <w:rFonts w:ascii="Times New Roman"/>
          <w:b w:val="false"/>
          <w:i w:val="false"/>
          <w:color w:val="000000"/>
          <w:sz w:val="28"/>
        </w:rPr>
        <w:t>
      55. Еңсерілмейтін күш жағдайлары үш айдан асатын жағдайларды қоспағанда, мұндай мән-жайлар осы Шарттың қолданысын тоқтатуға негіз бола алмайды. Шарт және/немесе Қосымша келісім бойынша міндеттемелерді орындау мерзімі еңсерілмейтін күш жағдайлары ықпал еткен, сондай-ақ осы жағдайлардан туындаған жағдайлар пайда болған уақытқа дейін шегеріледі. Еңсерілмейтін күш жағдайларының қолданылуы тоқтағаннан кейін Тараптар да Шартты және/немесе Қосымша келісімді орындауды қайта бастайды.</w:t>
      </w:r>
    </w:p>
    <w:bookmarkEnd w:id="371"/>
    <w:bookmarkStart w:name="z407" w:id="372"/>
    <w:p>
      <w:pPr>
        <w:spacing w:after="0"/>
        <w:ind w:left="0"/>
        <w:jc w:val="both"/>
      </w:pPr>
      <w:r>
        <w:rPr>
          <w:rFonts w:ascii="Times New Roman"/>
          <w:b w:val="false"/>
          <w:i w:val="false"/>
          <w:color w:val="000000"/>
          <w:sz w:val="28"/>
        </w:rPr>
        <w:t>
      56. Еңсерілмейтін күш жағдайлары туындаған кезде Тараптардың кез келгені олар орын алған күннен бастап күнтізбелік бес күннің ішінде екінші Тарапты жазбаша түрде осындай жағдайлардың орын алуы жөнінде хабардар етеді. Осы жағдайларды тиісті уәкілетті мемлекеттік орган растайды.</w:t>
      </w:r>
    </w:p>
    <w:bookmarkEnd w:id="372"/>
    <w:bookmarkStart w:name="z408" w:id="373"/>
    <w:p>
      <w:pPr>
        <w:spacing w:after="0"/>
        <w:ind w:left="0"/>
        <w:jc w:val="both"/>
      </w:pPr>
      <w:r>
        <w:rPr>
          <w:rFonts w:ascii="Times New Roman"/>
          <w:b w:val="false"/>
          <w:i w:val="false"/>
          <w:color w:val="000000"/>
          <w:sz w:val="28"/>
        </w:rPr>
        <w:t>
      57. Хабарламау немесе уақтылы хабарламау Тарапты Шарт және/немесе Қосымша келісім бойынша міндеттемелерді орындамағаны үшін жауапкершіліктен босататын негіз ретінде жоғарыда көрсетілген кез келген жағдайларға сүйену құқығынан айырады.</w:t>
      </w:r>
    </w:p>
    <w:bookmarkEnd w:id="373"/>
    <w:bookmarkStart w:name="z409" w:id="374"/>
    <w:p>
      <w:pPr>
        <w:spacing w:after="0"/>
        <w:ind w:left="0"/>
        <w:jc w:val="both"/>
      </w:pPr>
      <w:r>
        <w:rPr>
          <w:rFonts w:ascii="Times New Roman"/>
          <w:b w:val="false"/>
          <w:i w:val="false"/>
          <w:color w:val="000000"/>
          <w:sz w:val="28"/>
        </w:rPr>
        <w:t xml:space="preserve">
      58. Өнім беруші, егер Шартты және/немесе Қосымша келісімді орындауды кешіктіру форс-мажор жағдайларының нәтижесі болса, өзінің Қосымша келісімді орындауды қамтамасыз етуден айырылмайды және Шарт және/немесе Қосымша келісімнің талаптарын орындамауына орай тұрақсыздық айыбын төлеуге немесе оны бұзуға жауапты болмайды. </w:t>
      </w:r>
    </w:p>
    <w:bookmarkEnd w:id="374"/>
    <w:bookmarkStart w:name="z410" w:id="375"/>
    <w:p>
      <w:pPr>
        <w:spacing w:after="0"/>
        <w:ind w:left="0"/>
        <w:jc w:val="left"/>
      </w:pPr>
      <w:r>
        <w:rPr>
          <w:rFonts w:ascii="Times New Roman"/>
          <w:b/>
          <w:i w:val="false"/>
          <w:color w:val="000000"/>
        </w:rPr>
        <w:t xml:space="preserve"> 8. Дауларды шешу тәртібі</w:t>
      </w:r>
    </w:p>
    <w:bookmarkEnd w:id="375"/>
    <w:bookmarkStart w:name="z411" w:id="376"/>
    <w:p>
      <w:pPr>
        <w:spacing w:after="0"/>
        <w:ind w:left="0"/>
        <w:jc w:val="both"/>
      </w:pPr>
      <w:r>
        <w:rPr>
          <w:rFonts w:ascii="Times New Roman"/>
          <w:b w:val="false"/>
          <w:i w:val="false"/>
          <w:color w:val="000000"/>
          <w:sz w:val="28"/>
        </w:rPr>
        <w:t>
      59. Шарттан және/немесе Қосымша келісімнен, немесе соған байланысты Тараптар арасында туындайтын барлық даулар келіссөздер жолымен шешіледі.</w:t>
      </w:r>
    </w:p>
    <w:bookmarkEnd w:id="376"/>
    <w:p>
      <w:pPr>
        <w:spacing w:after="0"/>
        <w:ind w:left="0"/>
        <w:jc w:val="both"/>
      </w:pPr>
      <w:r>
        <w:rPr>
          <w:rFonts w:ascii="Times New Roman"/>
          <w:b w:val="false"/>
          <w:i w:val="false"/>
          <w:color w:val="000000"/>
          <w:sz w:val="28"/>
        </w:rPr>
        <w:t>
      Дауды келіссөздер арқылы шешу мүмкін болмаған жағдайда ол Сатып алушының орналасқан орны бойынша Қазақстан Республикасының заңнамасымен белгіленген тәртіппен реттеледі.</w:t>
      </w:r>
    </w:p>
    <w:p>
      <w:pPr>
        <w:spacing w:after="0"/>
        <w:ind w:left="0"/>
        <w:jc w:val="both"/>
      </w:pPr>
      <w:r>
        <w:rPr>
          <w:rFonts w:ascii="Times New Roman"/>
          <w:b w:val="false"/>
          <w:i w:val="false"/>
          <w:color w:val="000000"/>
          <w:sz w:val="28"/>
        </w:rPr>
        <w:t>
      Шарт және/немесе Қосымша келісімнің қолданысы Қазақстан Республикасының заңнамасымен реттеледі.</w:t>
      </w:r>
    </w:p>
    <w:bookmarkStart w:name="z412" w:id="377"/>
    <w:p>
      <w:pPr>
        <w:spacing w:after="0"/>
        <w:ind w:left="0"/>
        <w:jc w:val="left"/>
      </w:pPr>
      <w:r>
        <w:rPr>
          <w:rFonts w:ascii="Times New Roman"/>
          <w:b/>
          <w:i w:val="false"/>
          <w:color w:val="000000"/>
        </w:rPr>
        <w:t xml:space="preserve"> 9. Хат-хабар</w:t>
      </w:r>
    </w:p>
    <w:bookmarkEnd w:id="377"/>
    <w:bookmarkStart w:name="z413" w:id="378"/>
    <w:p>
      <w:pPr>
        <w:spacing w:after="0"/>
        <w:ind w:left="0"/>
        <w:jc w:val="both"/>
      </w:pPr>
      <w:r>
        <w:rPr>
          <w:rFonts w:ascii="Times New Roman"/>
          <w:b w:val="false"/>
          <w:i w:val="false"/>
          <w:color w:val="000000"/>
          <w:sz w:val="28"/>
        </w:rPr>
        <w:t>
      60. Кез келген хабарламалар немесе хабарландырулар жазбаша түрде ұсынылады және тапсырыс хатпен не курьер қызметінің көмегімен жіберіледі. Хабарлама жедел болған жағдайда хат-хабар факспен, электрондық поштаның көмегімен немесе оның жеткізілуін тіркеуді, оны тапсырыс хатпен немесе курьер қызметінің көмегімен міндетті түрде жіберілуін көздейтін өзге телекоммуникациялық байланыс құралдарымен берілуі мүмкін.</w:t>
      </w:r>
    </w:p>
    <w:bookmarkEnd w:id="378"/>
    <w:p>
      <w:pPr>
        <w:spacing w:after="0"/>
        <w:ind w:left="0"/>
        <w:jc w:val="both"/>
      </w:pPr>
      <w:r>
        <w:rPr>
          <w:rFonts w:ascii="Times New Roman"/>
          <w:b w:val="false"/>
          <w:i w:val="false"/>
          <w:color w:val="000000"/>
          <w:sz w:val="28"/>
        </w:rPr>
        <w:t>
      Хат-хабар Тараптарға немесе олардың заңды өкілдеріне осы Қосымша келісімде көрсетілген деректемелер бойынша жіберілуге тиіс.</w:t>
      </w:r>
    </w:p>
    <w:bookmarkStart w:name="z414" w:id="379"/>
    <w:p>
      <w:pPr>
        <w:spacing w:after="0"/>
        <w:ind w:left="0"/>
        <w:jc w:val="both"/>
      </w:pPr>
      <w:r>
        <w:rPr>
          <w:rFonts w:ascii="Times New Roman"/>
          <w:b w:val="false"/>
          <w:i w:val="false"/>
          <w:color w:val="000000"/>
          <w:sz w:val="28"/>
        </w:rPr>
        <w:t>
      61. Тапсырыс хатпен немесе курьер қызметімен жіберілген хат-хабар екінші Тарапта пошта бөлімшесінің немесе курьер қызметінің оны жеткізгенін растайтын мөртаңбасы бар хабарламасы болса, хат-хабар жіберілген Тарап оны алған күні (сағатта) берілген болып саналады. Факспен жіберілген, электрондық пошта көмегімен немесе оның жеткізілуін тіркеуді, оны тапсырыс хатпен немесе курьер қызметінің көмегімен міндетті түрде жіберілуін көздейтін өзге телекоммуникациялық байланыс құралдарымен жіберілген хат-хабар оны қабылдайтын факсимильді аппараттың, электрондық поштаның немесе басқа да телекоммуникациялық байланыс құралдарының жүйесінде алуы туралы жауап хабарламасымен растау болған кезде Шартта және Қосымша келісімде белгіленген талаптар сақталған жағдайда, хат-хабар жіберілген Тарапқа ол берілген күні (сағатта) берілген болып саналады.</w:t>
      </w:r>
    </w:p>
    <w:bookmarkEnd w:id="379"/>
    <w:bookmarkStart w:name="z415" w:id="380"/>
    <w:p>
      <w:pPr>
        <w:spacing w:after="0"/>
        <w:ind w:left="0"/>
        <w:jc w:val="left"/>
      </w:pPr>
      <w:r>
        <w:rPr>
          <w:rFonts w:ascii="Times New Roman"/>
          <w:b/>
          <w:i w:val="false"/>
          <w:color w:val="000000"/>
        </w:rPr>
        <w:t xml:space="preserve"> 10. Өзге де жағдайлар</w:t>
      </w:r>
    </w:p>
    <w:bookmarkEnd w:id="380"/>
    <w:bookmarkStart w:name="z416" w:id="381"/>
    <w:p>
      <w:pPr>
        <w:spacing w:after="0"/>
        <w:ind w:left="0"/>
        <w:jc w:val="both"/>
      </w:pPr>
      <w:r>
        <w:rPr>
          <w:rFonts w:ascii="Times New Roman"/>
          <w:b w:val="false"/>
          <w:i w:val="false"/>
          <w:color w:val="000000"/>
          <w:sz w:val="28"/>
        </w:rPr>
        <w:t>
      62. Тараптардың екінші Тарапқа алдын ала жазбаша келісімінсіз осындай Тараптардың заңды құқық иеленушісін қоспағанда, үшінші тұлғаға Шарт және/немесе Қосымша келісім бойынша өзінің міндеттемелерін беруге құқығы жоқ.</w:t>
      </w:r>
    </w:p>
    <w:bookmarkEnd w:id="381"/>
    <w:p>
      <w:pPr>
        <w:spacing w:after="0"/>
        <w:ind w:left="0"/>
        <w:jc w:val="both"/>
      </w:pPr>
      <w:r>
        <w:rPr>
          <w:rFonts w:ascii="Times New Roman"/>
          <w:b w:val="false"/>
          <w:i w:val="false"/>
          <w:color w:val="000000"/>
          <w:sz w:val="28"/>
        </w:rPr>
        <w:t>
      Кез келген Тараптың атауы, заңды мекенжайлары және басқа да деректемелері өзгерген жағдайда, ол осындай өзгерістер орын алған кезден бастап бес жұмыс күні ішінде екінші Тарапты бұл туралы жазбаша хабардар етеді.</w:t>
      </w:r>
    </w:p>
    <w:p>
      <w:pPr>
        <w:spacing w:after="0"/>
        <w:ind w:left="0"/>
        <w:jc w:val="both"/>
      </w:pPr>
      <w:r>
        <w:rPr>
          <w:rFonts w:ascii="Times New Roman"/>
          <w:b w:val="false"/>
          <w:i w:val="false"/>
          <w:color w:val="000000"/>
          <w:sz w:val="28"/>
        </w:rPr>
        <w:t>
      Тараптардың Шартпен және осы Қосымша келісіммен реттелмеген өзара қарым-қатынастары Қазақстан Республикасының заңнамасымен реттеледі.</w:t>
      </w:r>
    </w:p>
    <w:p>
      <w:pPr>
        <w:spacing w:after="0"/>
        <w:ind w:left="0"/>
        <w:jc w:val="both"/>
      </w:pPr>
      <w:r>
        <w:rPr>
          <w:rFonts w:ascii="Times New Roman"/>
          <w:b w:val="false"/>
          <w:i w:val="false"/>
          <w:color w:val="000000"/>
          <w:sz w:val="28"/>
        </w:rPr>
        <w:t>
      Қосымша келісім мемлекеттік және орыс тілдерінде Өнім берушіге және Сатып алушыға бір-бір данадан екі данада жасалды.</w:t>
      </w:r>
    </w:p>
    <w:bookmarkStart w:name="z417" w:id="382"/>
    <w:p>
      <w:pPr>
        <w:spacing w:after="0"/>
        <w:ind w:left="0"/>
        <w:jc w:val="both"/>
      </w:pPr>
      <w:r>
        <w:rPr>
          <w:rFonts w:ascii="Times New Roman"/>
          <w:b w:val="false"/>
          <w:i w:val="false"/>
          <w:color w:val="000000"/>
          <w:sz w:val="28"/>
        </w:rPr>
        <w:t>
      63. Қосымша келісім оған қол қойылған сәттен бастап күшіне енеді және 20__ жылғы 31 желтоқсанды қоса алғанда күшіне енеді.</w:t>
      </w:r>
    </w:p>
    <w:bookmarkEnd w:id="382"/>
    <w:bookmarkStart w:name="z418" w:id="383"/>
    <w:p>
      <w:pPr>
        <w:spacing w:after="0"/>
        <w:ind w:left="0"/>
        <w:jc w:val="left"/>
      </w:pPr>
      <w:r>
        <w:rPr>
          <w:rFonts w:ascii="Times New Roman"/>
          <w:b/>
          <w:i w:val="false"/>
          <w:color w:val="000000"/>
        </w:rPr>
        <w:t xml:space="preserve"> 11-тарау. Тараптардың заңды мекенжайлары, банктік деректемелері және қолдары</w:t>
      </w:r>
    </w:p>
    <w:bookmarkEnd w:id="38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БСК:</w:t>
            </w:r>
          </w:p>
          <w:p>
            <w:pPr>
              <w:spacing w:after="20"/>
              <w:ind w:left="20"/>
              <w:jc w:val="both"/>
            </w:pPr>
            <w:r>
              <w:rPr>
                <w:rFonts w:ascii="Times New Roman"/>
                <w:b w:val="false"/>
                <w:i w:val="false"/>
                <w:color w:val="000000"/>
                <w:sz w:val="20"/>
              </w:rPr>
              <w:t>
ЖСК:</w:t>
            </w:r>
          </w:p>
          <w:p>
            <w:pPr>
              <w:spacing w:after="20"/>
              <w:ind w:left="20"/>
              <w:jc w:val="both"/>
            </w:pPr>
            <w:r>
              <w:rPr>
                <w:rFonts w:ascii="Times New Roman"/>
                <w:b w:val="false"/>
                <w:i w:val="false"/>
                <w:color w:val="000000"/>
                <w:sz w:val="20"/>
              </w:rPr>
              <w:t xml:space="preserve">
Лауазымы _____________ Т.А.Ә. </w:t>
            </w:r>
          </w:p>
          <w:p>
            <w:pPr>
              <w:spacing w:after="20"/>
              <w:ind w:left="20"/>
              <w:jc w:val="both"/>
            </w:pPr>
            <w:r>
              <w:rPr>
                <w:rFonts w:ascii="Times New Roman"/>
                <w:b w:val="false"/>
                <w:i w:val="false"/>
                <w:color w:val="000000"/>
                <w:sz w:val="20"/>
              </w:rPr>
              <w:t>
                   Мөрі (бар болса)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БСК:</w:t>
            </w:r>
          </w:p>
          <w:p>
            <w:pPr>
              <w:spacing w:after="20"/>
              <w:ind w:left="20"/>
              <w:jc w:val="both"/>
            </w:pPr>
            <w:r>
              <w:rPr>
                <w:rFonts w:ascii="Times New Roman"/>
                <w:b w:val="false"/>
                <w:i w:val="false"/>
                <w:color w:val="000000"/>
                <w:sz w:val="20"/>
              </w:rPr>
              <w:t>
ЖСК:</w:t>
            </w:r>
          </w:p>
          <w:p>
            <w:pPr>
              <w:spacing w:after="20"/>
              <w:ind w:left="20"/>
              <w:jc w:val="both"/>
            </w:pPr>
            <w:r>
              <w:rPr>
                <w:rFonts w:ascii="Times New Roman"/>
                <w:b w:val="false"/>
                <w:i w:val="false"/>
                <w:color w:val="000000"/>
                <w:sz w:val="20"/>
              </w:rPr>
              <w:t>
Лауазымы _____________ Т.А.Ә.</w:t>
            </w:r>
          </w:p>
          <w:p>
            <w:pPr>
              <w:spacing w:after="20"/>
              <w:ind w:left="20"/>
              <w:jc w:val="both"/>
            </w:pPr>
            <w:r>
              <w:rPr>
                <w:rFonts w:ascii="Times New Roman"/>
                <w:b w:val="false"/>
                <w:i w:val="false"/>
                <w:color w:val="000000"/>
                <w:sz w:val="20"/>
              </w:rPr>
              <w:t>
                  Мөрі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"___"__________</w:t>
            </w:r>
            <w:r>
              <w:br/>
            </w:r>
            <w:r>
              <w:rPr>
                <w:rFonts w:ascii="Times New Roman"/>
                <w:b w:val="false"/>
                <w:i w:val="false"/>
                <w:color w:val="000000"/>
                <w:sz w:val="20"/>
              </w:rPr>
              <w:t>№ ________Медициналық</w:t>
            </w:r>
            <w:r>
              <w:br/>
            </w:r>
            <w:r>
              <w:rPr>
                <w:rFonts w:ascii="Times New Roman"/>
                <w:b w:val="false"/>
                <w:i w:val="false"/>
                <w:color w:val="000000"/>
                <w:sz w:val="20"/>
              </w:rPr>
              <w:t>техниканы жеткізу ұзақ</w:t>
            </w:r>
            <w:r>
              <w:br/>
            </w:r>
            <w:r>
              <w:rPr>
                <w:rFonts w:ascii="Times New Roman"/>
                <w:b w:val="false"/>
                <w:i w:val="false"/>
                <w:color w:val="000000"/>
                <w:sz w:val="20"/>
              </w:rPr>
              <w:t>мерзімді шартқа</w:t>
            </w:r>
            <w:r>
              <w:br/>
            </w:r>
            <w:r>
              <w:rPr>
                <w:rFonts w:ascii="Times New Roman"/>
                <w:b w:val="false"/>
                <w:i w:val="false"/>
                <w:color w:val="000000"/>
                <w:sz w:val="20"/>
              </w:rPr>
              <w:t>20__ жылғы "___"__________</w:t>
            </w:r>
            <w:r>
              <w:br/>
            </w:r>
            <w:r>
              <w:rPr>
                <w:rFonts w:ascii="Times New Roman"/>
                <w:b w:val="false"/>
                <w:i w:val="false"/>
                <w:color w:val="000000"/>
                <w:sz w:val="20"/>
              </w:rPr>
              <w:t>№ ______ Қосымша келісімге</w:t>
            </w:r>
            <w:r>
              <w:br/>
            </w:r>
            <w:r>
              <w:rPr>
                <w:rFonts w:ascii="Times New Roman"/>
                <w:b w:val="false"/>
                <w:i w:val="false"/>
                <w:color w:val="000000"/>
                <w:sz w:val="20"/>
              </w:rPr>
              <w:t>№ 1-қосымша</w:t>
            </w:r>
          </w:p>
        </w:tc>
      </w:tr>
    </w:tbl>
    <w:bookmarkStart w:name="z420" w:id="384"/>
    <w:p>
      <w:pPr>
        <w:spacing w:after="0"/>
        <w:ind w:left="0"/>
        <w:jc w:val="left"/>
      </w:pPr>
      <w:r>
        <w:rPr>
          <w:rFonts w:ascii="Times New Roman"/>
          <w:b/>
          <w:i w:val="false"/>
          <w:color w:val="000000"/>
        </w:rPr>
        <w:t xml:space="preserve"> Сатып алынатын тауарлар тізімі және бағасы</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977"/>
        <w:gridCol w:w="1353"/>
        <w:gridCol w:w="977"/>
        <w:gridCol w:w="1353"/>
        <w:gridCol w:w="977"/>
        <w:gridCol w:w="1354"/>
        <w:gridCol w:w="977"/>
        <w:gridCol w:w="977"/>
        <w:gridCol w:w="978"/>
        <w:gridCol w:w="1355"/>
      </w:tblGrid>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модель</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күні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орны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Сомы, теңге</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"___"__________</w:t>
            </w:r>
            <w:r>
              <w:br/>
            </w:r>
            <w:r>
              <w:rPr>
                <w:rFonts w:ascii="Times New Roman"/>
                <w:b w:val="false"/>
                <w:i w:val="false"/>
                <w:color w:val="000000"/>
                <w:sz w:val="20"/>
              </w:rPr>
              <w:t>№ ________Медициналық</w:t>
            </w:r>
            <w:r>
              <w:br/>
            </w:r>
            <w:r>
              <w:rPr>
                <w:rFonts w:ascii="Times New Roman"/>
                <w:b w:val="false"/>
                <w:i w:val="false"/>
                <w:color w:val="000000"/>
                <w:sz w:val="20"/>
              </w:rPr>
              <w:t>техниканы жеткізу ұзақ</w:t>
            </w:r>
            <w:r>
              <w:br/>
            </w:r>
            <w:r>
              <w:rPr>
                <w:rFonts w:ascii="Times New Roman"/>
                <w:b w:val="false"/>
                <w:i w:val="false"/>
                <w:color w:val="000000"/>
                <w:sz w:val="20"/>
              </w:rPr>
              <w:t>мерзімді шартқа</w:t>
            </w:r>
            <w:r>
              <w:br/>
            </w:r>
            <w:r>
              <w:rPr>
                <w:rFonts w:ascii="Times New Roman"/>
                <w:b w:val="false"/>
                <w:i w:val="false"/>
                <w:color w:val="000000"/>
                <w:sz w:val="20"/>
              </w:rPr>
              <w:t>20__ жылғы "___"__________</w:t>
            </w:r>
            <w:r>
              <w:br/>
            </w:r>
            <w:r>
              <w:rPr>
                <w:rFonts w:ascii="Times New Roman"/>
                <w:b w:val="false"/>
                <w:i w:val="false"/>
                <w:color w:val="000000"/>
                <w:sz w:val="20"/>
              </w:rPr>
              <w:t>№ ______ Қосымша келісімге</w:t>
            </w:r>
            <w:r>
              <w:br/>
            </w:r>
            <w:r>
              <w:rPr>
                <w:rFonts w:ascii="Times New Roman"/>
                <w:b w:val="false"/>
                <w:i w:val="false"/>
                <w:color w:val="000000"/>
                <w:sz w:val="20"/>
              </w:rPr>
              <w:t>№ 2-қосымша</w:t>
            </w:r>
          </w:p>
        </w:tc>
      </w:tr>
    </w:tbl>
    <w:bookmarkStart w:name="z422" w:id="385"/>
    <w:p>
      <w:pPr>
        <w:spacing w:after="0"/>
        <w:ind w:left="0"/>
        <w:jc w:val="left"/>
      </w:pPr>
      <w:r>
        <w:rPr>
          <w:rFonts w:ascii="Times New Roman"/>
          <w:b/>
          <w:i w:val="false"/>
          <w:color w:val="000000"/>
        </w:rPr>
        <w:t xml:space="preserve"> Сатып алынатын тауардың жиынтықталуы</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5"/>
        <w:gridCol w:w="2245"/>
        <w:gridCol w:w="997"/>
        <w:gridCol w:w="2246"/>
        <w:gridCol w:w="2246"/>
        <w:gridCol w:w="2871"/>
      </w:tblGrid>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жиынтықталуы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баға жеңілдігінің мөлшері</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"___"__________</w:t>
            </w:r>
            <w:r>
              <w:br/>
            </w:r>
            <w:r>
              <w:rPr>
                <w:rFonts w:ascii="Times New Roman"/>
                <w:b w:val="false"/>
                <w:i w:val="false"/>
                <w:color w:val="000000"/>
                <w:sz w:val="20"/>
              </w:rPr>
              <w:t>№ ________Медициналық</w:t>
            </w:r>
            <w:r>
              <w:br/>
            </w:r>
            <w:r>
              <w:rPr>
                <w:rFonts w:ascii="Times New Roman"/>
                <w:b w:val="false"/>
                <w:i w:val="false"/>
                <w:color w:val="000000"/>
                <w:sz w:val="20"/>
              </w:rPr>
              <w:t>техниканы жеткізу ұзақ</w:t>
            </w:r>
            <w:r>
              <w:br/>
            </w:r>
            <w:r>
              <w:rPr>
                <w:rFonts w:ascii="Times New Roman"/>
                <w:b w:val="false"/>
                <w:i w:val="false"/>
                <w:color w:val="000000"/>
                <w:sz w:val="20"/>
              </w:rPr>
              <w:t>мерзімді шартқа</w:t>
            </w:r>
            <w:r>
              <w:br/>
            </w:r>
            <w:r>
              <w:rPr>
                <w:rFonts w:ascii="Times New Roman"/>
                <w:b w:val="false"/>
                <w:i w:val="false"/>
                <w:color w:val="000000"/>
                <w:sz w:val="20"/>
              </w:rPr>
              <w:t>20__ жылғы "___"__________</w:t>
            </w:r>
            <w:r>
              <w:br/>
            </w:r>
            <w:r>
              <w:rPr>
                <w:rFonts w:ascii="Times New Roman"/>
                <w:b w:val="false"/>
                <w:i w:val="false"/>
                <w:color w:val="000000"/>
                <w:sz w:val="20"/>
              </w:rPr>
              <w:t>№ ______ Қосымша келісімге</w:t>
            </w:r>
            <w:r>
              <w:br/>
            </w:r>
            <w:r>
              <w:rPr>
                <w:rFonts w:ascii="Times New Roman"/>
                <w:b w:val="false"/>
                <w:i w:val="false"/>
                <w:color w:val="000000"/>
                <w:sz w:val="20"/>
              </w:rPr>
              <w:t>№ 3-қосымша</w:t>
            </w:r>
          </w:p>
        </w:tc>
      </w:tr>
    </w:tbl>
    <w:bookmarkStart w:name="z424" w:id="386"/>
    <w:p>
      <w:pPr>
        <w:spacing w:after="0"/>
        <w:ind w:left="0"/>
        <w:jc w:val="left"/>
      </w:pPr>
      <w:r>
        <w:rPr>
          <w:rFonts w:ascii="Times New Roman"/>
          <w:b/>
          <w:i w:val="false"/>
          <w:color w:val="000000"/>
        </w:rPr>
        <w:t xml:space="preserve"> Техникалық ерекшелік</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535"/>
        <w:gridCol w:w="871"/>
        <w:gridCol w:w="4781"/>
        <w:gridCol w:w="2768"/>
        <w:gridCol w:w="2434"/>
      </w:tblGrid>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ерекшеліктер</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Бөліністегі жиынтықтаудың шекті бағасы және кепілдікті сервистік қызмет көрсетудің бағасы (теңге)</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шектік баға (теңге)</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 (күнтізбелік күндер)</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"___"__________</w:t>
            </w:r>
            <w:r>
              <w:br/>
            </w:r>
            <w:r>
              <w:rPr>
                <w:rFonts w:ascii="Times New Roman"/>
                <w:b w:val="false"/>
                <w:i w:val="false"/>
                <w:color w:val="000000"/>
                <w:sz w:val="20"/>
              </w:rPr>
              <w:t>№ ________Медициналық</w:t>
            </w:r>
            <w:r>
              <w:br/>
            </w:r>
            <w:r>
              <w:rPr>
                <w:rFonts w:ascii="Times New Roman"/>
                <w:b w:val="false"/>
                <w:i w:val="false"/>
                <w:color w:val="000000"/>
                <w:sz w:val="20"/>
              </w:rPr>
              <w:t>техниканы жеткізу ұзақ</w:t>
            </w:r>
            <w:r>
              <w:br/>
            </w:r>
            <w:r>
              <w:rPr>
                <w:rFonts w:ascii="Times New Roman"/>
                <w:b w:val="false"/>
                <w:i w:val="false"/>
                <w:color w:val="000000"/>
                <w:sz w:val="20"/>
              </w:rPr>
              <w:t>мерзімді шартқа</w:t>
            </w:r>
            <w:r>
              <w:br/>
            </w:r>
            <w:r>
              <w:rPr>
                <w:rFonts w:ascii="Times New Roman"/>
                <w:b w:val="false"/>
                <w:i w:val="false"/>
                <w:color w:val="000000"/>
                <w:sz w:val="20"/>
              </w:rPr>
              <w:t>20__ жылғы "___"__________</w:t>
            </w:r>
            <w:r>
              <w:br/>
            </w:r>
            <w:r>
              <w:rPr>
                <w:rFonts w:ascii="Times New Roman"/>
                <w:b w:val="false"/>
                <w:i w:val="false"/>
                <w:color w:val="000000"/>
                <w:sz w:val="20"/>
              </w:rPr>
              <w:t>№ ______ Қосымша келісімге</w:t>
            </w:r>
            <w:r>
              <w:br/>
            </w:r>
            <w:r>
              <w:rPr>
                <w:rFonts w:ascii="Times New Roman"/>
                <w:b w:val="false"/>
                <w:i w:val="false"/>
                <w:color w:val="000000"/>
                <w:sz w:val="20"/>
              </w:rPr>
              <w:t>№ 4-қосымша</w:t>
            </w:r>
          </w:p>
        </w:tc>
      </w:tr>
    </w:tbl>
    <w:bookmarkStart w:name="z426" w:id="387"/>
    <w:p>
      <w:pPr>
        <w:spacing w:after="0"/>
        <w:ind w:left="0"/>
        <w:jc w:val="left"/>
      </w:pPr>
      <w:r>
        <w:rPr>
          <w:rFonts w:ascii="Times New Roman"/>
          <w:b/>
          <w:i w:val="false"/>
          <w:color w:val="000000"/>
        </w:rPr>
        <w:t xml:space="preserve"> Қабылдау-тапсыру актісі</w:t>
      </w:r>
    </w:p>
    <w:bookmarkEnd w:id="387"/>
    <w:p>
      <w:pPr>
        <w:spacing w:after="0"/>
        <w:ind w:left="0"/>
        <w:jc w:val="both"/>
      </w:pPr>
      <w:r>
        <w:rPr>
          <w:rFonts w:ascii="Times New Roman"/>
          <w:b w:val="false"/>
          <w:i w:val="false"/>
          <w:color w:val="000000"/>
          <w:sz w:val="28"/>
        </w:rPr>
        <w:t>
      1. Өнім беруші тарапы "_____________" 2. Тапсырыс беруші тарапы "_____________"</w:t>
      </w:r>
    </w:p>
    <w:p>
      <w:pPr>
        <w:spacing w:after="0"/>
        <w:ind w:left="0"/>
        <w:jc w:val="both"/>
      </w:pPr>
      <w:r>
        <w:rPr>
          <w:rFonts w:ascii="Times New Roman"/>
          <w:b w:val="false"/>
          <w:i w:val="false"/>
          <w:color w:val="000000"/>
          <w:sz w:val="28"/>
        </w:rPr>
        <w:t>
      2. Сатып алушы тарапы "____________"</w:t>
      </w:r>
    </w:p>
    <w:p>
      <w:pPr>
        <w:spacing w:after="0"/>
        <w:ind w:left="0"/>
        <w:jc w:val="both"/>
      </w:pPr>
      <w:r>
        <w:rPr>
          <w:rFonts w:ascii="Times New Roman"/>
          <w:b w:val="false"/>
          <w:i w:val="false"/>
          <w:color w:val="000000"/>
          <w:sz w:val="28"/>
        </w:rPr>
        <w:t xml:space="preserve">
      Актіні жасау және медициналық техниканы қабылдау орны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Мына құрамдағы комиссия: (әр тараптан):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жұмыс орны, тегі, аты, әкесінің аты)</w:t>
      </w:r>
    </w:p>
    <w:p>
      <w:pPr>
        <w:spacing w:after="0"/>
        <w:ind w:left="0"/>
        <w:jc w:val="both"/>
      </w:pPr>
      <w:r>
        <w:rPr>
          <w:rFonts w:ascii="Times New Roman"/>
          <w:b w:val="false"/>
          <w:i w:val="false"/>
          <w:color w:val="000000"/>
          <w:sz w:val="28"/>
        </w:rPr>
        <w:t xml:space="preserve">
      Жөнелтушінің (өндірушінің) аты және мекенжайы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Медициналық техниканың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Шот-фактураның күні және № ___________ Көлік жүкқұжаттың күні және №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1. Өнім беруші "_______" </w:t>
      </w:r>
    </w:p>
    <w:p>
      <w:pPr>
        <w:spacing w:after="0"/>
        <w:ind w:left="0"/>
        <w:jc w:val="both"/>
      </w:pPr>
      <w:r>
        <w:rPr>
          <w:rFonts w:ascii="Times New Roman"/>
          <w:b w:val="false"/>
          <w:i w:val="false"/>
          <w:color w:val="000000"/>
          <w:sz w:val="28"/>
        </w:rPr>
        <w:t xml:space="preserve">
      2. Тапсырыс беруші "_________" </w:t>
      </w:r>
    </w:p>
    <w:p>
      <w:pPr>
        <w:spacing w:after="0"/>
        <w:ind w:left="0"/>
        <w:jc w:val="both"/>
      </w:pPr>
      <w:r>
        <w:rPr>
          <w:rFonts w:ascii="Times New Roman"/>
          <w:b w:val="false"/>
          <w:i w:val="false"/>
          <w:color w:val="000000"/>
          <w:sz w:val="28"/>
        </w:rPr>
        <w:t>
      3. Сатып алушы "________"</w:t>
      </w:r>
    </w:p>
    <w:p>
      <w:pPr>
        <w:spacing w:after="0"/>
        <w:ind w:left="0"/>
        <w:jc w:val="both"/>
      </w:pPr>
      <w:r>
        <w:rPr>
          <w:rFonts w:ascii="Times New Roman"/>
          <w:b w:val="false"/>
          <w:i w:val="false"/>
          <w:color w:val="000000"/>
          <w:sz w:val="28"/>
        </w:rPr>
        <w:t xml:space="preserve">
      Сенім жүктелген тұлға (Т.А.Ә.)                         Орындаушының атынан (Т.А.Ә.) </w:t>
      </w:r>
    </w:p>
    <w:p>
      <w:pPr>
        <w:spacing w:after="0"/>
        <w:ind w:left="0"/>
        <w:jc w:val="both"/>
      </w:pPr>
      <w:r>
        <w:rPr>
          <w:rFonts w:ascii="Times New Roman"/>
          <w:b w:val="false"/>
          <w:i w:val="false"/>
          <w:color w:val="000000"/>
          <w:sz w:val="28"/>
        </w:rPr>
        <w:t>
      ________________________                              __________________________</w:t>
      </w:r>
    </w:p>
    <w:p>
      <w:pPr>
        <w:spacing w:after="0"/>
        <w:ind w:left="0"/>
        <w:jc w:val="both"/>
      </w:pPr>
      <w:r>
        <w:rPr>
          <w:rFonts w:ascii="Times New Roman"/>
          <w:b w:val="false"/>
          <w:i w:val="false"/>
          <w:color w:val="000000"/>
          <w:sz w:val="28"/>
        </w:rPr>
        <w:t>
      мөрі (бар болса)                                                  мөрі (бар болса)</w:t>
      </w:r>
    </w:p>
    <w:p>
      <w:pPr>
        <w:spacing w:after="0"/>
        <w:ind w:left="0"/>
        <w:jc w:val="both"/>
      </w:pPr>
      <w:r>
        <w:rPr>
          <w:rFonts w:ascii="Times New Roman"/>
          <w:b w:val="false"/>
          <w:i w:val="false"/>
          <w:color w:val="000000"/>
          <w:sz w:val="28"/>
        </w:rPr>
        <w:t xml:space="preserve">
      Сенім жүктелген тұлға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мөрі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"___"__________</w:t>
            </w:r>
            <w:r>
              <w:br/>
            </w:r>
            <w:r>
              <w:rPr>
                <w:rFonts w:ascii="Times New Roman"/>
                <w:b w:val="false"/>
                <w:i w:val="false"/>
                <w:color w:val="000000"/>
                <w:sz w:val="20"/>
              </w:rPr>
              <w:t>№ ____ Қосымша келісімге</w:t>
            </w:r>
            <w:r>
              <w:br/>
            </w:r>
            <w:r>
              <w:rPr>
                <w:rFonts w:ascii="Times New Roman"/>
                <w:b w:val="false"/>
                <w:i w:val="false"/>
                <w:color w:val="000000"/>
                <w:sz w:val="20"/>
              </w:rPr>
              <w:t>№ 5-қосымша</w:t>
            </w:r>
          </w:p>
        </w:tc>
      </w:tr>
    </w:tbl>
    <w:bookmarkStart w:name="z428" w:id="388"/>
    <w:p>
      <w:pPr>
        <w:spacing w:after="0"/>
        <w:ind w:left="0"/>
        <w:jc w:val="left"/>
      </w:pPr>
      <w:r>
        <w:rPr>
          <w:rFonts w:ascii="Times New Roman"/>
          <w:b/>
          <w:i w:val="false"/>
          <w:color w:val="000000"/>
        </w:rPr>
        <w:t xml:space="preserve"> Монтаждау, іске қосу-баптау жұмыстары (қызметкерлерді оқыту) бойынша қызмет көрсету актісі</w:t>
      </w:r>
    </w:p>
    <w:bookmarkEnd w:id="388"/>
    <w:p>
      <w:pPr>
        <w:spacing w:after="0"/>
        <w:ind w:left="0"/>
        <w:jc w:val="both"/>
      </w:pPr>
      <w:r>
        <w:rPr>
          <w:rFonts w:ascii="Times New Roman"/>
          <w:b w:val="false"/>
          <w:i w:val="false"/>
          <w:color w:val="000000"/>
          <w:sz w:val="28"/>
        </w:rPr>
        <w:t>
      ______________________ 20_ жылғы "___"__________</w:t>
      </w:r>
    </w:p>
    <w:p>
      <w:pPr>
        <w:spacing w:after="0"/>
        <w:ind w:left="0"/>
        <w:jc w:val="both"/>
      </w:pPr>
      <w:r>
        <w:rPr>
          <w:rFonts w:ascii="Times New Roman"/>
          <w:b w:val="false"/>
          <w:i w:val="false"/>
          <w:color w:val="000000"/>
          <w:sz w:val="28"/>
        </w:rPr>
        <w:t>
                     (қызмет көрсету орны)</w:t>
      </w:r>
    </w:p>
    <w:p>
      <w:pPr>
        <w:spacing w:after="0"/>
        <w:ind w:left="0"/>
        <w:jc w:val="both"/>
      </w:pPr>
      <w:r>
        <w:rPr>
          <w:rFonts w:ascii="Times New Roman"/>
          <w:b w:val="false"/>
          <w:i w:val="false"/>
          <w:color w:val="000000"/>
          <w:sz w:val="28"/>
        </w:rPr>
        <w:t>
      Медициналық техниканы орнату күні ___________________________________</w:t>
      </w:r>
    </w:p>
    <w:p>
      <w:pPr>
        <w:spacing w:after="0"/>
        <w:ind w:left="0"/>
        <w:jc w:val="both"/>
      </w:pPr>
      <w:r>
        <w:rPr>
          <w:rFonts w:ascii="Times New Roman"/>
          <w:b w:val="false"/>
          <w:i w:val="false"/>
          <w:color w:val="000000"/>
          <w:sz w:val="28"/>
        </w:rPr>
        <w:t>
      Медициналық техниканы орнату орны __________________________________</w:t>
      </w:r>
    </w:p>
    <w:p>
      <w:pPr>
        <w:spacing w:after="0"/>
        <w:ind w:left="0"/>
        <w:jc w:val="both"/>
      </w:pPr>
      <w:r>
        <w:rPr>
          <w:rFonts w:ascii="Times New Roman"/>
          <w:b w:val="false"/>
          <w:i w:val="false"/>
          <w:color w:val="000000"/>
          <w:sz w:val="28"/>
        </w:rPr>
        <w:t>
      МТ қосу-баптау күні _________________________________________________</w:t>
      </w:r>
    </w:p>
    <w:p>
      <w:pPr>
        <w:spacing w:after="0"/>
        <w:ind w:left="0"/>
        <w:jc w:val="both"/>
      </w:pPr>
      <w:r>
        <w:rPr>
          <w:rFonts w:ascii="Times New Roman"/>
          <w:b w:val="false"/>
          <w:i w:val="false"/>
          <w:color w:val="000000"/>
          <w:sz w:val="28"/>
        </w:rPr>
        <w:t>
      МТ жай-күйі ________________________________________________________</w:t>
      </w:r>
    </w:p>
    <w:p>
      <w:pPr>
        <w:spacing w:after="0"/>
        <w:ind w:left="0"/>
        <w:jc w:val="both"/>
      </w:pPr>
      <w:r>
        <w:rPr>
          <w:rFonts w:ascii="Times New Roman"/>
          <w:b w:val="false"/>
          <w:i w:val="false"/>
          <w:color w:val="000000"/>
          <w:sz w:val="28"/>
        </w:rPr>
        <w:t>
      Сериялық нөмірі ____________________________________________________</w:t>
      </w:r>
    </w:p>
    <w:p>
      <w:pPr>
        <w:spacing w:after="0"/>
        <w:ind w:left="0"/>
        <w:jc w:val="both"/>
      </w:pPr>
      <w:r>
        <w:rPr>
          <w:rFonts w:ascii="Times New Roman"/>
          <w:b w:val="false"/>
          <w:i w:val="false"/>
          <w:color w:val="000000"/>
          <w:sz w:val="28"/>
        </w:rPr>
        <w:t>
      Шыққан жылы ______________________________________________________</w:t>
      </w:r>
    </w:p>
    <w:p>
      <w:pPr>
        <w:spacing w:after="0"/>
        <w:ind w:left="0"/>
        <w:jc w:val="both"/>
      </w:pPr>
      <w:r>
        <w:rPr>
          <w:rFonts w:ascii="Times New Roman"/>
          <w:b w:val="false"/>
          <w:i w:val="false"/>
          <w:color w:val="000000"/>
          <w:sz w:val="28"/>
        </w:rPr>
        <w:t xml:space="preserve">
      Аталған жабдық құрастырылды, жөнделді, толығымен жинақталды </w:t>
      </w:r>
    </w:p>
    <w:p>
      <w:pPr>
        <w:spacing w:after="0"/>
        <w:ind w:left="0"/>
        <w:jc w:val="both"/>
      </w:pPr>
      <w:r>
        <w:rPr>
          <w:rFonts w:ascii="Times New Roman"/>
          <w:b w:val="false"/>
          <w:i w:val="false"/>
          <w:color w:val="000000"/>
          <w:sz w:val="28"/>
        </w:rPr>
        <w:t>
      (керегінің астын сызыңыз).</w:t>
      </w:r>
    </w:p>
    <w:p>
      <w:pPr>
        <w:spacing w:after="0"/>
        <w:ind w:left="0"/>
        <w:jc w:val="both"/>
      </w:pPr>
      <w:r>
        <w:rPr>
          <w:rFonts w:ascii="Times New Roman"/>
          <w:b w:val="false"/>
          <w:i w:val="false"/>
          <w:color w:val="000000"/>
          <w:sz w:val="28"/>
        </w:rPr>
        <w:t xml:space="preserve">
      Қызмет көрсететін медициналық қызметкерлер оқытылды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Комиссия мүшелері ақиқатқа сәйкес келмейтін мәліметтер берген үшін актісіне қол қойған үшін жауапкершілік жөнінде ескертілді.</w:t>
      </w:r>
    </w:p>
    <w:p>
      <w:pPr>
        <w:spacing w:after="0"/>
        <w:ind w:left="0"/>
        <w:jc w:val="both"/>
      </w:pPr>
      <w:r>
        <w:rPr>
          <w:rFonts w:ascii="Times New Roman"/>
          <w:b w:val="false"/>
          <w:i w:val="false"/>
          <w:color w:val="000000"/>
          <w:sz w:val="28"/>
        </w:rPr>
        <w:t>
      Комиссия мүшелері қойған қолдары:</w:t>
      </w:r>
    </w:p>
    <w:p>
      <w:pPr>
        <w:spacing w:after="0"/>
        <w:ind w:left="0"/>
        <w:jc w:val="both"/>
      </w:pPr>
      <w:r>
        <w:rPr>
          <w:rFonts w:ascii="Times New Roman"/>
          <w:b w:val="false"/>
          <w:i w:val="false"/>
          <w:color w:val="000000"/>
          <w:sz w:val="28"/>
        </w:rPr>
        <w:t>
      1. ________________________ (Т.А.Ә., атқарып отырған лауазымы)</w:t>
      </w:r>
    </w:p>
    <w:p>
      <w:pPr>
        <w:spacing w:after="0"/>
        <w:ind w:left="0"/>
        <w:jc w:val="both"/>
      </w:pPr>
      <w:r>
        <w:rPr>
          <w:rFonts w:ascii="Times New Roman"/>
          <w:b w:val="false"/>
          <w:i w:val="false"/>
          <w:color w:val="000000"/>
          <w:sz w:val="28"/>
        </w:rPr>
        <w:t>
      2. ________________________ (Т.А.Ә., атқарып отырған лауазымы)</w:t>
      </w:r>
    </w:p>
    <w:p>
      <w:pPr>
        <w:spacing w:after="0"/>
        <w:ind w:left="0"/>
        <w:jc w:val="both"/>
      </w:pPr>
      <w:r>
        <w:rPr>
          <w:rFonts w:ascii="Times New Roman"/>
          <w:b w:val="false"/>
          <w:i w:val="false"/>
          <w:color w:val="000000"/>
          <w:sz w:val="28"/>
        </w:rPr>
        <w:t>
      3. ________________________ (Т.А.Ә., атқарып отырған лауазымы)</w:t>
      </w:r>
    </w:p>
    <w:p>
      <w:pPr>
        <w:spacing w:after="0"/>
        <w:ind w:left="0"/>
        <w:jc w:val="both"/>
      </w:pPr>
      <w:r>
        <w:rPr>
          <w:rFonts w:ascii="Times New Roman"/>
          <w:b w:val="false"/>
          <w:i w:val="false"/>
          <w:color w:val="000000"/>
          <w:sz w:val="28"/>
        </w:rPr>
        <w:t>
      4. ________________________ (Т.А.Ә., атқарып отырған лауазымы)</w:t>
      </w:r>
    </w:p>
    <w:p>
      <w:pPr>
        <w:spacing w:after="0"/>
        <w:ind w:left="0"/>
        <w:jc w:val="both"/>
      </w:pPr>
      <w:r>
        <w:rPr>
          <w:rFonts w:ascii="Times New Roman"/>
          <w:b w:val="false"/>
          <w:i w:val="false"/>
          <w:color w:val="000000"/>
          <w:sz w:val="28"/>
        </w:rPr>
        <w:t>
      5. ________________________ (Т.А.Ә., атқарып отырған лауазымы)</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1378"/>
        <w:gridCol w:w="6739"/>
        <w:gridCol w:w="612"/>
        <w:gridCol w:w="2530"/>
      </w:tblGrid>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іске қосу-баптау жұмыстарын жүзеге асыратын тұлғаның (тұлғалардың) Т.А.Ә.</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және жүргізілген жұмыстардың сипаттамасы</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Сатып алушы: </w:t>
      </w:r>
    </w:p>
    <w:p>
      <w:pPr>
        <w:spacing w:after="0"/>
        <w:ind w:left="0"/>
        <w:jc w:val="both"/>
      </w:pPr>
      <w:r>
        <w:rPr>
          <w:rFonts w:ascii="Times New Roman"/>
          <w:b w:val="false"/>
          <w:i w:val="false"/>
          <w:color w:val="000000"/>
          <w:sz w:val="28"/>
        </w:rPr>
        <w:t>
      Өнім беруші:</w:t>
      </w:r>
    </w:p>
    <w:p>
      <w:pPr>
        <w:spacing w:after="0"/>
        <w:ind w:left="0"/>
        <w:jc w:val="both"/>
      </w:pPr>
      <w:r>
        <w:rPr>
          <w:rFonts w:ascii="Times New Roman"/>
          <w:b w:val="false"/>
          <w:i w:val="false"/>
          <w:color w:val="000000"/>
          <w:sz w:val="28"/>
        </w:rPr>
        <w:t>
      Тапсырыс беруші: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"___"__________</w:t>
            </w:r>
            <w:r>
              <w:br/>
            </w:r>
            <w:r>
              <w:rPr>
                <w:rFonts w:ascii="Times New Roman"/>
                <w:b w:val="false"/>
                <w:i w:val="false"/>
                <w:color w:val="000000"/>
                <w:sz w:val="20"/>
              </w:rPr>
              <w:t>№ ______ Қосымша келісімге</w:t>
            </w:r>
            <w:r>
              <w:br/>
            </w:r>
            <w:r>
              <w:rPr>
                <w:rFonts w:ascii="Times New Roman"/>
                <w:b w:val="false"/>
                <w:i w:val="false"/>
                <w:color w:val="000000"/>
                <w:sz w:val="20"/>
              </w:rPr>
              <w:t>6-қосымша</w:t>
            </w:r>
          </w:p>
        </w:tc>
      </w:tr>
    </w:tbl>
    <w:bookmarkStart w:name="z430" w:id="389"/>
    <w:p>
      <w:pPr>
        <w:spacing w:after="0"/>
        <w:ind w:left="0"/>
        <w:jc w:val="left"/>
      </w:pPr>
      <w:r>
        <w:rPr>
          <w:rFonts w:ascii="Times New Roman"/>
          <w:b/>
          <w:i w:val="false"/>
          <w:color w:val="000000"/>
        </w:rPr>
        <w:t xml:space="preserve"> №_________ сәйкессіздік туралы акт</w:t>
      </w:r>
    </w:p>
    <w:bookmarkEnd w:id="389"/>
    <w:p>
      <w:pPr>
        <w:spacing w:after="0"/>
        <w:ind w:left="0"/>
        <w:jc w:val="both"/>
      </w:pPr>
      <w:r>
        <w:rPr>
          <w:rFonts w:ascii="Times New Roman"/>
          <w:b w:val="false"/>
          <w:i w:val="false"/>
          <w:color w:val="000000"/>
          <w:sz w:val="28"/>
        </w:rPr>
        <w:t>
      Қабылдау-тапсыру күні _______________</w:t>
      </w:r>
    </w:p>
    <w:p>
      <w:pPr>
        <w:spacing w:after="0"/>
        <w:ind w:left="0"/>
        <w:jc w:val="both"/>
      </w:pPr>
      <w:r>
        <w:rPr>
          <w:rFonts w:ascii="Times New Roman"/>
          <w:b w:val="false"/>
          <w:i w:val="false"/>
          <w:color w:val="000000"/>
          <w:sz w:val="28"/>
        </w:rPr>
        <w:t>
      Тапсырыс берушінің атауы және мекенжайы_____________________________</w:t>
      </w:r>
    </w:p>
    <w:p>
      <w:pPr>
        <w:spacing w:after="0"/>
        <w:ind w:left="0"/>
        <w:jc w:val="both"/>
      </w:pPr>
      <w:r>
        <w:rPr>
          <w:rFonts w:ascii="Times New Roman"/>
          <w:b w:val="false"/>
          <w:i w:val="false"/>
          <w:color w:val="000000"/>
          <w:sz w:val="28"/>
        </w:rPr>
        <w:t>
      Өнім берушінің атауы_____________________________________</w:t>
      </w:r>
    </w:p>
    <w:p>
      <w:pPr>
        <w:spacing w:after="0"/>
        <w:ind w:left="0"/>
        <w:jc w:val="both"/>
      </w:pPr>
      <w:r>
        <w:rPr>
          <w:rFonts w:ascii="Times New Roman"/>
          <w:b w:val="false"/>
          <w:i w:val="false"/>
          <w:color w:val="000000"/>
          <w:sz w:val="28"/>
        </w:rPr>
        <w:t>
      МТ атауы _______________________________________________________</w:t>
      </w:r>
    </w:p>
    <w:p>
      <w:pPr>
        <w:spacing w:after="0"/>
        <w:ind w:left="0"/>
        <w:jc w:val="both"/>
      </w:pPr>
      <w:r>
        <w:rPr>
          <w:rFonts w:ascii="Times New Roman"/>
          <w:b w:val="false"/>
          <w:i w:val="false"/>
          <w:color w:val="000000"/>
          <w:sz w:val="28"/>
        </w:rPr>
        <w:t>
      Зауыт/сериялық нөмірі __________________________________________</w:t>
      </w:r>
    </w:p>
    <w:p>
      <w:pPr>
        <w:spacing w:after="0"/>
        <w:ind w:left="0"/>
        <w:jc w:val="both"/>
      </w:pPr>
      <w:r>
        <w:rPr>
          <w:rFonts w:ascii="Times New Roman"/>
          <w:b w:val="false"/>
          <w:i w:val="false"/>
          <w:color w:val="000000"/>
          <w:sz w:val="28"/>
        </w:rPr>
        <w:t>
      МТ орналасқан жері ________________________________________________</w:t>
      </w:r>
    </w:p>
    <w:p>
      <w:pPr>
        <w:spacing w:after="0"/>
        <w:ind w:left="0"/>
        <w:jc w:val="both"/>
      </w:pPr>
      <w:r>
        <w:rPr>
          <w:rFonts w:ascii="Times New Roman"/>
          <w:b w:val="false"/>
          <w:i w:val="false"/>
          <w:color w:val="000000"/>
          <w:sz w:val="28"/>
        </w:rPr>
        <w:t>
      Жиынтықтылауы: ___________________________________________________</w:t>
      </w:r>
    </w:p>
    <w:p>
      <w:pPr>
        <w:spacing w:after="0"/>
        <w:ind w:left="0"/>
        <w:jc w:val="both"/>
      </w:pPr>
      <w:r>
        <w:rPr>
          <w:rFonts w:ascii="Times New Roman"/>
          <w:b w:val="false"/>
          <w:i w:val="false"/>
          <w:color w:val="000000"/>
          <w:sz w:val="28"/>
        </w:rPr>
        <w:t>
      Жұмысқа жарамдылық және опциялар, режимдердің бар болуы және т.б.:</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Айқындалған ақаулардың, ауытқулардың түгел сипатталуы және олардың сипаты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Ақаулардың, сан мен сапасының ауытқуларының себептері туралы комиссияның қорытындысы: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Өнім беруші: </w:t>
      </w:r>
    </w:p>
    <w:p>
      <w:pPr>
        <w:spacing w:after="0"/>
        <w:ind w:left="0"/>
        <w:jc w:val="both"/>
      </w:pPr>
      <w:r>
        <w:rPr>
          <w:rFonts w:ascii="Times New Roman"/>
          <w:b w:val="false"/>
          <w:i w:val="false"/>
          <w:color w:val="000000"/>
          <w:sz w:val="28"/>
        </w:rPr>
        <w:t>
      _____________________________________             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Тапсырыс беруші:</w:t>
      </w:r>
    </w:p>
    <w:p>
      <w:pPr>
        <w:spacing w:after="0"/>
        <w:ind w:left="0"/>
        <w:jc w:val="both"/>
      </w:pPr>
      <w:r>
        <w:rPr>
          <w:rFonts w:ascii="Times New Roman"/>
          <w:b w:val="false"/>
          <w:i w:val="false"/>
          <w:color w:val="000000"/>
          <w:sz w:val="28"/>
        </w:rPr>
        <w:t>
      _____________________________________             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xml:space="preserve">
      Бірыңғай дистрибьютор: </w:t>
      </w:r>
    </w:p>
    <w:p>
      <w:pPr>
        <w:spacing w:after="0"/>
        <w:ind w:left="0"/>
        <w:jc w:val="both"/>
      </w:pPr>
      <w:r>
        <w:rPr>
          <w:rFonts w:ascii="Times New Roman"/>
          <w:b w:val="false"/>
          <w:i w:val="false"/>
          <w:color w:val="000000"/>
          <w:sz w:val="28"/>
        </w:rPr>
        <w:t>
      _____________________________________             _______________</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2017 жылғы 18 қаңтардағы</w:t>
            </w:r>
            <w:r>
              <w:br/>
            </w:r>
            <w:r>
              <w:rPr>
                <w:rFonts w:ascii="Times New Roman"/>
                <w:b w:val="false"/>
                <w:i w:val="false"/>
                <w:color w:val="000000"/>
                <w:sz w:val="20"/>
              </w:rPr>
              <w:t>№ 20 бұйрығына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2" w:id="390"/>
    <w:p>
      <w:pPr>
        <w:spacing w:after="0"/>
        <w:ind w:left="0"/>
        <w:jc w:val="left"/>
      </w:pPr>
      <w:r>
        <w:rPr>
          <w:rFonts w:ascii="Times New Roman"/>
          <w:b/>
          <w:i w:val="false"/>
          <w:color w:val="000000"/>
        </w:rPr>
        <w:t xml:space="preserve"> Дәрілік заттарды, профилактикалық (иммундық-биологиялық, диагностикалық, дезинфекциялаушы) препараттарды, медициналық мақсаттағы бұйымдарды сатып алу нәтижелері туралы есеп</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1184"/>
        <w:gridCol w:w="549"/>
        <w:gridCol w:w="2593"/>
        <w:gridCol w:w="3720"/>
        <w:gridCol w:w="761"/>
        <w:gridCol w:w="973"/>
        <w:gridCol w:w="549"/>
        <w:gridCol w:w="1397"/>
      </w:tblGrid>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немесе құрамы</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атауы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сипаттамасы (дәрілік нысан, мөлшері, концентрациясы)</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-1 дана (ампула, таблетка, капсула, сауыт)</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саны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өнім берушінің атауы</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w:t>
            </w:r>
          </w:p>
          <w:p>
            <w:pPr>
              <w:spacing w:after="20"/>
              <w:ind w:left="20"/>
              <w:jc w:val="both"/>
            </w:pPr>
            <w:r>
              <w:rPr>
                <w:rFonts w:ascii="Times New Roman"/>
                <w:b w:val="false"/>
                <w:i w:val="false"/>
                <w:color w:val="000000"/>
                <w:sz w:val="20"/>
              </w:rPr>
              <w:t>
жеңімпаз өнім</w:t>
            </w:r>
          </w:p>
          <w:p>
            <w:pPr>
              <w:spacing w:after="20"/>
              <w:ind w:left="20"/>
              <w:jc w:val="both"/>
            </w:pPr>
            <w:r>
              <w:rPr>
                <w:rFonts w:ascii="Times New Roman"/>
                <w:b w:val="false"/>
                <w:i w:val="false"/>
                <w:color w:val="000000"/>
                <w:sz w:val="20"/>
              </w:rPr>
              <w:t>
берушінің бағасы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өнім берушінің бағасы бойынша сомасы</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2017 жылғы 18 қаңтардағы</w:t>
            </w:r>
            <w:r>
              <w:br/>
            </w:r>
            <w:r>
              <w:rPr>
                <w:rFonts w:ascii="Times New Roman"/>
                <w:b w:val="false"/>
                <w:i w:val="false"/>
                <w:color w:val="000000"/>
                <w:sz w:val="20"/>
              </w:rPr>
              <w:t>№ 20 бұйрығына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4" w:id="391"/>
    <w:p>
      <w:pPr>
        <w:spacing w:after="0"/>
        <w:ind w:left="0"/>
        <w:jc w:val="left"/>
      </w:pPr>
      <w:r>
        <w:rPr>
          <w:rFonts w:ascii="Times New Roman"/>
          <w:b/>
          <w:i w:val="false"/>
          <w:color w:val="000000"/>
        </w:rPr>
        <w:t xml:space="preserve"> Республикалық бюджет қаражатының есебінен, сондай-ақ бірыңғай дистрибьютордың тізімі бойынша алынған медициналық техниканы сатып алу және жеткізу мониторингі бойынша есеп</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900"/>
        <w:gridCol w:w="900"/>
        <w:gridCol w:w="900"/>
        <w:gridCol w:w="901"/>
        <w:gridCol w:w="901"/>
        <w:gridCol w:w="901"/>
        <w:gridCol w:w="901"/>
        <w:gridCol w:w="901"/>
        <w:gridCol w:w="1398"/>
        <w:gridCol w:w="1398"/>
        <w:gridCol w:w="1399"/>
      </w:tblGrid>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ұйымдарының/басқармаларының өтінімдері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нақты жеткізілгені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