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f440" w14:textId="fbdf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энергетикалық қадағалау және бақылау туралы ережесін бекіту туралы" Қазақстан Республикасы Энергетика министрінің 2015 жылғы 18 наурыздағы № 212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министрінің м.а. 2017 жылғы 9 қаңтардағы № 5 бұйрығы. Қазақстан Республикасының Әділет министрлігінде 2017 жылғы 27 қаңтарда № 14747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энергетикалық қадағалау және бақылау туралы ережесін бекіту туралы" Қазақстан Республикасы Энергетика министрінің 2015 жылғы 18 наурыздағы № 212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10781 болып тіркелген, 2015 жылғы 20 мамырдағы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баспа және электрондық түрдегі көшірмесінің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