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e5372" w14:textId="7ee53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Телерадио хабарларын тарату саласындағы кейбір нормативтік құқықтық бұйрықтарға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м.а. 2017 жылғы 6 қаңтардағы № 2 бұйрығы. Қазақстан Республикасының Әділет министрлігінде 2017 жылғы 9 ақпанда № 14789 болып тіркелді. Күші жойылды - Қазақстан Республикасы Мәдениет және ақпарат министрінің м.а. 2024 жылғы 27 тамыздағы № 380-НҚ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м.а. 27.08.2024 </w:t>
      </w:r>
      <w:r>
        <w:rPr>
          <w:rFonts w:ascii="Times New Roman"/>
          <w:b w:val="false"/>
          <w:i w:val="false"/>
          <w:color w:val="ff0000"/>
          <w:sz w:val="28"/>
        </w:rPr>
        <w:t>№ 380-НҚ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өзгерістер енгізілетін телерадио хабарларын тарату саласындағы нормативтік құқықтық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 (А.Ғ. Қожықовқа)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 мемлекеттік тіркеуден күннен бастап күнтізбелік он күн ішінде оның қазақ және орыс тілдеріндегі бастап және электрондық түрдегі көшірмесінің Қазақстан Республикасының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5"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жіберілуін;</w:t>
      </w:r>
    </w:p>
    <w:bookmarkEnd w:id="5"/>
    <w:bookmarkStart w:name="z6" w:id="6"/>
    <w:p>
      <w:pPr>
        <w:spacing w:after="0"/>
        <w:ind w:left="0"/>
        <w:jc w:val="both"/>
      </w:pPr>
      <w:r>
        <w:rPr>
          <w:rFonts w:ascii="Times New Roman"/>
          <w:b w:val="false"/>
          <w:i w:val="false"/>
          <w:color w:val="000000"/>
          <w:sz w:val="28"/>
        </w:rPr>
        <w:t>
      4) осы бұйрықты Қазақстан Республикасы Ақпарат және коммуникациялар министрлігінің интернет-ресурсында жариялауды қамтамасыз етсін.</w:t>
      </w:r>
    </w:p>
    <w:bookmarkEnd w:id="6"/>
    <w:bookmarkStart w:name="z7"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7"/>
    <w:bookmarkStart w:name="z8" w:id="8"/>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Ақпарат және коммуникациялар</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Әжібаев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w:t>
            </w:r>
            <w:r>
              <w:br/>
            </w:r>
            <w:r>
              <w:rPr>
                <w:rFonts w:ascii="Times New Roman"/>
                <w:b w:val="false"/>
                <w:i w:val="false"/>
                <w:color w:val="000000"/>
                <w:sz w:val="20"/>
              </w:rPr>
              <w:t>коммуникациялар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6 қаңтардағы</w:t>
            </w:r>
            <w:r>
              <w:br/>
            </w:r>
            <w:r>
              <w:rPr>
                <w:rFonts w:ascii="Times New Roman"/>
                <w:b w:val="false"/>
                <w:i w:val="false"/>
                <w:color w:val="000000"/>
                <w:sz w:val="20"/>
              </w:rPr>
              <w:t>№ 2</w:t>
            </w:r>
            <w:r>
              <w:br/>
            </w:r>
            <w:r>
              <w:rPr>
                <w:rFonts w:ascii="Times New Roman"/>
                <w:b w:val="false"/>
                <w:i w:val="false"/>
                <w:color w:val="000000"/>
                <w:sz w:val="20"/>
              </w:rPr>
              <w:t>бұйрығымен бекітілген</w:t>
            </w:r>
          </w:p>
        </w:tc>
      </w:tr>
    </w:tbl>
    <w:bookmarkStart w:name="z10" w:id="9"/>
    <w:p>
      <w:pPr>
        <w:spacing w:after="0"/>
        <w:ind w:left="0"/>
        <w:jc w:val="left"/>
      </w:pPr>
      <w:r>
        <w:rPr>
          <w:rFonts w:ascii="Times New Roman"/>
          <w:b/>
          <w:i w:val="false"/>
          <w:color w:val="000000"/>
        </w:rPr>
        <w:t xml:space="preserve"> Өзгерістер енгізілетін телерадио хабарларын тарату саласындағы нормативтік құқықтық бұйрықтардың тізбесі</w:t>
      </w:r>
    </w:p>
    <w:bookmarkEnd w:id="9"/>
    <w:bookmarkStart w:name="z11" w:id="10"/>
    <w:p>
      <w:pPr>
        <w:spacing w:after="0"/>
        <w:ind w:left="0"/>
        <w:jc w:val="both"/>
      </w:pPr>
      <w:r>
        <w:rPr>
          <w:rFonts w:ascii="Times New Roman"/>
          <w:b w:val="false"/>
          <w:i w:val="false"/>
          <w:color w:val="000000"/>
          <w:sz w:val="28"/>
        </w:rPr>
        <w:t xml:space="preserve">
      1. "Телерадио хабарларын тарату жүйелерінің техникалық пайдалану ережесін бекіту туралы" Қазақстан Республикасы Көлік және коммуникация министрінің 2012 жылғы 20 маусымдағы № 352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7805 болып тіркелген, 2012 жылғы 29 тамыздағы № 562-569 (27642) "Егемен Қазақстан" газетінде жарияланған) мынадай өзгерістер енгізілсін:</w:t>
      </w:r>
    </w:p>
    <w:bookmarkEnd w:id="10"/>
    <w:bookmarkStart w:name="z12" w:id="11"/>
    <w:p>
      <w:pPr>
        <w:spacing w:after="0"/>
        <w:ind w:left="0"/>
        <w:jc w:val="both"/>
      </w:pPr>
      <w:r>
        <w:rPr>
          <w:rFonts w:ascii="Times New Roman"/>
          <w:b w:val="false"/>
          <w:i w:val="false"/>
          <w:color w:val="000000"/>
          <w:sz w:val="28"/>
        </w:rPr>
        <w:t>
      тақырыбы мынадай редакцияда жазылсын:</w:t>
      </w:r>
    </w:p>
    <w:bookmarkEnd w:id="11"/>
    <w:bookmarkStart w:name="z13" w:id="12"/>
    <w:p>
      <w:pPr>
        <w:spacing w:after="0"/>
        <w:ind w:left="0"/>
        <w:jc w:val="both"/>
      </w:pPr>
      <w:r>
        <w:rPr>
          <w:rFonts w:ascii="Times New Roman"/>
          <w:b w:val="false"/>
          <w:i w:val="false"/>
          <w:color w:val="000000"/>
          <w:sz w:val="28"/>
        </w:rPr>
        <w:t>
      "Телерадио хабарларын тарату жүйелерінің техникалық пайдалану қағидаларын бекіту туралы";</w:t>
      </w:r>
    </w:p>
    <w:bookmarkEnd w:id="12"/>
    <w:bookmarkStart w:name="z14" w:id="13"/>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преамбуласы</w:t>
      </w:r>
      <w:r>
        <w:rPr>
          <w:rFonts w:ascii="Times New Roman"/>
          <w:b w:val="false"/>
          <w:i w:val="false"/>
          <w:color w:val="000000"/>
          <w:sz w:val="28"/>
        </w:rPr>
        <w:t xml:space="preserve"> мынадай редакцияда жазылсын:</w:t>
      </w:r>
    </w:p>
    <w:bookmarkEnd w:id="13"/>
    <w:bookmarkStart w:name="z15" w:id="14"/>
    <w:p>
      <w:pPr>
        <w:spacing w:after="0"/>
        <w:ind w:left="0"/>
        <w:jc w:val="both"/>
      </w:pPr>
      <w:r>
        <w:rPr>
          <w:rFonts w:ascii="Times New Roman"/>
          <w:b w:val="false"/>
          <w:i w:val="false"/>
          <w:color w:val="000000"/>
          <w:sz w:val="28"/>
        </w:rPr>
        <w:t xml:space="preserve">
      "Телерадио хабарларын тарату туралы" 2012 жылғы 18 қаңтардағы Қазақстан Республикасы Заңының 7-бабының 2-тармағының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 xml:space="preserve"> мынадай редакцияда жазылсын:</w:t>
      </w:r>
    </w:p>
    <w:bookmarkStart w:name="z17" w:id="15"/>
    <w:p>
      <w:pPr>
        <w:spacing w:after="0"/>
        <w:ind w:left="0"/>
        <w:jc w:val="both"/>
      </w:pPr>
      <w:r>
        <w:rPr>
          <w:rFonts w:ascii="Times New Roman"/>
          <w:b w:val="false"/>
          <w:i w:val="false"/>
          <w:color w:val="000000"/>
          <w:sz w:val="28"/>
        </w:rPr>
        <w:t>
      "1. Қоса берілген Телерадио хабарларын тарату жүйелерінің техникалық пайдалану қағидалары бекітілсін.";</w:t>
      </w:r>
    </w:p>
    <w:bookmarkEnd w:id="15"/>
    <w:bookmarkStart w:name="z18" w:id="16"/>
    <w:p>
      <w:pPr>
        <w:spacing w:after="0"/>
        <w:ind w:left="0"/>
        <w:jc w:val="both"/>
      </w:pPr>
      <w:r>
        <w:rPr>
          <w:rFonts w:ascii="Times New Roman"/>
          <w:b w:val="false"/>
          <w:i w:val="false"/>
          <w:color w:val="000000"/>
          <w:sz w:val="28"/>
        </w:rPr>
        <w:t xml:space="preserve">
      осы бұйрықпен бекітілген Телерадио хабарларын тарату жүйелерінің техникалық пайдалану </w:t>
      </w:r>
      <w:r>
        <w:rPr>
          <w:rFonts w:ascii="Times New Roman"/>
          <w:b w:val="false"/>
          <w:i w:val="false"/>
          <w:color w:val="000000"/>
          <w:sz w:val="28"/>
        </w:rPr>
        <w:t>ережесінде</w:t>
      </w:r>
      <w:r>
        <w:rPr>
          <w:rFonts w:ascii="Times New Roman"/>
          <w:b w:val="false"/>
          <w:i w:val="false"/>
          <w:color w:val="000000"/>
          <w:sz w:val="28"/>
        </w:rPr>
        <w:t>:</w:t>
      </w:r>
    </w:p>
    <w:bookmarkEnd w:id="16"/>
    <w:bookmarkStart w:name="z19" w:id="17"/>
    <w:p>
      <w:pPr>
        <w:spacing w:after="0"/>
        <w:ind w:left="0"/>
        <w:jc w:val="both"/>
      </w:pPr>
      <w:r>
        <w:rPr>
          <w:rFonts w:ascii="Times New Roman"/>
          <w:b w:val="false"/>
          <w:i w:val="false"/>
          <w:color w:val="000000"/>
          <w:sz w:val="28"/>
        </w:rPr>
        <w:t>
      тақырыбы мынадай редакцияда жазылсын:</w:t>
      </w:r>
    </w:p>
    <w:bookmarkEnd w:id="17"/>
    <w:bookmarkStart w:name="z20" w:id="18"/>
    <w:p>
      <w:pPr>
        <w:spacing w:after="0"/>
        <w:ind w:left="0"/>
        <w:jc w:val="both"/>
      </w:pPr>
      <w:r>
        <w:rPr>
          <w:rFonts w:ascii="Times New Roman"/>
          <w:b w:val="false"/>
          <w:i w:val="false"/>
          <w:color w:val="000000"/>
          <w:sz w:val="28"/>
        </w:rPr>
        <w:t>
      "Телерадио хабарларын тарату жүйелерінің техникалық пайдалану қағидалары";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2" w:id="19"/>
    <w:p>
      <w:pPr>
        <w:spacing w:after="0"/>
        <w:ind w:left="0"/>
        <w:jc w:val="both"/>
      </w:pPr>
      <w:r>
        <w:rPr>
          <w:rFonts w:ascii="Times New Roman"/>
          <w:b w:val="false"/>
          <w:i w:val="false"/>
          <w:color w:val="000000"/>
          <w:sz w:val="28"/>
        </w:rPr>
        <w:t xml:space="preserve">
      "1. Осы Телерадио хабарларын тарату жүйелерінің техникалық пайдалану қағидалары (бұдан әрі - Қағида) "Телерадио хабарларын тарату туралы" 2012 жылғы 18 қаңтардағы Қазақстан Республикасы Заңының (бұдан әрі - Заң) 7-бабы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телерадио хабарларын тарату жүйелерінің техникалық пайдалану тәртібін айқындайды.";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жоғарғы оң бұрышы мынадай редакцияда жазылсын:</w:t>
      </w:r>
    </w:p>
    <w:p>
      <w:pPr>
        <w:spacing w:after="0"/>
        <w:ind w:left="0"/>
        <w:jc w:val="both"/>
      </w:pPr>
      <w:r>
        <w:rPr>
          <w:rFonts w:ascii="Times New Roman"/>
          <w:b w:val="false"/>
          <w:i w:val="false"/>
          <w:color w:val="000000"/>
          <w:sz w:val="28"/>
        </w:rPr>
        <w:t>
      "                                    Телерадио хабарларын тарату</w:t>
      </w:r>
    </w:p>
    <w:p>
      <w:pPr>
        <w:spacing w:after="0"/>
        <w:ind w:left="0"/>
        <w:jc w:val="both"/>
      </w:pPr>
      <w:r>
        <w:rPr>
          <w:rFonts w:ascii="Times New Roman"/>
          <w:b w:val="false"/>
          <w:i w:val="false"/>
          <w:color w:val="000000"/>
          <w:sz w:val="28"/>
        </w:rPr>
        <w:t>
      жүйелерінің техникалық пайдалану</w:t>
      </w:r>
    </w:p>
    <w:p>
      <w:pPr>
        <w:spacing w:after="0"/>
        <w:ind w:left="0"/>
        <w:jc w:val="both"/>
      </w:pPr>
      <w:r>
        <w:rPr>
          <w:rFonts w:ascii="Times New Roman"/>
          <w:b w:val="false"/>
          <w:i w:val="false"/>
          <w:color w:val="000000"/>
          <w:sz w:val="28"/>
        </w:rPr>
        <w:t>
      қағидаларына 1-қосымша</w:t>
      </w:r>
    </w:p>
    <w:p>
      <w:pPr>
        <w:spacing w:after="0"/>
        <w:ind w:left="0"/>
        <w:jc w:val="both"/>
      </w:pPr>
      <w:r>
        <w:rPr>
          <w:rFonts w:ascii="Times New Roman"/>
          <w:b w:val="false"/>
          <w:i w:val="false"/>
          <w:color w:val="000000"/>
          <w:sz w:val="28"/>
        </w:rPr>
        <w:t>
      нысан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жоғарғы оң бұрышы мынадай редакцияда жазылсын:</w:t>
      </w:r>
    </w:p>
    <w:p>
      <w:pPr>
        <w:spacing w:after="0"/>
        <w:ind w:left="0"/>
        <w:jc w:val="both"/>
      </w:pPr>
      <w:r>
        <w:rPr>
          <w:rFonts w:ascii="Times New Roman"/>
          <w:b w:val="false"/>
          <w:i w:val="false"/>
          <w:color w:val="000000"/>
          <w:sz w:val="28"/>
        </w:rPr>
        <w:t>
      "                                    Телерадио хабарларын тарату</w:t>
      </w:r>
    </w:p>
    <w:p>
      <w:pPr>
        <w:spacing w:after="0"/>
        <w:ind w:left="0"/>
        <w:jc w:val="both"/>
      </w:pPr>
      <w:r>
        <w:rPr>
          <w:rFonts w:ascii="Times New Roman"/>
          <w:b w:val="false"/>
          <w:i w:val="false"/>
          <w:color w:val="000000"/>
          <w:sz w:val="28"/>
        </w:rPr>
        <w:t>
      жүйелерінің техникалық пайдалану</w:t>
      </w:r>
    </w:p>
    <w:p>
      <w:pPr>
        <w:spacing w:after="0"/>
        <w:ind w:left="0"/>
        <w:jc w:val="both"/>
      </w:pPr>
      <w:r>
        <w:rPr>
          <w:rFonts w:ascii="Times New Roman"/>
          <w:b w:val="false"/>
          <w:i w:val="false"/>
          <w:color w:val="000000"/>
          <w:sz w:val="28"/>
        </w:rPr>
        <w:t>
      қағидаларына 2-қосымша</w:t>
      </w:r>
    </w:p>
    <w:p>
      <w:pPr>
        <w:spacing w:after="0"/>
        <w:ind w:left="0"/>
        <w:jc w:val="both"/>
      </w:pPr>
      <w:r>
        <w:rPr>
          <w:rFonts w:ascii="Times New Roman"/>
          <w:b w:val="false"/>
          <w:i w:val="false"/>
          <w:color w:val="000000"/>
          <w:sz w:val="28"/>
        </w:rPr>
        <w:t>
      нысан                                    ";</w:t>
      </w:r>
    </w:p>
    <w:bookmarkStart w:name="z25" w:id="20"/>
    <w:p>
      <w:pPr>
        <w:spacing w:after="0"/>
        <w:ind w:left="0"/>
        <w:jc w:val="both"/>
      </w:pPr>
      <w:r>
        <w:rPr>
          <w:rFonts w:ascii="Times New Roman"/>
          <w:b w:val="false"/>
          <w:i w:val="false"/>
          <w:color w:val="000000"/>
          <w:sz w:val="28"/>
        </w:rPr>
        <w:t xml:space="preserve">
      2. "Теле-, радиокомпаниялардың техникалық құралдарын телерадио хабарларын тарату операторларының желілеріне қосу қағидаларын бекіту туралы" Қазақстан Республикасы Көлік және коммуникация министрінің 2012 жылғы 26 қарашадағы № 811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8229 болып тіркелген) мынадай өзгерістер енгізілсін:</w:t>
      </w:r>
    </w:p>
    <w:bookmarkEnd w:id="20"/>
    <w:bookmarkStart w:name="z26" w:id="21"/>
    <w:p>
      <w:pPr>
        <w:spacing w:after="0"/>
        <w:ind w:left="0"/>
        <w:jc w:val="both"/>
      </w:pPr>
      <w:r>
        <w:rPr>
          <w:rFonts w:ascii="Times New Roman"/>
          <w:b w:val="false"/>
          <w:i w:val="false"/>
          <w:color w:val="000000"/>
          <w:sz w:val="28"/>
        </w:rPr>
        <w:t>
      бұйрықтың преамбуласы мынадай редакцияда жазылсын:</w:t>
      </w:r>
    </w:p>
    <w:bookmarkEnd w:id="21"/>
    <w:bookmarkStart w:name="z27" w:id="22"/>
    <w:p>
      <w:pPr>
        <w:spacing w:after="0"/>
        <w:ind w:left="0"/>
        <w:jc w:val="both"/>
      </w:pPr>
      <w:r>
        <w:rPr>
          <w:rFonts w:ascii="Times New Roman"/>
          <w:b w:val="false"/>
          <w:i w:val="false"/>
          <w:color w:val="000000"/>
          <w:sz w:val="28"/>
        </w:rPr>
        <w:t xml:space="preserve">
      "Телерадио хабарларын тарату туралы" 2012 жылғы 18 қаңтардағы Қазақстан Республикасы Заңының 7-бабының 2-тармағының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22"/>
    <w:bookmarkStart w:name="z28" w:id="23"/>
    <w:p>
      <w:pPr>
        <w:spacing w:after="0"/>
        <w:ind w:left="0"/>
        <w:jc w:val="both"/>
      </w:pPr>
      <w:r>
        <w:rPr>
          <w:rFonts w:ascii="Times New Roman"/>
          <w:b w:val="false"/>
          <w:i w:val="false"/>
          <w:color w:val="000000"/>
          <w:sz w:val="28"/>
        </w:rPr>
        <w:t xml:space="preserve">
      осы бұйрықпен бекітілген Теле-, радиокомпаниялардың техникалық құралдарын телерадио хабарларын тарату операторларының желілеріне қосу </w:t>
      </w:r>
      <w:r>
        <w:rPr>
          <w:rFonts w:ascii="Times New Roman"/>
          <w:b w:val="false"/>
          <w:i w:val="false"/>
          <w:color w:val="000000"/>
          <w:sz w:val="28"/>
        </w:rPr>
        <w:t>қағидаларында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0" w:id="24"/>
    <w:p>
      <w:pPr>
        <w:spacing w:after="0"/>
        <w:ind w:left="0"/>
        <w:jc w:val="both"/>
      </w:pPr>
      <w:r>
        <w:rPr>
          <w:rFonts w:ascii="Times New Roman"/>
          <w:b w:val="false"/>
          <w:i w:val="false"/>
          <w:color w:val="000000"/>
          <w:sz w:val="28"/>
        </w:rPr>
        <w:t xml:space="preserve">
      "1. Осы Теле-, радиокомпаниялардың техникалық құралдарын телерадио хабарларын тарату операторларының желілеріне қосу қағидалары (бұдан әрі - Қағида) "Телерадио хабарларын тарату туралы" 2012 жылғы 18 қаңтардағы Қазақстан Республикасы Заңының (бұдан әрі - Заң) 7-бабының 2-тармағының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теле-, радиокомпаниялардың техникалық құралдарын телерадио хабарларын тарату операторларының желілеріне қосу тәртібін айқындайды.";</w:t>
      </w:r>
    </w:p>
    <w:bookmarkEnd w:id="24"/>
    <w:bookmarkStart w:name="z31" w:id="25"/>
    <w:p>
      <w:pPr>
        <w:spacing w:after="0"/>
        <w:ind w:left="0"/>
        <w:jc w:val="both"/>
      </w:pPr>
      <w:r>
        <w:rPr>
          <w:rFonts w:ascii="Times New Roman"/>
          <w:b w:val="false"/>
          <w:i w:val="false"/>
          <w:color w:val="000000"/>
          <w:sz w:val="28"/>
        </w:rPr>
        <w:t xml:space="preserve">
      3. "Телерадио хабарларын тарату сапасына бақылау жүргізу қағидаларын бекіту туралы" Қазақстан Республикасы Көлік және коммуникация министрінің 2012 жылғы 26 қарашадағы № 812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8236 болып тіркелген) мынадай өзгерістер енгізілсін:</w:t>
      </w:r>
    </w:p>
    <w:bookmarkEnd w:id="25"/>
    <w:bookmarkStart w:name="z32" w:id="26"/>
    <w:p>
      <w:pPr>
        <w:spacing w:after="0"/>
        <w:ind w:left="0"/>
        <w:jc w:val="both"/>
      </w:pPr>
      <w:r>
        <w:rPr>
          <w:rFonts w:ascii="Times New Roman"/>
          <w:b w:val="false"/>
          <w:i w:val="false"/>
          <w:color w:val="000000"/>
          <w:sz w:val="28"/>
        </w:rPr>
        <w:t>
      бұйрықтың преамбуласы мынадай редакцияда жазылсын:</w:t>
      </w:r>
    </w:p>
    <w:bookmarkEnd w:id="26"/>
    <w:bookmarkStart w:name="z33" w:id="27"/>
    <w:p>
      <w:pPr>
        <w:spacing w:after="0"/>
        <w:ind w:left="0"/>
        <w:jc w:val="both"/>
      </w:pPr>
      <w:r>
        <w:rPr>
          <w:rFonts w:ascii="Times New Roman"/>
          <w:b w:val="false"/>
          <w:i w:val="false"/>
          <w:color w:val="000000"/>
          <w:sz w:val="28"/>
        </w:rPr>
        <w:t xml:space="preserve">
      "Телерадио хабарларын тарату туралы" 2012 жылғы 18 қаңтардағы Қазақстан Республикасы Заңының 7-бабының 2-тармағының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27"/>
    <w:bookmarkStart w:name="z34" w:id="28"/>
    <w:p>
      <w:pPr>
        <w:spacing w:after="0"/>
        <w:ind w:left="0"/>
        <w:jc w:val="both"/>
      </w:pPr>
      <w:r>
        <w:rPr>
          <w:rFonts w:ascii="Times New Roman"/>
          <w:b w:val="false"/>
          <w:i w:val="false"/>
          <w:color w:val="000000"/>
          <w:sz w:val="28"/>
        </w:rPr>
        <w:t xml:space="preserve">
      осы бұйрықпен бекітілген Телерадио хабарларын тарату сапасына бақылау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6" w:id="29"/>
    <w:p>
      <w:pPr>
        <w:spacing w:after="0"/>
        <w:ind w:left="0"/>
        <w:jc w:val="both"/>
      </w:pPr>
      <w:r>
        <w:rPr>
          <w:rFonts w:ascii="Times New Roman"/>
          <w:b w:val="false"/>
          <w:i w:val="false"/>
          <w:color w:val="000000"/>
          <w:sz w:val="28"/>
        </w:rPr>
        <w:t>
      "1. Осы Телерадио хабарларын тарату сапасына бақылау жүргізу қағидалары (бұдан әрі - Қағида) "Телерадио хабарларын тарату туралы" 2012 жылғы 18 қаңтардағы Қазақстан Республикасы Заңының 7-бабының 2-тармағының 4) тармақшасына сәйкес әзірленді және телерадио хабарларының сапасына бақылау жүргізу тәртібін айқындайды.";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8" w:id="30"/>
    <w:p>
      <w:pPr>
        <w:spacing w:after="0"/>
        <w:ind w:left="0"/>
        <w:jc w:val="both"/>
      </w:pPr>
      <w:r>
        <w:rPr>
          <w:rFonts w:ascii="Times New Roman"/>
          <w:b w:val="false"/>
          <w:i w:val="false"/>
          <w:color w:val="000000"/>
          <w:sz w:val="28"/>
        </w:rPr>
        <w:t>
      "4. Телерадио хабарларын тарату сапасына бақылау жүргізуді МТҚ-ны тарта отырып, уәкілетті орган жүзеге асырады.".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