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3324" w14:textId="2383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27 қаңтардағы № 34 бұйрығы. Қазақстан Республикасының Әділет министрлігінде 2017 жылғы 17 ақпанда № 14810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Ауыл шаруашылығы министрiнiң кейбір бұйрықтарына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11455 болып тіркелген, 2015 жылғы 23 шілдеде "Әділет" ақпараттық-құқықтық жүйесінде жарияланған):</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 8 (сегіз) жұмыс күні.</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қызметті көрсету мерзіміне кірмейді;";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немесе Мемлекеттік корпорацияға мынадай құжаттарды:</w:t>
      </w:r>
    </w:p>
    <w:bookmarkStart w:name="z8" w:id="7"/>
    <w:p>
      <w:pPr>
        <w:spacing w:after="0"/>
        <w:ind w:left="0"/>
        <w:jc w:val="both"/>
      </w:pPr>
      <w:r>
        <w:rPr>
          <w:rFonts w:ascii="Times New Roman"/>
          <w:b w:val="false"/>
          <w:i w:val="false"/>
          <w:color w:val="000000"/>
          <w:sz w:val="28"/>
        </w:rPr>
        <w:t xml:space="preserve">
      1) бірегей тұқымдардың нақты өндірілген көлемдеріне субсидиялар алу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бірегей тұқымдарды өндіру жөніндегі шығындарды өтеуге субсидиялар алуға арналған өтінімді;</w:t>
      </w:r>
    </w:p>
    <w:bookmarkEnd w:id="7"/>
    <w:bookmarkStart w:name="z9" w:id="8"/>
    <w:p>
      <w:pPr>
        <w:spacing w:after="0"/>
        <w:ind w:left="0"/>
        <w:jc w:val="both"/>
      </w:pPr>
      <w:r>
        <w:rPr>
          <w:rFonts w:ascii="Times New Roman"/>
          <w:b w:val="false"/>
          <w:i w:val="false"/>
          <w:color w:val="000000"/>
          <w:sz w:val="28"/>
        </w:rPr>
        <w:t xml:space="preserve">
      2) нақты сатып алынған бірегей тұқымдарға субсидиялар алу үшін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сатып алынған бірегей тұқымдарға субсидиялар алуға арналған өтінімді;</w:t>
      </w:r>
    </w:p>
    <w:bookmarkEnd w:id="8"/>
    <w:bookmarkStart w:name="z10" w:id="9"/>
    <w:p>
      <w:pPr>
        <w:spacing w:after="0"/>
        <w:ind w:left="0"/>
        <w:jc w:val="both"/>
      </w:pPr>
      <w:r>
        <w:rPr>
          <w:rFonts w:ascii="Times New Roman"/>
          <w:b w:val="false"/>
          <w:i w:val="false"/>
          <w:color w:val="000000"/>
          <w:sz w:val="28"/>
        </w:rPr>
        <w:t xml:space="preserve">
      3) элиталық тұқым өсіру шаруашылығы (бұдан әрі – элиттұқымшар) бір уақытта бірегей тұқым өндіруші (бұдан әрі – оригинатор) болып табылған жағдайда, нақты егіске пайдаланылған өзі өндірген бірегей тұқымдарға субсидиялар алу үшін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егіске пайдаланылған өзі өндірген бірегей тұқымдарға субсидиялар алуға арналған өтінімді; </w:t>
      </w:r>
    </w:p>
    <w:bookmarkEnd w:id="9"/>
    <w:bookmarkStart w:name="z11" w:id="10"/>
    <w:p>
      <w:pPr>
        <w:spacing w:after="0"/>
        <w:ind w:left="0"/>
        <w:jc w:val="both"/>
      </w:pPr>
      <w:r>
        <w:rPr>
          <w:rFonts w:ascii="Times New Roman"/>
          <w:b w:val="false"/>
          <w:i w:val="false"/>
          <w:color w:val="000000"/>
          <w:sz w:val="28"/>
        </w:rPr>
        <w:t xml:space="preserve">
      4) нақты сатып алынған элиталық тұқымдарға субсидиялар алу үшін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элиталық тұқымдарға субсидиялар алуға арналған өтінімді;</w:t>
      </w:r>
    </w:p>
    <w:bookmarkEnd w:id="10"/>
    <w:bookmarkStart w:name="z12" w:id="11"/>
    <w:p>
      <w:pPr>
        <w:spacing w:after="0"/>
        <w:ind w:left="0"/>
        <w:jc w:val="both"/>
      </w:pPr>
      <w:r>
        <w:rPr>
          <w:rFonts w:ascii="Times New Roman"/>
          <w:b w:val="false"/>
          <w:i w:val="false"/>
          <w:color w:val="000000"/>
          <w:sz w:val="28"/>
        </w:rPr>
        <w:t xml:space="preserve">
      5) тұқым өсіру шаруашылығы (бұдан әрі – тұқымшар) бір уақытта элиттұқымшар болып табылған жағдайда, нақты егіске пайдаланылған өзі өндірген элиталық тұқымдарға субсидиялар алу үшін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егіске пайдаланылған өзі өндірген элиталық тұқымдарға субсидиялар алуға арналған өтінімді;</w:t>
      </w:r>
    </w:p>
    <w:bookmarkEnd w:id="11"/>
    <w:bookmarkStart w:name="z13" w:id="12"/>
    <w:p>
      <w:pPr>
        <w:spacing w:after="0"/>
        <w:ind w:left="0"/>
        <w:jc w:val="both"/>
      </w:pPr>
      <w:r>
        <w:rPr>
          <w:rFonts w:ascii="Times New Roman"/>
          <w:b w:val="false"/>
          <w:i w:val="false"/>
          <w:color w:val="000000"/>
          <w:sz w:val="28"/>
        </w:rPr>
        <w:t xml:space="preserve">
      6)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субсидиялар алу үшін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сатып алынған бірінші көбейтілген тұқымдарға субсидиялар алуға арналған өтінімді;</w:t>
      </w:r>
    </w:p>
    <w:bookmarkEnd w:id="12"/>
    <w:bookmarkStart w:name="z14" w:id="13"/>
    <w:p>
      <w:pPr>
        <w:spacing w:after="0"/>
        <w:ind w:left="0"/>
        <w:jc w:val="both"/>
      </w:pPr>
      <w:r>
        <w:rPr>
          <w:rFonts w:ascii="Times New Roman"/>
          <w:b w:val="false"/>
          <w:i w:val="false"/>
          <w:color w:val="000000"/>
          <w:sz w:val="28"/>
        </w:rPr>
        <w:t xml:space="preserve">
      7)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субсидиялар алу үшін осы мемлекеттік көрсетілетін қызмет стандартына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сатып алынған бірінші ұрпақ будандарының тұқымдарына субсидиялар алуға арналған өтінімді;</w:t>
      </w:r>
    </w:p>
    <w:bookmarkEnd w:id="13"/>
    <w:bookmarkStart w:name="z15" w:id="14"/>
    <w:p>
      <w:pPr>
        <w:spacing w:after="0"/>
        <w:ind w:left="0"/>
        <w:jc w:val="both"/>
      </w:pPr>
      <w:r>
        <w:rPr>
          <w:rFonts w:ascii="Times New Roman"/>
          <w:b w:val="false"/>
          <w:i w:val="false"/>
          <w:color w:val="000000"/>
          <w:sz w:val="28"/>
        </w:rPr>
        <w:t xml:space="preserve">
      8) нақты сатып алынған жеміс-жидек дақылдары мен жүзімнің элиталық көшеттеріне (бұдан әрі – элиталық көшеттер) субсидиялар алу үшін осы мемлекеттік көрсетілетін қызмет стандартына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сатып алынған элиталық көшеттерге субсидиялар алуға арналған өтінімді;</w:t>
      </w:r>
    </w:p>
    <w:bookmarkEnd w:id="14"/>
    <w:bookmarkStart w:name="z16" w:id="15"/>
    <w:p>
      <w:pPr>
        <w:spacing w:after="0"/>
        <w:ind w:left="0"/>
        <w:jc w:val="both"/>
      </w:pPr>
      <w:r>
        <w:rPr>
          <w:rFonts w:ascii="Times New Roman"/>
          <w:b w:val="false"/>
          <w:i w:val="false"/>
          <w:color w:val="000000"/>
          <w:sz w:val="28"/>
        </w:rPr>
        <w:t xml:space="preserve">
      9) сатып алынған элиталық тұқымдарға немесе біріші көбейтілген тұқымдарға және бірінші ұрпақ будандарының тұқымдарына тиесілі субсидиялар алу үшін (элиттұқымшарға немесе тұқымшарға субсидиялар алу құқығы берілген жағдайда) осы мемлекеттік көрсетілген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w:t>
      </w:r>
    </w:p>
    <w:bookmarkEnd w:id="15"/>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және көрсетілетін қызметті берушінің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егер Қазақстан Республикасының заңнамасында өзгеше көзделмесе,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17" w:id="16"/>
    <w:p>
      <w:pPr>
        <w:spacing w:after="0"/>
        <w:ind w:left="0"/>
        <w:jc w:val="both"/>
      </w:pPr>
      <w:r>
        <w:rPr>
          <w:rFonts w:ascii="Times New Roman"/>
          <w:b w:val="false"/>
          <w:i w:val="false"/>
          <w:color w:val="000000"/>
          <w:sz w:val="28"/>
        </w:rPr>
        <w:t xml:space="preserve">
      1) көрсетілетін қызметті берушіге тапсырған кезде өтінімнің көшірмесінде құжаттар топтамасын қабылдау күні мен уақыты, құжаттарды қабылдаған лауазымды түлғаның тегі, аты, әкесінің аты (бар болған жағдайда) көрсетіле отырып, көрсетілетін қызметті берушінің кеңсесінде тіркелгені туралы қағаз жеткізгіштегі белгі өтінімнің қабылданғанын растайтын дәлел болып табылады; </w:t>
      </w:r>
    </w:p>
    <w:bookmarkEnd w:id="16"/>
    <w:p>
      <w:pPr>
        <w:spacing w:after="0"/>
        <w:ind w:left="0"/>
        <w:jc w:val="both"/>
      </w:pPr>
      <w:r>
        <w:rPr>
          <w:rFonts w:ascii="Times New Roman"/>
          <w:b w:val="false"/>
          <w:i w:val="false"/>
          <w:color w:val="000000"/>
          <w:sz w:val="28"/>
        </w:rPr>
        <w:t>
      2) Мемлекеттік корпорацияға тапсырған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құжатты көрсеткен кезде (не нотариалды расталған сенімхат бойынша оның өкіліне, өкілдігін растайтын құжат бойынша заңды тұлғаға) қолхат негізінде оның жұмыскері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құжатттарды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өтінімді қабылдаудан бас тартады және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19" w:id="1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20" w:id="18"/>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327"/>
        <w:gridCol w:w="6973"/>
      </w:tblGrid>
      <w:tr>
        <w:trPr>
          <w:trHeight w:val="30" w:hRule="atLeast"/>
        </w:trPr>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 Б. Сұлтанов</w:t>
            </w:r>
            <w:r>
              <w:br/>
            </w:r>
            <w:r>
              <w:rPr>
                <w:rFonts w:ascii="Times New Roman"/>
                <w:b w:val="false"/>
                <w:i w:val="false"/>
                <w:color w:val="000000"/>
                <w:sz w:val="20"/>
              </w:rPr>
              <w:t>
2017 жылғы 30 қаңтар</w:t>
            </w:r>
          </w:p>
        </w:tc>
        <w:tc>
          <w:tcPr>
            <w:tcW w:w="6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Қазақсатан Республикасының</w:t>
            </w:r>
            <w:r>
              <w:br/>
            </w:r>
            <w:r>
              <w:rPr>
                <w:rFonts w:ascii="Times New Roman"/>
                <w:b w:val="false"/>
                <w:i w:val="false"/>
                <w:color w:val="000000"/>
                <w:sz w:val="20"/>
              </w:rPr>
              <w:t>
Ақпарат және коммуникациялар министрі</w:t>
            </w:r>
            <w:r>
              <w:br/>
            </w:r>
            <w:r>
              <w:rPr>
                <w:rFonts w:ascii="Times New Roman"/>
                <w:b w:val="false"/>
                <w:i w:val="false"/>
                <w:color w:val="000000"/>
                <w:sz w:val="20"/>
              </w:rPr>
              <w:t>
___________________ Д. Абаев</w:t>
            </w:r>
            <w:r>
              <w:br/>
            </w:r>
            <w:r>
              <w:rPr>
                <w:rFonts w:ascii="Times New Roman"/>
                <w:b w:val="false"/>
                <w:i w:val="false"/>
                <w:color w:val="000000"/>
                <w:sz w:val="20"/>
              </w:rPr>
              <w:t>
2017 жылғы "__" ___________</w:t>
            </w:r>
            <w:r>
              <w:br/>
            </w:r>
            <w:r>
              <w:rPr>
                <w:rFonts w:ascii="Times New Roman"/>
                <w:b w:val="false"/>
                <w:i w:val="false"/>
                <w:color w:val="000000"/>
                <w:sz w:val="20"/>
              </w:rPr>
              <w:t>
 </w:t>
            </w:r>
          </w:p>
        </w:tc>
      </w:tr>
      <w:tr>
        <w:trPr>
          <w:trHeight w:val="30" w:hRule="atLeast"/>
        </w:trPr>
        <w:tc>
          <w:tcPr>
            <w:tcW w:w="5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 Т. Сүлейменов</w:t>
            </w:r>
            <w:r>
              <w:br/>
            </w:r>
            <w:r>
              <w:rPr>
                <w:rFonts w:ascii="Times New Roman"/>
                <w:b w:val="false"/>
                <w:i w:val="false"/>
                <w:color w:val="000000"/>
                <w:sz w:val="20"/>
              </w:rPr>
              <w:t>
2017 жылғы 31 қаңтар</w:t>
            </w:r>
          </w:p>
        </w:tc>
      </w:tr>
      <w:tr>
        <w:trPr>
          <w:trHeight w:val="30" w:hRule="atLeast"/>
        </w:trPr>
        <w:tc>
          <w:tcPr>
            <w:tcW w:w="5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4-2/664 бұйрығымен бекітілген</w:t>
            </w:r>
          </w:p>
        </w:tc>
      </w:tr>
    </w:tbl>
    <w:bookmarkStart w:name="z22" w:id="19"/>
    <w:p>
      <w:pPr>
        <w:spacing w:after="0"/>
        <w:ind w:left="0"/>
        <w:jc w:val="left"/>
      </w:pPr>
      <w:r>
        <w:rPr>
          <w:rFonts w:ascii="Times New Roman"/>
          <w:b/>
          <w:i w:val="false"/>
          <w:color w:val="000000"/>
        </w:rPr>
        <w:t xml:space="preserve"> Тұқым шаруашылығын дамытуды субсидиялау қағидалары</w:t>
      </w:r>
    </w:p>
    <w:bookmarkEnd w:id="19"/>
    <w:bookmarkStart w:name="z23" w:id="20"/>
    <w:p>
      <w:pPr>
        <w:spacing w:after="0"/>
        <w:ind w:left="0"/>
        <w:jc w:val="left"/>
      </w:pPr>
      <w:r>
        <w:rPr>
          <w:rFonts w:ascii="Times New Roman"/>
          <w:b/>
          <w:i w:val="false"/>
          <w:color w:val="000000"/>
        </w:rPr>
        <w:t xml:space="preserve"> 1-тарау. Жалпы ережелер</w:t>
      </w:r>
    </w:p>
    <w:bookmarkEnd w:id="20"/>
    <w:bookmarkStart w:name="z24" w:id="21"/>
    <w:p>
      <w:pPr>
        <w:spacing w:after="0"/>
        <w:ind w:left="0"/>
        <w:jc w:val="both"/>
      </w:pPr>
      <w:r>
        <w:rPr>
          <w:rFonts w:ascii="Times New Roman"/>
          <w:b w:val="false"/>
          <w:i w:val="false"/>
          <w:color w:val="000000"/>
          <w:sz w:val="28"/>
        </w:rPr>
        <w:t>
      1. Осы Тұқым шаруашылығын дамытуды субсидиялау қағидалары (бұдан әрі – Қағидалар) жергілікті бюджетте тиісті қаржы жылына көзделген қаражат есебінен және шегінде тұқым шаруашылығын дамытуды субсидиялау (бұдан әрі – субсидиялар) тәртібін айқындайды.</w:t>
      </w:r>
    </w:p>
    <w:bookmarkEnd w:id="21"/>
    <w:bookmarkStart w:name="z25" w:id="22"/>
    <w:p>
      <w:pPr>
        <w:spacing w:after="0"/>
        <w:ind w:left="0"/>
        <w:jc w:val="both"/>
      </w:pPr>
      <w:r>
        <w:rPr>
          <w:rFonts w:ascii="Times New Roman"/>
          <w:b w:val="false"/>
          <w:i w:val="false"/>
          <w:color w:val="000000"/>
          <w:sz w:val="28"/>
        </w:rPr>
        <w:t xml:space="preserve">
      2. Өнімділік және басқа да шаруашылық бағалы белгілері бойынша ең жақсы нәтижелері бар сорттардың және будандардың тұқымдары басым тәртіппен субсидияланады (сорттардың және будандардың сипаттамасы жөніндегі ақпарат http://www.mgov.kz сайтында орналастырылған). </w:t>
      </w:r>
    </w:p>
    <w:bookmarkEnd w:id="22"/>
    <w:bookmarkStart w:name="z26" w:id="23"/>
    <w:p>
      <w:pPr>
        <w:spacing w:after="0"/>
        <w:ind w:left="0"/>
        <w:jc w:val="left"/>
      </w:pPr>
      <w:r>
        <w:rPr>
          <w:rFonts w:ascii="Times New Roman"/>
          <w:b/>
          <w:i w:val="false"/>
          <w:color w:val="000000"/>
        </w:rPr>
        <w:t xml:space="preserve"> 2-тарау. Субсидия алушылар </w:t>
      </w:r>
    </w:p>
    <w:bookmarkEnd w:id="23"/>
    <w:bookmarkStart w:name="z27" w:id="24"/>
    <w:p>
      <w:pPr>
        <w:spacing w:after="0"/>
        <w:ind w:left="0"/>
        <w:jc w:val="both"/>
      </w:pPr>
      <w:r>
        <w:rPr>
          <w:rFonts w:ascii="Times New Roman"/>
          <w:b w:val="false"/>
          <w:i w:val="false"/>
          <w:color w:val="000000"/>
          <w:sz w:val="28"/>
        </w:rPr>
        <w:t>
      3. Субсидиялар:</w:t>
      </w:r>
    </w:p>
    <w:bookmarkEnd w:id="24"/>
    <w:bookmarkStart w:name="z28" w:id="25"/>
    <w:p>
      <w:pPr>
        <w:spacing w:after="0"/>
        <w:ind w:left="0"/>
        <w:jc w:val="both"/>
      </w:pPr>
      <w:r>
        <w:rPr>
          <w:rFonts w:ascii="Times New Roman"/>
          <w:b w:val="false"/>
          <w:i w:val="false"/>
          <w:color w:val="000000"/>
          <w:sz w:val="28"/>
        </w:rPr>
        <w:t>
      1) бірегей тұқым өндірушілердің (бұдан әрі – оригинатор) бірегей тұқымдардың нақты өндірген көлемдеріне жұмсалған шығындарын ішінара өтеуге;</w:t>
      </w:r>
    </w:p>
    <w:bookmarkEnd w:id="25"/>
    <w:bookmarkStart w:name="z29" w:id="26"/>
    <w:p>
      <w:pPr>
        <w:spacing w:after="0"/>
        <w:ind w:left="0"/>
        <w:jc w:val="both"/>
      </w:pPr>
      <w:r>
        <w:rPr>
          <w:rFonts w:ascii="Times New Roman"/>
          <w:b w:val="false"/>
          <w:i w:val="false"/>
          <w:color w:val="000000"/>
          <w:sz w:val="28"/>
        </w:rPr>
        <w:t>
      2) элиталық тұқым өсіру шаруашылықтарының (бұдан әрі – элиттұқымшар) нақты сатып алған бірегей тұқымдарына жұмсалған шығындарды ішінара өтеуге;</w:t>
      </w:r>
    </w:p>
    <w:bookmarkEnd w:id="26"/>
    <w:bookmarkStart w:name="z30" w:id="27"/>
    <w:p>
      <w:pPr>
        <w:spacing w:after="0"/>
        <w:ind w:left="0"/>
        <w:jc w:val="both"/>
      </w:pPr>
      <w:r>
        <w:rPr>
          <w:rFonts w:ascii="Times New Roman"/>
          <w:b w:val="false"/>
          <w:i w:val="false"/>
          <w:color w:val="000000"/>
          <w:sz w:val="28"/>
        </w:rPr>
        <w:t xml:space="preserve">
      3) элиттұқымшар бір уақытта оригинатор болып табылған жағдайда, элиттұқымшардың егіске нақты пайдаланған өзі өндірген бірегей тұқымдарына кеткен шығындарын ішінара өтеуге. Бұл ретте, элиттұқымшардың шығындарын ішінара өтеу элиталық тұқымдардың жоспарлы өндіру қөлемін қамтамасыз ету үшін бірегей тұқымдардың ғылыми негізделген қажеттілігін есепке ала отырып жүргізіледі; </w:t>
      </w:r>
    </w:p>
    <w:bookmarkEnd w:id="27"/>
    <w:bookmarkStart w:name="z31" w:id="28"/>
    <w:p>
      <w:pPr>
        <w:spacing w:after="0"/>
        <w:ind w:left="0"/>
        <w:jc w:val="both"/>
      </w:pPr>
      <w:r>
        <w:rPr>
          <w:rFonts w:ascii="Times New Roman"/>
          <w:b w:val="false"/>
          <w:i w:val="false"/>
          <w:color w:val="000000"/>
          <w:sz w:val="28"/>
        </w:rPr>
        <w:t>
      4) тұқым өсіру шаруашылықтарының (бұдан әрі – тұқымшар) және ауыл шаруашылығы тауарын өндірушілердің (бұдан әрі – ауылшартауарөндiрушiлер) нақты сатып алған элиталық тұқымдарына жұмсалған шығындарын ішінара өтеуге;</w:t>
      </w:r>
    </w:p>
    <w:bookmarkEnd w:id="28"/>
    <w:bookmarkStart w:name="z32" w:id="29"/>
    <w:p>
      <w:pPr>
        <w:spacing w:after="0"/>
        <w:ind w:left="0"/>
        <w:jc w:val="both"/>
      </w:pPr>
      <w:r>
        <w:rPr>
          <w:rFonts w:ascii="Times New Roman"/>
          <w:b w:val="false"/>
          <w:i w:val="false"/>
          <w:color w:val="000000"/>
          <w:sz w:val="28"/>
        </w:rPr>
        <w:t xml:space="preserve">
      5) тұқымшар бір уақытта элиттұқымшар болып табылған жағдайда, тұқымшарлардың егіске нақты пайдаланған өзі өндірген элиталық тұқымдарына кеткен шығындарын ішінара өтеуге. Бұл ретте, тұқымшардың шығындарын ішінара өтеу элиталық тұқымдардың жоспарлы өндіру көлемін қамтамасыз ету үшін элиталық тұқымдардың ғылыми негізділген қажеттілігін есепке ала отырып жүрізіледі; </w:t>
      </w:r>
    </w:p>
    <w:bookmarkEnd w:id="29"/>
    <w:bookmarkStart w:name="z33" w:id="30"/>
    <w:p>
      <w:pPr>
        <w:spacing w:after="0"/>
        <w:ind w:left="0"/>
        <w:jc w:val="both"/>
      </w:pPr>
      <w:r>
        <w:rPr>
          <w:rFonts w:ascii="Times New Roman"/>
          <w:b w:val="false"/>
          <w:i w:val="false"/>
          <w:color w:val="000000"/>
          <w:sz w:val="28"/>
        </w:rPr>
        <w:t>
      6) ауылшартауарөндiрушiлердің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жұмсалған шығындарын ішінара өтеуге;</w:t>
      </w:r>
    </w:p>
    <w:bookmarkEnd w:id="30"/>
    <w:bookmarkStart w:name="z34" w:id="31"/>
    <w:p>
      <w:pPr>
        <w:spacing w:after="0"/>
        <w:ind w:left="0"/>
        <w:jc w:val="both"/>
      </w:pPr>
      <w:r>
        <w:rPr>
          <w:rFonts w:ascii="Times New Roman"/>
          <w:b w:val="false"/>
          <w:i w:val="false"/>
          <w:color w:val="000000"/>
          <w:sz w:val="28"/>
        </w:rPr>
        <w:t>
      7) ауылшартауарөндiрушiлердің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жұмсалған шығындарын ішінара өтеуге;</w:t>
      </w:r>
    </w:p>
    <w:bookmarkEnd w:id="31"/>
    <w:bookmarkStart w:name="z35" w:id="32"/>
    <w:p>
      <w:pPr>
        <w:spacing w:after="0"/>
        <w:ind w:left="0"/>
        <w:jc w:val="both"/>
      </w:pPr>
      <w:r>
        <w:rPr>
          <w:rFonts w:ascii="Times New Roman"/>
          <w:b w:val="false"/>
          <w:i w:val="false"/>
          <w:color w:val="000000"/>
          <w:sz w:val="28"/>
        </w:rPr>
        <w:t>
      8) ауылшартауарөндiрушiлердің жеміс-жидек дақылдары мен жүзімнің элиталық көшеттерін (бұдан әрі – элиталық көшеттер) нақты сатып алуға жұмсаған шығындарын ішінара өтеуге арналады.</w:t>
      </w:r>
    </w:p>
    <w:bookmarkEnd w:id="32"/>
    <w:bookmarkStart w:name="z36" w:id="33"/>
    <w:p>
      <w:pPr>
        <w:spacing w:after="0"/>
        <w:ind w:left="0"/>
        <w:jc w:val="left"/>
      </w:pPr>
      <w:r>
        <w:rPr>
          <w:rFonts w:ascii="Times New Roman"/>
          <w:b/>
          <w:i w:val="false"/>
          <w:color w:val="000000"/>
        </w:rPr>
        <w:t xml:space="preserve"> 3-тарау. Субсидияларды алу талаптары</w:t>
      </w:r>
    </w:p>
    <w:bookmarkEnd w:id="33"/>
    <w:bookmarkStart w:name="z37" w:id="34"/>
    <w:p>
      <w:pPr>
        <w:spacing w:after="0"/>
        <w:ind w:left="0"/>
        <w:jc w:val="both"/>
      </w:pPr>
      <w:r>
        <w:rPr>
          <w:rFonts w:ascii="Times New Roman"/>
          <w:b w:val="false"/>
          <w:i w:val="false"/>
          <w:color w:val="000000"/>
          <w:sz w:val="28"/>
        </w:rPr>
        <w:t>
      4. Субсидиялар субсидиялауға жататын тұқымдар егілген тиісті алаңда жер пайдалану және (немесе) жеке меншiк құқығында ауыл шаруашылығы мақсатындағы жер учаскелері бар болған жағдайда беріледі (жиынтықта).</w:t>
      </w:r>
    </w:p>
    <w:bookmarkEnd w:id="34"/>
    <w:bookmarkStart w:name="z38" w:id="35"/>
    <w:p>
      <w:pPr>
        <w:spacing w:after="0"/>
        <w:ind w:left="0"/>
        <w:jc w:val="both"/>
      </w:pPr>
      <w:r>
        <w:rPr>
          <w:rFonts w:ascii="Times New Roman"/>
          <w:b w:val="false"/>
          <w:i w:val="false"/>
          <w:color w:val="000000"/>
          <w:sz w:val="28"/>
        </w:rPr>
        <w:t xml:space="preserve">
      5. Осы Қағидалардың 3-тармағы 1) тармақшасында көрсетілген субсидиялар оригинатор ауданның немесе облыстық маңызы бар қаланың ауыл шаруашылығы бөліміне (бұдан әрі – бөлім) немесе "Азаматтарға арналған үкімет" мемлекеттік корпорациясы" коммерциялық емес акционерлік қоғамына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бірегей тұқымдарды өндіру жөніндегі шығындарды өтеуге субсидиялар алуға арналған өтінім берген жағдайда төленеді.</w:t>
      </w:r>
    </w:p>
    <w:bookmarkEnd w:id="35"/>
    <w:bookmarkStart w:name="z39" w:id="36"/>
    <w:p>
      <w:pPr>
        <w:spacing w:after="0"/>
        <w:ind w:left="0"/>
        <w:jc w:val="both"/>
      </w:pPr>
      <w:r>
        <w:rPr>
          <w:rFonts w:ascii="Times New Roman"/>
          <w:b w:val="false"/>
          <w:i w:val="false"/>
          <w:color w:val="000000"/>
          <w:sz w:val="28"/>
        </w:rPr>
        <w:t xml:space="preserve">
      6. Осы Қағидалардың 3-тармағы 2) тармақшасында көрсетілген субсидиялар элиттұқымшар бөлімге немесе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алынған бірегей тұқымдарға субсидиялар алуға арналған өтінім берген жағдайда төленеді.</w:t>
      </w:r>
    </w:p>
    <w:bookmarkEnd w:id="36"/>
    <w:bookmarkStart w:name="z40" w:id="37"/>
    <w:p>
      <w:pPr>
        <w:spacing w:after="0"/>
        <w:ind w:left="0"/>
        <w:jc w:val="both"/>
      </w:pPr>
      <w:r>
        <w:rPr>
          <w:rFonts w:ascii="Times New Roman"/>
          <w:b w:val="false"/>
          <w:i w:val="false"/>
          <w:color w:val="000000"/>
          <w:sz w:val="28"/>
        </w:rPr>
        <w:t xml:space="preserve">
      7. Осы Қағидалардың 3-тармағы 3) тармақшасында көрсетілген субсидиялар элиттұқымшар бөлімге немесе Мемлекеттік корпорацияға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егіске пайдаланылған өзі өндірген бірегей тұқымдарға субсидиялар алуға арналған өтінім берген жағдайда төленеді.</w:t>
      </w:r>
    </w:p>
    <w:bookmarkEnd w:id="37"/>
    <w:bookmarkStart w:name="z41" w:id="38"/>
    <w:p>
      <w:pPr>
        <w:spacing w:after="0"/>
        <w:ind w:left="0"/>
        <w:jc w:val="both"/>
      </w:pPr>
      <w:r>
        <w:rPr>
          <w:rFonts w:ascii="Times New Roman"/>
          <w:b w:val="false"/>
          <w:i w:val="false"/>
          <w:color w:val="000000"/>
          <w:sz w:val="28"/>
        </w:rPr>
        <w:t xml:space="preserve">
      8. Осы Қағидалардың 3-тармағы 4) тармақшасында көрсетілген субсидиялар тұқымшар бөлімге немесе Мемлекеттік корпорацияға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сатып алған элиталық тұқымдарға субсидиялар алуға арналған өтінім берген жағдайда төленеді.</w:t>
      </w:r>
    </w:p>
    <w:bookmarkEnd w:id="38"/>
    <w:bookmarkStart w:name="z42" w:id="39"/>
    <w:p>
      <w:pPr>
        <w:spacing w:after="0"/>
        <w:ind w:left="0"/>
        <w:jc w:val="both"/>
      </w:pPr>
      <w:r>
        <w:rPr>
          <w:rFonts w:ascii="Times New Roman"/>
          <w:b w:val="false"/>
          <w:i w:val="false"/>
          <w:color w:val="000000"/>
          <w:sz w:val="28"/>
        </w:rPr>
        <w:t xml:space="preserve">
      9. Осы Қағидалардың 3-тармағы 5) тармақшасында көрсетілген субсидиялар тұқымшар бөлімге немесе Мемлекеттік корпорацияға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егіске пайдаланылған өзі өндірген элиталық тұқымдарға субсидиялар алуға арналған өтінім берген жағдайда төленеді.</w:t>
      </w:r>
    </w:p>
    <w:bookmarkEnd w:id="39"/>
    <w:bookmarkStart w:name="z43" w:id="40"/>
    <w:p>
      <w:pPr>
        <w:spacing w:after="0"/>
        <w:ind w:left="0"/>
        <w:jc w:val="both"/>
      </w:pPr>
      <w:r>
        <w:rPr>
          <w:rFonts w:ascii="Times New Roman"/>
          <w:b w:val="false"/>
          <w:i w:val="false"/>
          <w:color w:val="000000"/>
          <w:sz w:val="28"/>
        </w:rPr>
        <w:t xml:space="preserve">
      10. Осы Қағидалардың 3-тармағы 6) тармақшасында көрсетілген субсидиялар ауылшартауарөндiрушi бөлімге немесе Мемлекеттік корпорацияға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алған бірінші көбейтілген тұқымдарға субсидиялар алуға арналған өтінім берген жағдайда төленеді.</w:t>
      </w:r>
    </w:p>
    <w:bookmarkEnd w:id="40"/>
    <w:bookmarkStart w:name="z44" w:id="41"/>
    <w:p>
      <w:pPr>
        <w:spacing w:after="0"/>
        <w:ind w:left="0"/>
        <w:jc w:val="both"/>
      </w:pPr>
      <w:r>
        <w:rPr>
          <w:rFonts w:ascii="Times New Roman"/>
          <w:b w:val="false"/>
          <w:i w:val="false"/>
          <w:color w:val="000000"/>
          <w:sz w:val="28"/>
        </w:rPr>
        <w:t xml:space="preserve">
      11. Осы Қағидалардың 3-тармағы 7) тармақшасында көрсетілген субсидиялар ауылшартауарөндiрушi бөлімге немесе Мемлекеттік корпорацияға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алынған бірінші ұрпақ будандарының тұқымдарына субсидиялар алуға арналған өтінім берген жағдайда төленеді.</w:t>
      </w:r>
    </w:p>
    <w:bookmarkEnd w:id="41"/>
    <w:bookmarkStart w:name="z45" w:id="42"/>
    <w:p>
      <w:pPr>
        <w:spacing w:after="0"/>
        <w:ind w:left="0"/>
        <w:jc w:val="both"/>
      </w:pPr>
      <w:r>
        <w:rPr>
          <w:rFonts w:ascii="Times New Roman"/>
          <w:b w:val="false"/>
          <w:i w:val="false"/>
          <w:color w:val="000000"/>
          <w:sz w:val="28"/>
        </w:rPr>
        <w:t xml:space="preserve">
      12. Осы Қағидалардың 3-тармағы 8) тармақшасында көрсетілген субсидиялар ауылшартауарөндiрушi бөлімге немесе Мемлекеттік корпорацияға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сатып алынған жеміс-жидек дақылдары мен жүзімнің элиталық көшеттеріне субсидиялар алуға арналған өтінім берген жағдайда төленеді.</w:t>
      </w:r>
    </w:p>
    <w:bookmarkEnd w:id="42"/>
    <w:bookmarkStart w:name="z46" w:id="43"/>
    <w:p>
      <w:pPr>
        <w:spacing w:after="0"/>
        <w:ind w:left="0"/>
        <w:jc w:val="both"/>
      </w:pPr>
      <w:r>
        <w:rPr>
          <w:rFonts w:ascii="Times New Roman"/>
          <w:b w:val="false"/>
          <w:i w:val="false"/>
          <w:color w:val="000000"/>
          <w:sz w:val="28"/>
        </w:rPr>
        <w:t xml:space="preserve">
      13. Ауыл шаруашылығы тауарын өндіруші өзіне тиесілі субсидияларды төлеу туралы өтінімді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элиталық, бірінші көбейтілген тұқым және бірінші ұрпақ будандарының тұқымдарын немесе элиталық көшеттерді арзандатылған құны бойынша сатып алған элиттұқымшар немесе тұқымшар арқылы бере алады. Бұл жағдайда, субсидиялар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ауыл шаруашылығы тауарын өндірушілердің элиттұқымшар және тұқымшар арқылы берген өтінімдері негізінде қалыптастырылған жиынтық өтінімді бөлімге немесе Мемлекеттік корпорацияға ұсынатын элиттұқымшарға немесе тұқымшарға төленеді.</w:t>
      </w:r>
    </w:p>
    <w:bookmarkEnd w:id="43"/>
    <w:bookmarkStart w:name="z47" w:id="44"/>
    <w:p>
      <w:pPr>
        <w:spacing w:after="0"/>
        <w:ind w:left="0"/>
        <w:jc w:val="both"/>
      </w:pPr>
      <w:r>
        <w:rPr>
          <w:rFonts w:ascii="Times New Roman"/>
          <w:b w:val="false"/>
          <w:i w:val="false"/>
          <w:color w:val="000000"/>
          <w:sz w:val="28"/>
        </w:rPr>
        <w:t>
      14. Элиттұқымшарлар, тұқымшарлар және ауыл шаруашылығы тауарын өндiрушiлер субсидиялауға жататын бірегей, элиталық, бірінші көбейтілген және бірінші ұрпақ будандарының тұқымдарын (бұдан әрі – тұқымдар) және элиталық көшеттерді тиісінше оригинаторлардан, элиттұқымшарлардан немесе тұқымшарлардан, тұқым өткізушілерден, шетелдік компаниялардан және олардың Қазақстан Республикасындағы ресми өкілдерінен сатып алады.</w:t>
      </w:r>
    </w:p>
    <w:bookmarkEnd w:id="44"/>
    <w:bookmarkStart w:name="z48" w:id="45"/>
    <w:p>
      <w:pPr>
        <w:spacing w:after="0"/>
        <w:ind w:left="0"/>
        <w:jc w:val="left"/>
      </w:pPr>
      <w:r>
        <w:rPr>
          <w:rFonts w:ascii="Times New Roman"/>
          <w:b/>
          <w:i w:val="false"/>
          <w:color w:val="000000"/>
        </w:rPr>
        <w:t xml:space="preserve"> 4-тарау. Субсидияларды есептеу тәртібі</w:t>
      </w:r>
    </w:p>
    <w:bookmarkEnd w:id="45"/>
    <w:bookmarkStart w:name="z49" w:id="46"/>
    <w:p>
      <w:pPr>
        <w:spacing w:after="0"/>
        <w:ind w:left="0"/>
        <w:jc w:val="both"/>
      </w:pPr>
      <w:r>
        <w:rPr>
          <w:rFonts w:ascii="Times New Roman"/>
          <w:b w:val="false"/>
          <w:i w:val="false"/>
          <w:color w:val="000000"/>
          <w:sz w:val="28"/>
        </w:rPr>
        <w:t xml:space="preserve">
      15. Осы Қағидалардың 3-тармағы 1), 2), 3), 4), 5) және 8) тармақшаларында көрсетілген субсидиялар облыстың жергілікті атқарушы органы белгілеген квоталар шегінде төленеді. </w:t>
      </w:r>
    </w:p>
    <w:bookmarkEnd w:id="46"/>
    <w:bookmarkStart w:name="z50" w:id="47"/>
    <w:p>
      <w:pPr>
        <w:spacing w:after="0"/>
        <w:ind w:left="0"/>
        <w:jc w:val="both"/>
      </w:pPr>
      <w:r>
        <w:rPr>
          <w:rFonts w:ascii="Times New Roman"/>
          <w:b w:val="false"/>
          <w:i w:val="false"/>
          <w:color w:val="000000"/>
          <w:sz w:val="28"/>
        </w:rPr>
        <w:t xml:space="preserve">
      16. Субсидияларды төлеу сорттың немесе буданның Қазақстан Республикасы Ауыл шаруашылығы министрінің 2009 жылғы 30 шілдедегі № 434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пайдалануға ұсынылатын селекциялық жетiстiктердiң мемлекеттiк тiзiлiмiне (бұдан әрі – Мемлекеттік тізілім) енгізілгендігіне (енгізілмегендігіне) байланысты жүзеге асырылады. Бұл ретте, субсидиялар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тұқымдардың және жеміс-жидек дақылдары мен жүзімнің элиталық көшеттеріне арналған субсидиялар нормативтерінен (бұдан әрі – субсидиялар нормативі) аспауы тиіс.</w:t>
      </w:r>
    </w:p>
    <w:bookmarkEnd w:id="47"/>
    <w:p>
      <w:pPr>
        <w:spacing w:after="0"/>
        <w:ind w:left="0"/>
        <w:jc w:val="both"/>
      </w:pPr>
      <w:r>
        <w:rPr>
          <w:rFonts w:ascii="Times New Roman"/>
          <w:b w:val="false"/>
          <w:i w:val="false"/>
          <w:color w:val="000000"/>
          <w:sz w:val="28"/>
        </w:rPr>
        <w:t>
      Субсидиялар нормативі:</w:t>
      </w:r>
    </w:p>
    <w:bookmarkStart w:name="z51" w:id="48"/>
    <w:p>
      <w:pPr>
        <w:spacing w:after="0"/>
        <w:ind w:left="0"/>
        <w:jc w:val="both"/>
      </w:pPr>
      <w:r>
        <w:rPr>
          <w:rFonts w:ascii="Times New Roman"/>
          <w:b w:val="false"/>
          <w:i w:val="false"/>
          <w:color w:val="000000"/>
          <w:sz w:val="28"/>
        </w:rPr>
        <w:t xml:space="preserve">
      1) Мемлекеттiк тiзiлiмге енгізілген сорттарға - тұқымдардың және элиталық көшеттердің толық құнының 70%-ы; </w:t>
      </w:r>
    </w:p>
    <w:bookmarkEnd w:id="48"/>
    <w:bookmarkStart w:name="z52" w:id="49"/>
    <w:p>
      <w:pPr>
        <w:spacing w:after="0"/>
        <w:ind w:left="0"/>
        <w:jc w:val="both"/>
      </w:pPr>
      <w:r>
        <w:rPr>
          <w:rFonts w:ascii="Times New Roman"/>
          <w:b w:val="false"/>
          <w:i w:val="false"/>
          <w:color w:val="000000"/>
          <w:sz w:val="28"/>
        </w:rPr>
        <w:t>
      2) Мемлекеттiк тiзiлiмге енгізілмеген сорттарға - тұқымдардың және элиталық көшеттердің толық құнының 30%-ы есебінен белгіленген.</w:t>
      </w:r>
    </w:p>
    <w:bookmarkEnd w:id="49"/>
    <w:p>
      <w:pPr>
        <w:spacing w:after="0"/>
        <w:ind w:left="0"/>
        <w:jc w:val="both"/>
      </w:pPr>
      <w:r>
        <w:rPr>
          <w:rFonts w:ascii="Times New Roman"/>
          <w:b w:val="false"/>
          <w:i w:val="false"/>
          <w:color w:val="000000"/>
          <w:sz w:val="28"/>
        </w:rPr>
        <w:t>
      Тұқымдардың және элиталық көшеттердің құны есептелген субсидиялар нормативі есептелген құннан төмен болған жағдайда, субсидиялардың есебі нақты құн бойынша осы тармақтың үшінші және төртінші абзацтарында көрсетілген субсидиялар көлемдерін есепке ала отырып жүргізіледі.</w:t>
      </w:r>
    </w:p>
    <w:p>
      <w:pPr>
        <w:spacing w:after="0"/>
        <w:ind w:left="0"/>
        <w:jc w:val="both"/>
      </w:pPr>
      <w:r>
        <w:rPr>
          <w:rFonts w:ascii="Times New Roman"/>
          <w:b w:val="false"/>
          <w:i w:val="false"/>
          <w:color w:val="000000"/>
          <w:sz w:val="28"/>
        </w:rPr>
        <w:t>
      Тұқымдардың және элиталық көшеттердің құны субсидиялар нормативі есептелген құннан жоғары болған жағдайда, субсидия субсидиялар нормативіне тең.</w:t>
      </w:r>
    </w:p>
    <w:bookmarkStart w:name="z53" w:id="50"/>
    <w:p>
      <w:pPr>
        <w:spacing w:after="0"/>
        <w:ind w:left="0"/>
        <w:jc w:val="left"/>
      </w:pPr>
      <w:r>
        <w:rPr>
          <w:rFonts w:ascii="Times New Roman"/>
          <w:b/>
          <w:i w:val="false"/>
          <w:color w:val="000000"/>
        </w:rPr>
        <w:t xml:space="preserve"> 5-тарау. Субсидияларды төлеу тәртібі және субсидиялау жөніндегі есептілік</w:t>
      </w:r>
    </w:p>
    <w:bookmarkEnd w:id="50"/>
    <w:bookmarkStart w:name="z54" w:id="51"/>
    <w:p>
      <w:pPr>
        <w:spacing w:after="0"/>
        <w:ind w:left="0"/>
        <w:jc w:val="both"/>
      </w:pPr>
      <w:r>
        <w:rPr>
          <w:rFonts w:ascii="Times New Roman"/>
          <w:b w:val="false"/>
          <w:i w:val="false"/>
          <w:color w:val="000000"/>
          <w:sz w:val="28"/>
        </w:rPr>
        <w:t xml:space="preserve">
      17.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мерзімін көрсете отырып, субсидиялау бағдарламасына қатысу үшін өтінім қабылдаудың басталғаны туралы хабарландыру жариялауды қамтамасыз етеді. </w:t>
      </w:r>
    </w:p>
    <w:bookmarkEnd w:id="51"/>
    <w:bookmarkStart w:name="z55" w:id="52"/>
    <w:p>
      <w:pPr>
        <w:spacing w:after="0"/>
        <w:ind w:left="0"/>
        <w:jc w:val="both"/>
      </w:pPr>
      <w:r>
        <w:rPr>
          <w:rFonts w:ascii="Times New Roman"/>
          <w:b w:val="false"/>
          <w:i w:val="false"/>
          <w:color w:val="000000"/>
          <w:sz w:val="28"/>
        </w:rPr>
        <w:t>
      18. Бөлім өтінім беруші (оригинатор, элиттұқымшар немесе тұқымшар, ауылшартауарөндіруші) немесе Мемлекеттік корпорация субсидия алуға тиісті өтінім ұсынған сәттен бастап үш жұмыс күні ішінде оларды осы Қағидалардың 5, 6, 7, 8, 9, 10, 11, 12 және 13-тармақтарында көрсетілген талаптарға сәйкестігі және олардың толық толтырылуы тұрғысынан тексереді.</w:t>
      </w:r>
    </w:p>
    <w:bookmarkEnd w:id="52"/>
    <w:p>
      <w:pPr>
        <w:spacing w:after="0"/>
        <w:ind w:left="0"/>
        <w:jc w:val="both"/>
      </w:pPr>
      <w:r>
        <w:rPr>
          <w:rFonts w:ascii="Times New Roman"/>
          <w:b w:val="false"/>
          <w:i w:val="false"/>
          <w:color w:val="000000"/>
          <w:sz w:val="28"/>
        </w:rPr>
        <w:t xml:space="preserve">
      Элиттұқымшарға немесе тұқымшарға субсидиялар алуға құқық берілген жағдайда, бөлім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тиесілі субсидияларды төлеу туралы өтінімдер берілген элиттұқымшарлар және тұқымшарлар тізілімін жасайды және оны облыстың ауыл шаруашылығы басқармасына (бұдан әрі – облыс басқармасы) жолдайды.</w:t>
      </w:r>
    </w:p>
    <w:bookmarkStart w:name="z56" w:id="53"/>
    <w:p>
      <w:pPr>
        <w:spacing w:after="0"/>
        <w:ind w:left="0"/>
        <w:jc w:val="both"/>
      </w:pPr>
      <w:r>
        <w:rPr>
          <w:rFonts w:ascii="Times New Roman"/>
          <w:b w:val="false"/>
          <w:i w:val="false"/>
          <w:color w:val="000000"/>
          <w:sz w:val="28"/>
        </w:rPr>
        <w:t>
      19. Өтінімді тексеру аяқталғаннан кейін екі жұмыс күні ішінде, бөлім:</w:t>
      </w:r>
    </w:p>
    <w:bookmarkEnd w:id="53"/>
    <w:p>
      <w:pPr>
        <w:spacing w:after="0"/>
        <w:ind w:left="0"/>
        <w:jc w:val="both"/>
      </w:pPr>
      <w:r>
        <w:rPr>
          <w:rFonts w:ascii="Times New Roman"/>
          <w:b w:val="false"/>
          <w:i w:val="false"/>
          <w:color w:val="000000"/>
          <w:sz w:val="28"/>
        </w:rPr>
        <w:t xml:space="preserve">
      өтініш берушіге субсидиялар беруге оң шешім қабылданған жағдайда –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оны тиесілі субсидиялар төлеу туралы мақұлдаған өтінімдердің тізіміне енгізеді. </w:t>
      </w:r>
    </w:p>
    <w:p>
      <w:pPr>
        <w:spacing w:after="0"/>
        <w:ind w:left="0"/>
        <w:jc w:val="both"/>
      </w:pPr>
      <w:r>
        <w:rPr>
          <w:rFonts w:ascii="Times New Roman"/>
          <w:b w:val="false"/>
          <w:i w:val="false"/>
          <w:color w:val="000000"/>
          <w:sz w:val="28"/>
        </w:rPr>
        <w:t xml:space="preserve">
      теріс шешім қабылданған жағдайда – субсидиялар беруден бас тарту негіздерін көрсете отырып, өтініш берушіні немесе Мемлекеттік корпорацияны жазбаша хабардар етеді және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субсидиялар беруден бас тарту негіздерін көрсете отырып, субсидиялар беруге теріс шешім қабылданған өтініш берушілердің тізбесін жасайды; </w:t>
      </w:r>
    </w:p>
    <w:p>
      <w:pPr>
        <w:spacing w:after="0"/>
        <w:ind w:left="0"/>
        <w:jc w:val="both"/>
      </w:pPr>
      <w:r>
        <w:rPr>
          <w:rFonts w:ascii="Times New Roman"/>
          <w:b w:val="false"/>
          <w:i w:val="false"/>
          <w:color w:val="000000"/>
          <w:sz w:val="28"/>
        </w:rPr>
        <w:t>
      облыс басқармасына тиесілі субсидиялар төлеу туралы мақұлдаған өтінімдердің тізімін және субсидиялар беруге теріс шешім қабылданған өтініш берушілердің тізбесін жолдайды.</w:t>
      </w:r>
    </w:p>
    <w:bookmarkStart w:name="z57" w:id="54"/>
    <w:p>
      <w:pPr>
        <w:spacing w:after="0"/>
        <w:ind w:left="0"/>
        <w:jc w:val="both"/>
      </w:pPr>
      <w:r>
        <w:rPr>
          <w:rFonts w:ascii="Times New Roman"/>
          <w:b w:val="false"/>
          <w:i w:val="false"/>
          <w:color w:val="000000"/>
          <w:sz w:val="28"/>
        </w:rPr>
        <w:t xml:space="preserve">
      20. Облыс басқармасы тиесілі субсидиялар төлеу туралы мақұлдаған өтінімдердің тізімі келіп түскеннен кейін үш жұмыс күні ішінде қазынашылықтың аумақтық бөлімшесіне өтініш берушілердің шотына тиесілі субсидияларды аудару үшін төлем шоттары тізілімін және (немесе) төлем шотын ұсынады. </w:t>
      </w:r>
    </w:p>
    <w:bookmarkEnd w:id="54"/>
    <w:p>
      <w:pPr>
        <w:spacing w:after="0"/>
        <w:ind w:left="0"/>
        <w:jc w:val="both"/>
      </w:pPr>
      <w:r>
        <w:rPr>
          <w:rFonts w:ascii="Times New Roman"/>
          <w:b w:val="false"/>
          <w:i w:val="false"/>
          <w:color w:val="000000"/>
          <w:sz w:val="28"/>
        </w:rPr>
        <w:t>
      Бұл ретте, облыс басқармасы ауыл шаруашылығы тауарын өндірушінің тұқымды немесе элиталық көшеттерді субсидиялауға арналған өтінімді өздігінен беруі және осы ауыл шаруашылығы тауарын өндірушінің өтінімді элиттұқымшар немесе тұқымшар арқылы беруі фактілерін тексереді.</w:t>
      </w:r>
    </w:p>
    <w:p>
      <w:pPr>
        <w:spacing w:after="0"/>
        <w:ind w:left="0"/>
        <w:jc w:val="both"/>
      </w:pPr>
      <w:r>
        <w:rPr>
          <w:rFonts w:ascii="Times New Roman"/>
          <w:b w:val="false"/>
          <w:i w:val="false"/>
          <w:color w:val="000000"/>
          <w:sz w:val="28"/>
        </w:rPr>
        <w:t xml:space="preserve">
      Ауыл шаруашылығы тауарын өндірушілердің тиесілі субсидияларды төлеу туралы өтінімдер беруі фактілерін анықтаған жағдайда, облыс басқармасы элиттұқымшар және тұқымшар арқылы берілген ауыл шаруашылығы тауарын өндірушінің өтінімін қабылдаудан бас тартады, бұл жағдайда ауыл шаруашылығы тауарын өндіруші элиттұқымшарға немесе тұқымшарға тұқымдардың немесе элиталық көшеттердің нарықтық құны мен оларға төленген сома арасындағы айырмашылықты қосымша төлейді. </w:t>
      </w:r>
    </w:p>
    <w:p>
      <w:pPr>
        <w:spacing w:after="0"/>
        <w:ind w:left="0"/>
        <w:jc w:val="both"/>
      </w:pPr>
      <w:r>
        <w:rPr>
          <w:rFonts w:ascii="Times New Roman"/>
          <w:b w:val="false"/>
          <w:i w:val="false"/>
          <w:color w:val="000000"/>
          <w:sz w:val="28"/>
        </w:rPr>
        <w:t xml:space="preserve">
      Элиттұқымшардың немесе тұқымшардың көрсетілген элиттұқымшарға және тұқымшарға тиесілі субсидияларды төлеу туралы өтінім ұсынған басқа облыстың ауыл шаруашылығы тауарын өндірушілеріне тұқым өткізуі фактілері болған жағдайда, аумағында элиттұқымшар және тұқымшар орналасқан облыс басқармасы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субсидия төлеуге басқа облыстың ауыл шаруашылығы тауарын өндірушілеріне тұқым өткізген элиттұқымшарлардың және тұқымшарлардың жиынтық тізілімін жасайды және аталған ауыл шаруашылығы тауарын өндірушілерге субсидия төлеуге жол бермеу мақсатында оны аумағында ауыл шаруашылығы тауарын өндірушілердің егіс алаңдары орналасқан облыс басқармасына жолдайды.</w:t>
      </w:r>
    </w:p>
    <w:bookmarkStart w:name="z58" w:id="55"/>
    <w:p>
      <w:pPr>
        <w:spacing w:after="0"/>
        <w:ind w:left="0"/>
        <w:jc w:val="both"/>
      </w:pPr>
      <w:r>
        <w:rPr>
          <w:rFonts w:ascii="Times New Roman"/>
          <w:b w:val="false"/>
          <w:i w:val="false"/>
          <w:color w:val="000000"/>
          <w:sz w:val="28"/>
        </w:rPr>
        <w:t>
      21. Субсидиялар беруден бас тартуға негіздер:</w:t>
      </w:r>
    </w:p>
    <w:bookmarkEnd w:id="55"/>
    <w:bookmarkStart w:name="z59" w:id="56"/>
    <w:p>
      <w:pPr>
        <w:spacing w:after="0"/>
        <w:ind w:left="0"/>
        <w:jc w:val="both"/>
      </w:pPr>
      <w:r>
        <w:rPr>
          <w:rFonts w:ascii="Times New Roman"/>
          <w:b w:val="false"/>
          <w:i w:val="false"/>
          <w:color w:val="000000"/>
          <w:sz w:val="28"/>
        </w:rPr>
        <w:t>
      1) оригинатор, элиттұқымшар, тұқымшар немесе ауыл шаруашылығы тауарын өндіруші субсидияны алу үшін ұсынған құжаттардың және (немесе) олардағы деректердің (мәліметтердің) дұрыс еместігін анықтау;</w:t>
      </w:r>
    </w:p>
    <w:bookmarkEnd w:id="56"/>
    <w:bookmarkStart w:name="z60" w:id="57"/>
    <w:p>
      <w:pPr>
        <w:spacing w:after="0"/>
        <w:ind w:left="0"/>
        <w:jc w:val="both"/>
      </w:pPr>
      <w:r>
        <w:rPr>
          <w:rFonts w:ascii="Times New Roman"/>
          <w:b w:val="false"/>
          <w:i w:val="false"/>
          <w:color w:val="000000"/>
          <w:sz w:val="28"/>
        </w:rPr>
        <w:t>
      2) субсидиялар алу үшін қажетті ұсынылған деректер мен мәліметтердің осы Қағидаларда белгіленген талаптарға сәйкес келмеуі;</w:t>
      </w:r>
    </w:p>
    <w:bookmarkEnd w:id="57"/>
    <w:bookmarkStart w:name="z61" w:id="58"/>
    <w:p>
      <w:pPr>
        <w:spacing w:after="0"/>
        <w:ind w:left="0"/>
        <w:jc w:val="both"/>
      </w:pPr>
      <w:r>
        <w:rPr>
          <w:rFonts w:ascii="Times New Roman"/>
          <w:b w:val="false"/>
          <w:i w:val="false"/>
          <w:color w:val="000000"/>
          <w:sz w:val="28"/>
        </w:rPr>
        <w:t>
      3) оригинаторға, элиттұқымшарға, тұқымшарға немесе ауыл шаруашылығы тауарын өндірушіге қатысты оның қызметіне немесе субсидиялар алуды қажет ететін жекелеген қызмет түрлеріне тыйым салу туралы соттың заңды күшіне енген шешімінің (үкімінің) болуы;</w:t>
      </w:r>
    </w:p>
    <w:bookmarkEnd w:id="58"/>
    <w:bookmarkStart w:name="z62" w:id="59"/>
    <w:p>
      <w:pPr>
        <w:spacing w:after="0"/>
        <w:ind w:left="0"/>
        <w:jc w:val="both"/>
      </w:pPr>
      <w:r>
        <w:rPr>
          <w:rFonts w:ascii="Times New Roman"/>
          <w:b w:val="false"/>
          <w:i w:val="false"/>
          <w:color w:val="000000"/>
          <w:sz w:val="28"/>
        </w:rPr>
        <w:t>
      4) оригинаторға, элиттұқымшарға, тұқымшарға және ауыл шаруашылығы тауарын өндірушіге қатысты соттың заңды күшіне енген үкімінің болуы, оның негізінде ауыл шаруашылығы тауарын өндіруші, элиттұқымшар және тұқымшардың субсидиялар алумен байланысты арнаулы құқығынан айырылуы болып табылады.</w:t>
      </w:r>
    </w:p>
    <w:bookmarkEnd w:id="59"/>
    <w:bookmarkStart w:name="z63" w:id="60"/>
    <w:p>
      <w:pPr>
        <w:spacing w:after="0"/>
        <w:ind w:left="0"/>
        <w:jc w:val="both"/>
      </w:pPr>
      <w:r>
        <w:rPr>
          <w:rFonts w:ascii="Times New Roman"/>
          <w:b w:val="false"/>
          <w:i w:val="false"/>
          <w:color w:val="000000"/>
          <w:sz w:val="28"/>
        </w:rPr>
        <w:t xml:space="preserve">
      22. Жергілікті бюджетте көзделген тиісті қаржы жылына арналған бюджет қаражаты толық игерілген және қосымша қаражат болмаған жағдайда, өтінімдерді қабылдау тоқтатылады. </w:t>
      </w:r>
    </w:p>
    <w:bookmarkEnd w:id="60"/>
    <w:bookmarkStart w:name="z64" w:id="61"/>
    <w:p>
      <w:pPr>
        <w:spacing w:after="0"/>
        <w:ind w:left="0"/>
        <w:jc w:val="both"/>
      </w:pPr>
      <w:r>
        <w:rPr>
          <w:rFonts w:ascii="Times New Roman"/>
          <w:b w:val="false"/>
          <w:i w:val="false"/>
          <w:color w:val="000000"/>
          <w:sz w:val="28"/>
        </w:rPr>
        <w:t>
      23. Облыс басқармасы Қазақстан Республикасы ауыл шаруашылығы министрлігіне бірінші жартыжылдықтың қорытындысы бойынша 10 шілдеден кешіктірмей, ал жылдың қорытындысы бойынша есепті жылдан кейінгі жылдың 20 қаңтарынан кешіктірмей, субсидия алушылар бөлінісінде берілген субсидиялар туралы жиынтық ақпарат ұсынады.</w:t>
      </w:r>
    </w:p>
    <w:bookmarkEnd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тұқым шаруашылығын дамытуға берілген субсидиялар туралы жиынтық ақпарат облыстың жергілікті атқарушы органының интернет-ресурстарында жылына бір рет, тиісті жылдың 31 желтоқсанынан кешіктірмей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66" w:id="62"/>
    <w:p>
      <w:pPr>
        <w:spacing w:after="0"/>
        <w:ind w:left="0"/>
        <w:jc w:val="left"/>
      </w:pPr>
      <w:r>
        <w:rPr>
          <w:rFonts w:ascii="Times New Roman"/>
          <w:b/>
          <w:i w:val="false"/>
          <w:color w:val="000000"/>
        </w:rPr>
        <w:t xml:space="preserve"> Бірегей тұқымдарды өндіру жөніндегі шығындарды өтеуге субсидиялар алуға арналған өтінім</w:t>
      </w:r>
    </w:p>
    <w:bookmarkEnd w:id="62"/>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(оригинатордың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дақылы, сорты) </w:t>
      </w:r>
    </w:p>
    <w:p>
      <w:pPr>
        <w:spacing w:after="0"/>
        <w:ind w:left="0"/>
        <w:jc w:val="both"/>
      </w:pPr>
      <w:r>
        <w:rPr>
          <w:rFonts w:ascii="Times New Roman"/>
          <w:b w:val="false"/>
          <w:i w:val="false"/>
          <w:color w:val="000000"/>
          <w:sz w:val="28"/>
        </w:rPr>
        <w:t>
      ____________________________________ бірегей тұқымдарды (бұдан әрі – тұқымдар) өндіру</w:t>
      </w:r>
    </w:p>
    <w:p>
      <w:pPr>
        <w:spacing w:after="0"/>
        <w:ind w:left="0"/>
        <w:jc w:val="both"/>
      </w:pPr>
      <w:r>
        <w:rPr>
          <w:rFonts w:ascii="Times New Roman"/>
          <w:b w:val="false"/>
          <w:i w:val="false"/>
          <w:color w:val="000000"/>
          <w:sz w:val="28"/>
        </w:rPr>
        <w:t>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8"/>
        <w:gridCol w:w="1071"/>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кіріске алу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жеткізуші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берілген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68" w:id="64"/>
    <w:p>
      <w:pPr>
        <w:spacing w:after="0"/>
        <w:ind w:left="0"/>
        <w:jc w:val="left"/>
      </w:pPr>
      <w:r>
        <w:rPr>
          <w:rFonts w:ascii="Times New Roman"/>
          <w:b/>
          <w:i w:val="false"/>
          <w:color w:val="000000"/>
        </w:rPr>
        <w:t xml:space="preserve"> Тиесілі субсидиялар есебі*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49"/>
        <w:gridCol w:w="1825"/>
        <w:gridCol w:w="1049"/>
        <w:gridCol w:w="1049"/>
        <w:gridCol w:w="2217"/>
        <w:gridCol w:w="4062"/>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w:t>
            </w:r>
            <w:r>
              <w:br/>
            </w:r>
            <w:r>
              <w:rPr>
                <w:rFonts w:ascii="Times New Roman"/>
                <w:b w:val="false"/>
                <w:i w:val="false"/>
                <w:color w:val="000000"/>
                <w:sz w:val="20"/>
              </w:rPr>
              <w:t>тонна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w:t>
            </w:r>
            <w:r>
              <w:br/>
            </w:r>
            <w:r>
              <w:rPr>
                <w:rFonts w:ascii="Times New Roman"/>
                <w:b w:val="false"/>
                <w:i w:val="false"/>
                <w:color w:val="000000"/>
                <w:sz w:val="20"/>
              </w:rPr>
              <w:t>теңге</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(5-б. х 6-б)</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70" w:id="66"/>
    <w:p>
      <w:pPr>
        <w:spacing w:after="0"/>
        <w:ind w:left="0"/>
        <w:jc w:val="left"/>
      </w:pPr>
      <w:r>
        <w:rPr>
          <w:rFonts w:ascii="Times New Roman"/>
          <w:b/>
          <w:i w:val="false"/>
          <w:color w:val="000000"/>
        </w:rPr>
        <w:t xml:space="preserve"> Талон</w:t>
      </w:r>
    </w:p>
    <w:bookmarkEnd w:id="66"/>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xml:space="preserve">
             (қолы)       (өтінімді қабылдаған жауапты адамның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72" w:id="67"/>
    <w:p>
      <w:pPr>
        <w:spacing w:after="0"/>
        <w:ind w:left="0"/>
        <w:jc w:val="left"/>
      </w:pPr>
      <w:r>
        <w:rPr>
          <w:rFonts w:ascii="Times New Roman"/>
          <w:b/>
          <w:i w:val="false"/>
          <w:color w:val="000000"/>
        </w:rPr>
        <w:t xml:space="preserve"> Сатып алынған бірегей тұқымдарға субсидиялар алуға арналған өтінім </w:t>
      </w:r>
    </w:p>
    <w:bookmarkEnd w:id="67"/>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 тонна мөлшеріндегі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____________________________________ бірегей тұқымдарды (бұдан әрі – тұқымдар)</w:t>
      </w:r>
    </w:p>
    <w:p>
      <w:pPr>
        <w:spacing w:after="0"/>
        <w:ind w:left="0"/>
        <w:jc w:val="both"/>
      </w:pPr>
      <w:r>
        <w:rPr>
          <w:rFonts w:ascii="Times New Roman"/>
          <w:b w:val="false"/>
          <w:i w:val="false"/>
          <w:color w:val="000000"/>
          <w:sz w:val="28"/>
        </w:rPr>
        <w:t>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5996"/>
        <w:gridCol w:w="4268"/>
        <w:gridCol w:w="6"/>
        <w:gridCol w:w="792"/>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w:t>
            </w:r>
            <w:r>
              <w:br/>
            </w:r>
            <w:r>
              <w:rPr>
                <w:rFonts w:ascii="Times New Roman"/>
                <w:b w:val="false"/>
                <w:i w:val="false"/>
                <w:color w:val="000000"/>
                <w:sz w:val="20"/>
              </w:rPr>
              <w:t>
нөмірі және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11-жолында көрсетілген мәліметтер импортталатын мақта тұқымдарын қоспағанда, мақта тұқымдарын сатып алған кезде толтырылады.</w:t>
      </w:r>
    </w:p>
    <w:bookmarkStart w:name="z74" w:id="69"/>
    <w:p>
      <w:pPr>
        <w:spacing w:after="0"/>
        <w:ind w:left="0"/>
        <w:jc w:val="left"/>
      </w:pPr>
      <w:r>
        <w:rPr>
          <w:rFonts w:ascii="Times New Roman"/>
          <w:b/>
          <w:i w:val="false"/>
          <w:color w:val="000000"/>
        </w:rPr>
        <w:t xml:space="preserve"> Тиесілі субсидиялар есебі*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1431"/>
        <w:gridCol w:w="823"/>
        <w:gridCol w:w="1052"/>
        <w:gridCol w:w="1967"/>
        <w:gridCol w:w="1967"/>
        <w:gridCol w:w="3414"/>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w:t>
            </w:r>
            <w:r>
              <w:br/>
            </w:r>
            <w:r>
              <w:rPr>
                <w:rFonts w:ascii="Times New Roman"/>
                <w:b w:val="false"/>
                <w:i w:val="false"/>
                <w:color w:val="000000"/>
                <w:sz w:val="20"/>
              </w:rPr>
              <w:t>тонна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w:t>
            </w:r>
            <w:r>
              <w:br/>
            </w:r>
            <w:r>
              <w:rPr>
                <w:rFonts w:ascii="Times New Roman"/>
                <w:b w:val="false"/>
                <w:i w:val="false"/>
                <w:color w:val="000000"/>
                <w:sz w:val="20"/>
              </w:rPr>
              <w:t>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 xml:space="preserve"> (5-б. х 7-б.)</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0"/>
    <w:p>
      <w:pPr>
        <w:spacing w:after="0"/>
        <w:ind w:left="0"/>
        <w:jc w:val="both"/>
      </w:pPr>
      <w:r>
        <w:rPr>
          <w:rFonts w:ascii="Times New Roman"/>
          <w:b w:val="false"/>
          <w:i w:val="false"/>
          <w:color w:val="000000"/>
          <w:sz w:val="28"/>
        </w:rPr>
        <w:t>
      Ескертпе:</w:t>
      </w:r>
    </w:p>
    <w:bookmarkEnd w:id="70"/>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76" w:id="71"/>
    <w:p>
      <w:pPr>
        <w:spacing w:after="0"/>
        <w:ind w:left="0"/>
        <w:jc w:val="left"/>
      </w:pPr>
      <w:r>
        <w:rPr>
          <w:rFonts w:ascii="Times New Roman"/>
          <w:b/>
          <w:i w:val="false"/>
          <w:color w:val="000000"/>
        </w:rPr>
        <w:t xml:space="preserve"> Талон</w:t>
      </w:r>
    </w:p>
    <w:bookmarkEnd w:id="71"/>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78" w:id="72"/>
    <w:p>
      <w:pPr>
        <w:spacing w:after="0"/>
        <w:ind w:left="0"/>
        <w:jc w:val="left"/>
      </w:pPr>
      <w:r>
        <w:rPr>
          <w:rFonts w:ascii="Times New Roman"/>
          <w:b/>
          <w:i w:val="false"/>
          <w:color w:val="000000"/>
        </w:rPr>
        <w:t xml:space="preserve"> Егіске пайдаланылған өзі өндірген бірегей тұқымдарға субсидиялар алуға арналған өтінім </w:t>
      </w:r>
    </w:p>
    <w:bookmarkEnd w:id="72"/>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 тонна мөлшерінде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 өзі өндірген бірегей тұқымдар (бұдан әрі – тұқымдар)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1079"/>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жеткізуші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w:t>
            </w:r>
            <w:r>
              <w:br/>
            </w:r>
            <w:r>
              <w:rPr>
                <w:rFonts w:ascii="Times New Roman"/>
                <w:b w:val="false"/>
                <w:i w:val="false"/>
                <w:color w:val="000000"/>
                <w:sz w:val="20"/>
              </w:rPr>
              <w:t>
нөмірі және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80" w:id="74"/>
    <w:p>
      <w:pPr>
        <w:spacing w:after="0"/>
        <w:ind w:left="0"/>
        <w:jc w:val="left"/>
      </w:pPr>
      <w:r>
        <w:rPr>
          <w:rFonts w:ascii="Times New Roman"/>
          <w:b/>
          <w:i w:val="false"/>
          <w:color w:val="000000"/>
        </w:rPr>
        <w:t xml:space="preserve"> Тиесілі субсидиялар есебі*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384"/>
        <w:gridCol w:w="2590"/>
        <w:gridCol w:w="3994"/>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пайдаланылды, тонна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тоннға субсидиялар нормасы, теңге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 б. х 6 б)</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5"/>
    <w:p>
      <w:pPr>
        <w:spacing w:after="0"/>
        <w:ind w:left="0"/>
        <w:jc w:val="both"/>
      </w:pPr>
      <w:r>
        <w:rPr>
          <w:rFonts w:ascii="Times New Roman"/>
          <w:b w:val="false"/>
          <w:i w:val="false"/>
          <w:color w:val="000000"/>
          <w:sz w:val="28"/>
        </w:rPr>
        <w:t>
      Ескертпе:</w:t>
      </w:r>
    </w:p>
    <w:bookmarkEnd w:id="75"/>
    <w:p>
      <w:pPr>
        <w:spacing w:after="0"/>
        <w:ind w:left="0"/>
        <w:jc w:val="both"/>
      </w:pPr>
      <w:r>
        <w:rPr>
          <w:rFonts w:ascii="Times New Roman"/>
          <w:b w:val="false"/>
          <w:i w:val="false"/>
          <w:color w:val="000000"/>
          <w:sz w:val="28"/>
        </w:rPr>
        <w:t>
      *Есептеу Қазақстан Республикасы Ауыл шаруашылығы министрінің 2014 жылғы</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82" w:id="76"/>
    <w:p>
      <w:pPr>
        <w:spacing w:after="0"/>
        <w:ind w:left="0"/>
        <w:jc w:val="left"/>
      </w:pPr>
      <w:r>
        <w:rPr>
          <w:rFonts w:ascii="Times New Roman"/>
          <w:b/>
          <w:i w:val="false"/>
          <w:color w:val="000000"/>
        </w:rPr>
        <w:t xml:space="preserve"> Талон</w:t>
      </w:r>
    </w:p>
    <w:bookmarkEnd w:id="76"/>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84" w:id="77"/>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77"/>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немесе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 тонна мөлшеріндегі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 элиталық тұқымдарды (бұдан әрі – тұқымдар)</w:t>
      </w:r>
    </w:p>
    <w:p>
      <w:pPr>
        <w:spacing w:after="0"/>
        <w:ind w:left="0"/>
        <w:jc w:val="both"/>
      </w:pPr>
      <w:r>
        <w:rPr>
          <w:rFonts w:ascii="Times New Roman"/>
          <w:b w:val="false"/>
          <w:i w:val="false"/>
          <w:color w:val="000000"/>
          <w:sz w:val="28"/>
        </w:rPr>
        <w:t>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439"/>
        <w:gridCol w:w="3968"/>
        <w:gridCol w:w="6"/>
        <w:gridCol w:w="73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тиеп-жөнелтуге жүк құжаттар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сертификаттың нөмірі және берілген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элиталық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көбейтілген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7-жолында көрсетілген мәліметтерді тек тұқым шаруашылықтары толтырады;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толтырылады.</w:t>
      </w:r>
    </w:p>
    <w:bookmarkStart w:name="z86" w:id="79"/>
    <w:p>
      <w:pPr>
        <w:spacing w:after="0"/>
        <w:ind w:left="0"/>
        <w:jc w:val="left"/>
      </w:pPr>
      <w:r>
        <w:rPr>
          <w:rFonts w:ascii="Times New Roman"/>
          <w:b/>
          <w:i w:val="false"/>
          <w:color w:val="000000"/>
        </w:rPr>
        <w:t xml:space="preserve"> Тиесілі субсидиялар есебі*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1660"/>
        <w:gridCol w:w="823"/>
        <w:gridCol w:w="1052"/>
        <w:gridCol w:w="1967"/>
        <w:gridCol w:w="1738"/>
        <w:gridCol w:w="3414"/>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w:t>
            </w:r>
            <w:r>
              <w:br/>
            </w:r>
            <w:r>
              <w:rPr>
                <w:rFonts w:ascii="Times New Roman"/>
                <w:b w:val="false"/>
                <w:i w:val="false"/>
                <w:color w:val="000000"/>
                <w:sz w:val="20"/>
              </w:rPr>
              <w:t>тонна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w:t>
            </w:r>
            <w:r>
              <w:br/>
            </w:r>
            <w:r>
              <w:rPr>
                <w:rFonts w:ascii="Times New Roman"/>
                <w:b w:val="false"/>
                <w:i w:val="false"/>
                <w:color w:val="000000"/>
                <w:sz w:val="20"/>
              </w:rPr>
              <w:t>теңге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w:t>
            </w:r>
            <w:r>
              <w:br/>
            </w:r>
            <w:r>
              <w:rPr>
                <w:rFonts w:ascii="Times New Roman"/>
                <w:b w:val="false"/>
                <w:i w:val="false"/>
                <w:color w:val="000000"/>
                <w:sz w:val="20"/>
              </w:rPr>
              <w:t>теңге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(5-б. х 6-б.)</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пайдалануға міндеттенемін.*</w:t>
      </w:r>
    </w:p>
    <w:bookmarkStart w:name="z88"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*ауыл шаруашылығы тауарын өндірушілері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89" w:id="82"/>
    <w:p>
      <w:pPr>
        <w:spacing w:after="0"/>
        <w:ind w:left="0"/>
        <w:jc w:val="left"/>
      </w:pPr>
      <w:r>
        <w:rPr>
          <w:rFonts w:ascii="Times New Roman"/>
          <w:b/>
          <w:i w:val="false"/>
          <w:color w:val="000000"/>
        </w:rPr>
        <w:t xml:space="preserve"> Талон</w:t>
      </w:r>
    </w:p>
    <w:bookmarkEnd w:id="82"/>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91" w:id="83"/>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w:t>
      </w:r>
    </w:p>
    <w:bookmarkEnd w:id="83"/>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 тонна мөлшерінде егіс жұмыстарын өткізуге пайдаланылған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репродукциясы)</w:t>
      </w:r>
    </w:p>
    <w:p>
      <w:pPr>
        <w:spacing w:after="0"/>
        <w:ind w:left="0"/>
        <w:jc w:val="both"/>
      </w:pPr>
      <w:r>
        <w:rPr>
          <w:rFonts w:ascii="Times New Roman"/>
          <w:b w:val="false"/>
          <w:i w:val="false"/>
          <w:color w:val="000000"/>
          <w:sz w:val="28"/>
        </w:rPr>
        <w:t>
      ____________________________ өзі өндірген элиталық тұқымдар (бұдан әрі – тұқымдар)</w:t>
      </w:r>
    </w:p>
    <w:p>
      <w:pPr>
        <w:spacing w:after="0"/>
        <w:ind w:left="0"/>
        <w:jc w:val="both"/>
      </w:pPr>
      <w:r>
        <w:rPr>
          <w:rFonts w:ascii="Times New Roman"/>
          <w:b w:val="false"/>
          <w:i w:val="false"/>
          <w:color w:val="000000"/>
          <w:sz w:val="28"/>
        </w:rPr>
        <w:t>
      үшін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1079"/>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жеткізуші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көбейтілген тұқымдардың өндіру жоспары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93" w:id="85"/>
    <w:p>
      <w:pPr>
        <w:spacing w:after="0"/>
        <w:ind w:left="0"/>
        <w:jc w:val="left"/>
      </w:pPr>
      <w:r>
        <w:rPr>
          <w:rFonts w:ascii="Times New Roman"/>
          <w:b/>
          <w:i w:val="false"/>
          <w:color w:val="000000"/>
        </w:rPr>
        <w:t xml:space="preserve"> Тиесілі субсидиялар есебі*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351"/>
        <w:gridCol w:w="1057"/>
        <w:gridCol w:w="1351"/>
        <w:gridCol w:w="2528"/>
        <w:gridCol w:w="3899"/>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пайдаланды, тонна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тоннға субсидиялау нормативі, теңге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 б. х 6 б)</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95" w:id="87"/>
    <w:p>
      <w:pPr>
        <w:spacing w:after="0"/>
        <w:ind w:left="0"/>
        <w:jc w:val="left"/>
      </w:pPr>
      <w:r>
        <w:rPr>
          <w:rFonts w:ascii="Times New Roman"/>
          <w:b/>
          <w:i w:val="false"/>
          <w:color w:val="000000"/>
        </w:rPr>
        <w:t xml:space="preserve"> Талон</w:t>
      </w:r>
    </w:p>
    <w:bookmarkEnd w:id="8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97" w:id="88"/>
    <w:p>
      <w:pPr>
        <w:spacing w:after="0"/>
        <w:ind w:left="0"/>
        <w:jc w:val="left"/>
      </w:pPr>
      <w:r>
        <w:rPr>
          <w:rFonts w:ascii="Times New Roman"/>
          <w:b/>
          <w:i w:val="false"/>
          <w:color w:val="000000"/>
        </w:rPr>
        <w:t xml:space="preserve"> Сатып алынған бірінші көбейтілген тұқымдарға субсидиялар алуға арналған өтінім</w:t>
      </w:r>
    </w:p>
    <w:bookmarkEnd w:id="8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_____________ тонна мөлшеріндегі егіс жұмыстарын өткізуге</w:t>
      </w:r>
    </w:p>
    <w:p>
      <w:pPr>
        <w:spacing w:after="0"/>
        <w:ind w:left="0"/>
        <w:jc w:val="both"/>
      </w:pPr>
      <w:r>
        <w:rPr>
          <w:rFonts w:ascii="Times New Roman"/>
          <w:b w:val="false"/>
          <w:i w:val="false"/>
          <w:color w:val="000000"/>
          <w:sz w:val="28"/>
        </w:rPr>
        <w:t>
      пайданалынған_______________________________________________________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____________________________________бірінші көбейтілген тұқымдарды (бұдан әрі –</w:t>
      </w:r>
    </w:p>
    <w:p>
      <w:pPr>
        <w:spacing w:after="0"/>
        <w:ind w:left="0"/>
        <w:jc w:val="both"/>
      </w:pPr>
      <w:r>
        <w:rPr>
          <w:rFonts w:ascii="Times New Roman"/>
          <w:b w:val="false"/>
          <w:i w:val="false"/>
          <w:color w:val="000000"/>
          <w:sz w:val="28"/>
        </w:rPr>
        <w:t>
      тұқымдар)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8-жолында көрсетілген мәліметтер импортталатын мақта тұқымдарын қоспағанда, мақта тұқымдарын сатып алған кезде толтыралады.</w:t>
      </w:r>
    </w:p>
    <w:bookmarkStart w:name="z100" w:id="90"/>
    <w:p>
      <w:pPr>
        <w:spacing w:after="0"/>
        <w:ind w:left="0"/>
        <w:jc w:val="left"/>
      </w:pPr>
      <w:r>
        <w:rPr>
          <w:rFonts w:ascii="Times New Roman"/>
          <w:b/>
          <w:i w:val="false"/>
          <w:color w:val="000000"/>
        </w:rPr>
        <w:t xml:space="preserve"> Тиесілі субсидиялар есебі*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1296"/>
        <w:gridCol w:w="2224"/>
        <w:gridCol w:w="1992"/>
        <w:gridCol w:w="345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 тонна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 xml:space="preserve"> (5-б. х 7-б.)</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01" w:id="92"/>
    <w:p>
      <w:pPr>
        <w:spacing w:after="0"/>
        <w:ind w:left="0"/>
        <w:jc w:val="left"/>
      </w:pPr>
      <w:r>
        <w:rPr>
          <w:rFonts w:ascii="Times New Roman"/>
          <w:b/>
          <w:i w:val="false"/>
          <w:color w:val="000000"/>
        </w:rPr>
        <w:t xml:space="preserve"> Талон</w:t>
      </w:r>
    </w:p>
    <w:bookmarkEnd w:id="92"/>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103" w:id="93"/>
    <w:p>
      <w:pPr>
        <w:spacing w:after="0"/>
        <w:ind w:left="0"/>
        <w:jc w:val="left"/>
      </w:pPr>
      <w:r>
        <w:rPr>
          <w:rFonts w:ascii="Times New Roman"/>
          <w:b/>
          <w:i w:val="false"/>
          <w:color w:val="000000"/>
        </w:rPr>
        <w:t xml:space="preserve"> Сатып алынған бірінші ұрпақ будандарының тұқымдарына субсидиялар алуға арналған өтінім</w:t>
      </w:r>
    </w:p>
    <w:bookmarkEnd w:id="93"/>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_____________ тонна мөлшеріндегі егіс жұмыстарын өткізуге</w:t>
      </w:r>
    </w:p>
    <w:p>
      <w:pPr>
        <w:spacing w:after="0"/>
        <w:ind w:left="0"/>
        <w:jc w:val="both"/>
      </w:pPr>
      <w:r>
        <w:rPr>
          <w:rFonts w:ascii="Times New Roman"/>
          <w:b w:val="false"/>
          <w:i w:val="false"/>
          <w:color w:val="000000"/>
          <w:sz w:val="28"/>
        </w:rPr>
        <w:t>
      пайданалынған_______________________________________________________</w:t>
      </w:r>
    </w:p>
    <w:p>
      <w:pPr>
        <w:spacing w:after="0"/>
        <w:ind w:left="0"/>
        <w:jc w:val="both"/>
      </w:pPr>
      <w:r>
        <w:rPr>
          <w:rFonts w:ascii="Times New Roman"/>
          <w:b w:val="false"/>
          <w:i w:val="false"/>
          <w:color w:val="000000"/>
          <w:sz w:val="28"/>
        </w:rPr>
        <w:t>
                               (ауыл шаруашылығы дақылы, будан)</w:t>
      </w:r>
    </w:p>
    <w:p>
      <w:pPr>
        <w:spacing w:after="0"/>
        <w:ind w:left="0"/>
        <w:jc w:val="both"/>
      </w:pPr>
      <w:r>
        <w:rPr>
          <w:rFonts w:ascii="Times New Roman"/>
          <w:b w:val="false"/>
          <w:i w:val="false"/>
          <w:color w:val="000000"/>
          <w:sz w:val="28"/>
        </w:rPr>
        <w:t>
      ____________________________________ бірінші ұрпақ будандарының тұқымдарын</w:t>
      </w:r>
    </w:p>
    <w:p>
      <w:pPr>
        <w:spacing w:after="0"/>
        <w:ind w:left="0"/>
        <w:jc w:val="both"/>
      </w:pPr>
      <w:r>
        <w:rPr>
          <w:rFonts w:ascii="Times New Roman"/>
          <w:b w:val="false"/>
          <w:i w:val="false"/>
          <w:color w:val="000000"/>
          <w:sz w:val="28"/>
        </w:rPr>
        <w:t>
      (бұдан әрі – тұқымдар)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8-жолында көрсетілген мәліметтер импортталатын мақта тұқымдарын қоспағанда, мақта тұқымдарын сатып алған кезде толтыралады.</w:t>
      </w:r>
    </w:p>
    <w:bookmarkStart w:name="z105" w:id="95"/>
    <w:p>
      <w:pPr>
        <w:spacing w:after="0"/>
        <w:ind w:left="0"/>
        <w:jc w:val="left"/>
      </w:pPr>
      <w:r>
        <w:rPr>
          <w:rFonts w:ascii="Times New Roman"/>
          <w:b/>
          <w:i w:val="false"/>
          <w:color w:val="000000"/>
        </w:rPr>
        <w:t xml:space="preserve"> Тиесілі субсидиялар есебі*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1296"/>
        <w:gridCol w:w="2224"/>
        <w:gridCol w:w="1992"/>
        <w:gridCol w:w="345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Буданның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 тонна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(5-б. х 7-б.)</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6"/>
    <w:p>
      <w:pPr>
        <w:spacing w:after="0"/>
        <w:ind w:left="0"/>
        <w:jc w:val="both"/>
      </w:pPr>
      <w:r>
        <w:rPr>
          <w:rFonts w:ascii="Times New Roman"/>
          <w:b w:val="false"/>
          <w:i w:val="false"/>
          <w:color w:val="000000"/>
          <w:sz w:val="28"/>
        </w:rPr>
        <w:t>
      Ескертпе:</w:t>
      </w:r>
    </w:p>
    <w:bookmarkEnd w:id="96"/>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07" w:id="97"/>
    <w:p>
      <w:pPr>
        <w:spacing w:after="0"/>
        <w:ind w:left="0"/>
        <w:jc w:val="left"/>
      </w:pPr>
      <w:r>
        <w:rPr>
          <w:rFonts w:ascii="Times New Roman"/>
          <w:b/>
          <w:i w:val="false"/>
          <w:color w:val="000000"/>
        </w:rPr>
        <w:t xml:space="preserve"> Талон</w:t>
      </w:r>
    </w:p>
    <w:bookmarkEnd w:id="9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109" w:id="98"/>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9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 дана мөлшерінде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(бұдан әрі – элиталық көшеттер)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2403"/>
        <w:gridCol w:w="2459"/>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бастапқы төлем құжаттары, элиталық көшеттерді тиеп жөнелту жүкқұжаттары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және себу сапасын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99"/>
    <w:p>
      <w:pPr>
        <w:spacing w:after="0"/>
        <w:ind w:left="0"/>
        <w:jc w:val="both"/>
      </w:pPr>
      <w:r>
        <w:rPr>
          <w:rFonts w:ascii="Times New Roman"/>
          <w:b w:val="false"/>
          <w:i w:val="false"/>
          <w:color w:val="000000"/>
          <w:sz w:val="28"/>
        </w:rPr>
        <w:t>
      Ескертпе:</w:t>
      </w:r>
    </w:p>
    <w:bookmarkEnd w:id="9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111" w:id="100"/>
    <w:p>
      <w:pPr>
        <w:spacing w:after="0"/>
        <w:ind w:left="0"/>
        <w:jc w:val="left"/>
      </w:pPr>
      <w:r>
        <w:rPr>
          <w:rFonts w:ascii="Times New Roman"/>
          <w:b/>
          <w:i w:val="false"/>
          <w:color w:val="000000"/>
        </w:rPr>
        <w:t xml:space="preserve"> Тиесілі субсидиялар есебі*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1780"/>
        <w:gridCol w:w="2483"/>
        <w:gridCol w:w="2015"/>
        <w:gridCol w:w="349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r>
              <w:br/>
            </w:r>
            <w:r>
              <w:rPr>
                <w:rFonts w:ascii="Times New Roman"/>
                <w:b w:val="false"/>
                <w:i w:val="false"/>
                <w:color w:val="000000"/>
                <w:sz w:val="20"/>
              </w:rPr>
              <w:t>(5-б. х 7-б.)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12" w:id="101"/>
    <w:p>
      <w:pPr>
        <w:spacing w:after="0"/>
        <w:ind w:left="0"/>
        <w:jc w:val="left"/>
      </w:pPr>
      <w:r>
        <w:rPr>
          <w:rFonts w:ascii="Times New Roman"/>
          <w:b/>
          <w:i w:val="false"/>
          <w:color w:val="000000"/>
        </w:rPr>
        <w:t xml:space="preserve"> Талон</w:t>
      </w:r>
    </w:p>
    <w:bookmarkEnd w:id="101"/>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p>
      <w:pPr>
        <w:spacing w:after="0"/>
        <w:ind w:left="0"/>
        <w:jc w:val="both"/>
      </w:pPr>
      <w:r>
        <w:rPr>
          <w:rFonts w:ascii="Times New Roman"/>
          <w:b w:val="false"/>
          <w:i w:val="false"/>
          <w:color w:val="000000"/>
          <w:sz w:val="28"/>
        </w:rPr>
        <w:t>
      Көшірмесі: _______________________</w:t>
      </w:r>
      <w:r>
        <w:br/>
      </w:r>
      <w:r>
        <w:rPr>
          <w:rFonts w:ascii="Times New Roman"/>
          <w:b w:val="false"/>
          <w:i w:val="false"/>
          <w:color w:val="000000"/>
          <w:sz w:val="28"/>
        </w:rPr>
        <w:t>(облыс, аудан, атауы)</w:t>
      </w:r>
      <w:r>
        <w:br/>
      </w:r>
      <w:r>
        <w:rPr>
          <w:rFonts w:ascii="Times New Roman"/>
          <w:b w:val="false"/>
          <w:i w:val="false"/>
          <w:color w:val="000000"/>
          <w:sz w:val="28"/>
        </w:rPr>
        <w:t>элиталық тұқым өсіру немесе</w:t>
      </w:r>
      <w:r>
        <w:br/>
      </w:r>
      <w:r>
        <w:rPr>
          <w:rFonts w:ascii="Times New Roman"/>
          <w:b w:val="false"/>
          <w:i w:val="false"/>
          <w:color w:val="000000"/>
          <w:sz w:val="28"/>
        </w:rPr>
        <w:t>тұқым өсіру шаруашылығына</w:t>
      </w:r>
    </w:p>
    <w:bookmarkStart w:name="z114" w:id="102"/>
    <w:p>
      <w:pPr>
        <w:spacing w:after="0"/>
        <w:ind w:left="0"/>
        <w:jc w:val="left"/>
      </w:pPr>
      <w:r>
        <w:rPr>
          <w:rFonts w:ascii="Times New Roman"/>
          <w:b/>
          <w:i w:val="false"/>
          <w:color w:val="000000"/>
        </w:rPr>
        <w:t xml:space="preserve"> Тиесілі субсидияларды төлеу туралы өтінім</w:t>
      </w:r>
    </w:p>
    <w:bookmarkEnd w:id="102"/>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(облыстың, ауданның, ауыл шаруашылығы тауарын өндірушінің атауы)</w:t>
      </w:r>
    </w:p>
    <w:p>
      <w:pPr>
        <w:spacing w:after="0"/>
        <w:ind w:left="0"/>
        <w:jc w:val="both"/>
      </w:pPr>
      <w:r>
        <w:rPr>
          <w:rFonts w:ascii="Times New Roman"/>
          <w:b w:val="false"/>
          <w:i w:val="false"/>
          <w:color w:val="000000"/>
          <w:sz w:val="28"/>
        </w:rPr>
        <w:t>
      осымен ___________________________________________________ сатып алуға</w:t>
      </w:r>
    </w:p>
    <w:p>
      <w:pPr>
        <w:spacing w:after="0"/>
        <w:ind w:left="0"/>
        <w:jc w:val="both"/>
      </w:pPr>
      <w:r>
        <w:rPr>
          <w:rFonts w:ascii="Times New Roman"/>
          <w:b w:val="false"/>
          <w:i w:val="false"/>
          <w:color w:val="000000"/>
          <w:sz w:val="28"/>
        </w:rPr>
        <w:t>
             (субсидияланатын тұқым мен элиталық көшет түрі көрсетіледі)</w:t>
      </w:r>
    </w:p>
    <w:p>
      <w:pPr>
        <w:spacing w:after="0"/>
        <w:ind w:left="0"/>
        <w:jc w:val="both"/>
      </w:pPr>
      <w:r>
        <w:rPr>
          <w:rFonts w:ascii="Times New Roman"/>
          <w:b w:val="false"/>
          <w:i w:val="false"/>
          <w:color w:val="000000"/>
          <w:sz w:val="28"/>
        </w:rPr>
        <w:t>
      субсидияларды өзімнің банктік шотыма (немесе Ұлттық почта операторына)</w:t>
      </w:r>
    </w:p>
    <w:p>
      <w:pPr>
        <w:spacing w:after="0"/>
        <w:ind w:left="0"/>
        <w:jc w:val="both"/>
      </w:pPr>
      <w:r>
        <w:rPr>
          <w:rFonts w:ascii="Times New Roman"/>
          <w:b w:val="false"/>
          <w:i w:val="false"/>
          <w:color w:val="000000"/>
          <w:sz w:val="28"/>
        </w:rPr>
        <w:t xml:space="preserve">
      алудан бас тартатынымды мәлімдеймін және маған тиесілі субсидияларды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немесе тұқым өсіру шаруашылығының атауы)</w:t>
      </w:r>
    </w:p>
    <w:p>
      <w:pPr>
        <w:spacing w:after="0"/>
        <w:ind w:left="0"/>
        <w:jc w:val="both"/>
      </w:pPr>
      <w:r>
        <w:rPr>
          <w:rFonts w:ascii="Times New Roman"/>
          <w:b w:val="false"/>
          <w:i w:val="false"/>
          <w:color w:val="000000"/>
          <w:sz w:val="28"/>
        </w:rPr>
        <w:t>
      элиталық тұқым өсіру немесе тұқым өсіру шаруашылығына төлеуді сұраймын.</w:t>
      </w:r>
    </w:p>
    <w:bookmarkStart w:name="z115" w:id="103"/>
    <w:p>
      <w:pPr>
        <w:spacing w:after="0"/>
        <w:ind w:left="0"/>
        <w:jc w:val="left"/>
      </w:pPr>
      <w:r>
        <w:rPr>
          <w:rFonts w:ascii="Times New Roman"/>
          <w:b/>
          <w:i w:val="false"/>
          <w:color w:val="000000"/>
        </w:rPr>
        <w:t xml:space="preserve"> Сатып алынған тұқымдар/ элиталық көшеттер туралы ақпарат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281"/>
        <w:gridCol w:w="1002"/>
        <w:gridCol w:w="2741"/>
        <w:gridCol w:w="2430"/>
        <w:gridCol w:w="1002"/>
        <w:gridCol w:w="1840"/>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тұқымдардың/элиталық көшеттердің мөлшері, тонна/дана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тоннаның/дананың нарықтық бағасы,</w:t>
            </w:r>
            <w:r>
              <w:br/>
            </w:r>
            <w:r>
              <w:rPr>
                <w:rFonts w:ascii="Times New Roman"/>
                <w:b w:val="false"/>
                <w:i w:val="false"/>
                <w:color w:val="000000"/>
                <w:sz w:val="20"/>
              </w:rPr>
              <w:t>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төленді,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ағымдағы жылы ____________________________________________</w:t>
      </w:r>
    </w:p>
    <w:p>
      <w:pPr>
        <w:spacing w:after="0"/>
        <w:ind w:left="0"/>
        <w:jc w:val="both"/>
      </w:pPr>
      <w:r>
        <w:rPr>
          <w:rFonts w:ascii="Times New Roman"/>
          <w:b w:val="false"/>
          <w:i w:val="false"/>
          <w:color w:val="000000"/>
          <w:sz w:val="28"/>
        </w:rPr>
        <w:t>
                         (субсидияланатын тұқым мен элиталық көшет түрі көрсетіледі)</w:t>
      </w:r>
    </w:p>
    <w:p>
      <w:pPr>
        <w:spacing w:after="0"/>
        <w:ind w:left="0"/>
        <w:jc w:val="both"/>
      </w:pPr>
      <w:r>
        <w:rPr>
          <w:rFonts w:ascii="Times New Roman"/>
          <w:b w:val="false"/>
          <w:i w:val="false"/>
          <w:color w:val="000000"/>
          <w:sz w:val="28"/>
        </w:rPr>
        <w:t>
      сатып алуға субсидияларды тек бір рет алуға құқығым бар екенінен хабардармын, керісінше жағдайда маған төленген субсидиялар кері қайтарылуға тиіс.</w:t>
      </w:r>
    </w:p>
    <w:p>
      <w:pPr>
        <w:spacing w:after="0"/>
        <w:ind w:left="0"/>
        <w:jc w:val="both"/>
      </w:pPr>
      <w:r>
        <w:rPr>
          <w:rFonts w:ascii="Times New Roman"/>
          <w:b w:val="false"/>
          <w:i w:val="false"/>
          <w:color w:val="000000"/>
          <w:sz w:val="28"/>
        </w:rPr>
        <w:t>
      ______________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16" w:id="104"/>
    <w:p>
      <w:pPr>
        <w:spacing w:after="0"/>
        <w:ind w:left="0"/>
        <w:jc w:val="left"/>
      </w:pPr>
      <w:r>
        <w:rPr>
          <w:rFonts w:ascii="Times New Roman"/>
          <w:b/>
          <w:i w:val="false"/>
          <w:color w:val="000000"/>
        </w:rPr>
        <w:t xml:space="preserve"> Талон</w:t>
      </w:r>
    </w:p>
    <w:bookmarkEnd w:id="104"/>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ауданының</w:t>
      </w:r>
      <w:r>
        <w:br/>
      </w:r>
      <w:r>
        <w:rPr>
          <w:rFonts w:ascii="Times New Roman"/>
          <w:b w:val="false"/>
          <w:i w:val="false"/>
          <w:color w:val="000000"/>
          <w:sz w:val="28"/>
        </w:rPr>
        <w:t>(облыстық маңызы бар қаланың)</w:t>
      </w:r>
      <w:r>
        <w:br/>
      </w:r>
      <w:r>
        <w:rPr>
          <w:rFonts w:ascii="Times New Roman"/>
          <w:b w:val="false"/>
          <w:i w:val="false"/>
          <w:color w:val="000000"/>
          <w:sz w:val="28"/>
        </w:rPr>
        <w:t>ауыл шаруашылығы бөліміне</w:t>
      </w:r>
    </w:p>
    <w:bookmarkStart w:name="z118" w:id="105"/>
    <w:p>
      <w:pPr>
        <w:spacing w:after="0"/>
        <w:ind w:left="0"/>
        <w:jc w:val="left"/>
      </w:pPr>
      <w:r>
        <w:rPr>
          <w:rFonts w:ascii="Times New Roman"/>
          <w:b/>
          <w:i w:val="false"/>
          <w:color w:val="000000"/>
        </w:rPr>
        <w:t xml:space="preserve"> Элиталық тұқым өсіру немесе тұқым өсіру шаруашылығы арқылы берілген ауыл шаруашылығы тауарын өндірушілердің өтінімдері негізінде қалыптастырылған жиынтық өтінім</w:t>
      </w:r>
    </w:p>
    <w:bookmarkEnd w:id="10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немесе тұқым өсіру шаруашылығының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57"/>
        <w:gridCol w:w="991"/>
        <w:gridCol w:w="758"/>
        <w:gridCol w:w="969"/>
        <w:gridCol w:w="759"/>
        <w:gridCol w:w="1628"/>
        <w:gridCol w:w="1839"/>
        <w:gridCol w:w="759"/>
        <w:gridCol w:w="118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w:t>
            </w:r>
            <w:r>
              <w:br/>
            </w:r>
            <w:r>
              <w:rPr>
                <w:rFonts w:ascii="Times New Roman"/>
                <w:b w:val="false"/>
                <w:i w:val="false"/>
                <w:color w:val="000000"/>
                <w:sz w:val="20"/>
              </w:rPr>
              <w:t>заңды мекенжайы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тұқымдардың/элиталық көшеттердің мөлшері,</w:t>
            </w:r>
            <w:r>
              <w:br/>
            </w:r>
            <w:r>
              <w:rPr>
                <w:rFonts w:ascii="Times New Roman"/>
                <w:b w:val="false"/>
                <w:i w:val="false"/>
                <w:color w:val="000000"/>
                <w:sz w:val="20"/>
              </w:rPr>
              <w:t>тонна/дана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тоннаның/дананың нарықтық бағасы,</w:t>
            </w:r>
            <w:r>
              <w:br/>
            </w:r>
            <w:r>
              <w:rPr>
                <w:rFonts w:ascii="Times New Roman"/>
                <w:b w:val="false"/>
                <w:i w:val="false"/>
                <w:color w:val="000000"/>
                <w:sz w:val="20"/>
              </w:rPr>
              <w:t>теңге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төленді,</w:t>
            </w:r>
            <w:r>
              <w:br/>
            </w:r>
            <w:r>
              <w:rPr>
                <w:rFonts w:ascii="Times New Roman"/>
                <w:b w:val="false"/>
                <w:i w:val="false"/>
                <w:color w:val="000000"/>
                <w:sz w:val="20"/>
              </w:rPr>
              <w:t>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6"/>
    <w:p>
      <w:pPr>
        <w:spacing w:after="0"/>
        <w:ind w:left="0"/>
        <w:jc w:val="both"/>
      </w:pPr>
      <w:r>
        <w:rPr>
          <w:rFonts w:ascii="Times New Roman"/>
          <w:b w:val="false"/>
          <w:i w:val="false"/>
          <w:color w:val="000000"/>
          <w:sz w:val="28"/>
        </w:rPr>
        <w:t>
      Ескертпе:</w:t>
      </w:r>
    </w:p>
    <w:bookmarkEnd w:id="106"/>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Басшы _______________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20__жылғы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21" w:id="107"/>
    <w:p>
      <w:pPr>
        <w:spacing w:after="0"/>
        <w:ind w:left="0"/>
        <w:jc w:val="left"/>
      </w:pPr>
      <w:r>
        <w:rPr>
          <w:rFonts w:ascii="Times New Roman"/>
          <w:b/>
          <w:i w:val="false"/>
          <w:color w:val="000000"/>
        </w:rPr>
        <w:t xml:space="preserve"> Тұқымдарға субсидиялар нормативі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730"/>
        <w:gridCol w:w="3106"/>
        <w:gridCol w:w="2314"/>
        <w:gridCol w:w="2314"/>
        <w:gridCol w:w="2791"/>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көбейтілген тұқымдар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 сорттартардың тұқымдары және будандары үшін</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қыша,басқа майлы дақылдар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1 831 200</w:t>
            </w:r>
          </w:p>
        </w:tc>
      </w:tr>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 сорттартардың тұқымдары және будандары үшін</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қыша,басқа майлы дақылдар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784 800 </w:t>
            </w:r>
          </w:p>
        </w:tc>
      </w:tr>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4 837 200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08"/>
    <w:p>
      <w:pPr>
        <w:spacing w:after="0"/>
        <w:ind w:left="0"/>
        <w:jc w:val="left"/>
      </w:pPr>
      <w:r>
        <w:rPr>
          <w:rFonts w:ascii="Times New Roman"/>
          <w:b/>
          <w:i w:val="false"/>
          <w:color w:val="000000"/>
        </w:rPr>
        <w:t xml:space="preserve"> жеміс-жидек дақылдары мен жүзімнің элиталық көшеттеріне субсидиялар нормативі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415"/>
        <w:gridCol w:w="4893"/>
        <w:gridCol w:w="4894"/>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данасына субсидиялар нормативі,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 сорттар үшін</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 сорттар үшін</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элиталық көшеттері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көшеттері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09"/>
    <w:p>
      <w:pPr>
        <w:spacing w:after="0"/>
        <w:ind w:left="0"/>
        <w:jc w:val="left"/>
      </w:pPr>
      <w:r>
        <w:rPr>
          <w:rFonts w:ascii="Times New Roman"/>
          <w:b/>
          <w:i w:val="false"/>
          <w:color w:val="000000"/>
        </w:rPr>
        <w:t xml:space="preserve"> Тиесілі субсидияларды төлеу туралы өтінімдер берілген элиталық тұқым өсіру және тұқым өсіру шаруашылықтарының тізілімі*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859"/>
        <w:gridCol w:w="652"/>
        <w:gridCol w:w="2026"/>
        <w:gridCol w:w="652"/>
        <w:gridCol w:w="499"/>
        <w:gridCol w:w="499"/>
        <w:gridCol w:w="499"/>
        <w:gridCol w:w="1350"/>
        <w:gridCol w:w="1211"/>
        <w:gridCol w:w="775"/>
        <w:gridCol w:w="779"/>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ауыл шаруашылығы тауарын өндірушінің өтінімі берілген элиталық тұқым өсіру шаруашылығының немесе тұқым өсіру шаруашылығының атауы, заңды мекенжайы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 заңды мекенжайы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Сорт,будан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сатып алынған тұқымдардың/ элиталық көшеттердің көлемі,</w:t>
            </w:r>
            <w:r>
              <w:br/>
            </w:r>
            <w:r>
              <w:rPr>
                <w:rFonts w:ascii="Times New Roman"/>
                <w:b w:val="false"/>
                <w:i w:val="false"/>
                <w:color w:val="000000"/>
                <w:sz w:val="20"/>
              </w:rPr>
              <w:t>тонна/дана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тоннаның/дананың нарықтық бағасы,</w:t>
            </w:r>
            <w:r>
              <w:br/>
            </w:r>
            <w:r>
              <w:rPr>
                <w:rFonts w:ascii="Times New Roman"/>
                <w:b w:val="false"/>
                <w:i w:val="false"/>
                <w:color w:val="000000"/>
                <w:sz w:val="20"/>
              </w:rPr>
              <w:t>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төленді,</w:t>
            </w:r>
            <w:r>
              <w:br/>
            </w:r>
            <w:r>
              <w:rPr>
                <w:rFonts w:ascii="Times New Roman"/>
                <w:b w:val="false"/>
                <w:i w:val="false"/>
                <w:color w:val="000000"/>
                <w:sz w:val="20"/>
              </w:rPr>
              <w:t>теңге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xml:space="preserve">
      ______________ ауданының </w:t>
      </w:r>
    </w:p>
    <w:p>
      <w:pPr>
        <w:spacing w:after="0"/>
        <w:ind w:left="0"/>
        <w:jc w:val="both"/>
      </w:pPr>
      <w:r>
        <w:rPr>
          <w:rFonts w:ascii="Times New Roman"/>
          <w:b w:val="false"/>
          <w:i w:val="false"/>
          <w:color w:val="000000"/>
          <w:sz w:val="28"/>
        </w:rPr>
        <w:t>
      ауыл шаруашылығы бөлімінің басшысы 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w:t>
      </w:r>
    </w:p>
    <w:bookmarkStart w:name="z127" w:id="111"/>
    <w:p>
      <w:pPr>
        <w:spacing w:after="0"/>
        <w:ind w:left="0"/>
        <w:jc w:val="left"/>
      </w:pPr>
      <w:r>
        <w:rPr>
          <w:rFonts w:ascii="Times New Roman"/>
          <w:b/>
          <w:i w:val="false"/>
          <w:color w:val="000000"/>
        </w:rPr>
        <w:t xml:space="preserve"> ________________ ауданы бойынша</w:t>
      </w:r>
      <w:r>
        <w:br/>
      </w:r>
      <w:r>
        <w:rPr>
          <w:rFonts w:ascii="Times New Roman"/>
          <w:b/>
          <w:i w:val="false"/>
          <w:color w:val="000000"/>
        </w:rPr>
        <w:t xml:space="preserve">тиесілі субсидиялар төлеу туралы мақұлданған өтінімдердің тізімі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46"/>
        <w:gridCol w:w="877"/>
        <w:gridCol w:w="877"/>
        <w:gridCol w:w="877"/>
        <w:gridCol w:w="877"/>
        <w:gridCol w:w="2155"/>
        <w:gridCol w:w="2371"/>
        <w:gridCol w:w="1366"/>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нөмірі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буданы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Тұқымдар/элиталық көшеттер сатып алынды, тонна/дана</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тоннаға/данаға субсидиялар нормативі, тенге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 үшін субсидиялар алуға өтінім берген бірегей тұқымдарды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тұқымдарға субсидиялар алуға өтінім берген элиталық тұқым өсіру шаруашылықтары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пайдаланылған өзі өндірген бірегей тұқымдар үшін субсидиялар алуға өтінім берген элиталық тұқым өсіру шаруашылықтары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өтінім берген тұқым шаруашылықтары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алуға өтінім берген тұқым шаруашылықтары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алуға элиталық тұқым өсіру шаруашылықтары арқылы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көбейтілген тұқымдарға субсидиялар алуға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көбейтілген тұқымдарға субсидиялар алуға тұқым шаруашылықтары арқылы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 алуға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 алуға тұқым өсіру шаруашылықтары арқылы өтінім берген ауыл шаруашылығы тауарын өндірушілер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алуға өтінім берген ауыл шаруашылығы тауарын өндірушілері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алуға элиталық тұқым өсіру шаруашылықтары арқылы өтінім берген ауыл шаруашылығы тауарын өндірушілері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xml:space="preserve">
      ______________ ауданының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3"/>
    <w:p>
      <w:pPr>
        <w:spacing w:after="0"/>
        <w:ind w:left="0"/>
        <w:jc w:val="left"/>
      </w:pPr>
      <w:r>
        <w:rPr>
          <w:rFonts w:ascii="Times New Roman"/>
          <w:b/>
          <w:i w:val="false"/>
          <w:color w:val="000000"/>
        </w:rPr>
        <w:t xml:space="preserve"> _______________________ауданы бойынша</w:t>
      </w:r>
      <w:r>
        <w:br/>
      </w:r>
      <w:r>
        <w:rPr>
          <w:rFonts w:ascii="Times New Roman"/>
          <w:b/>
          <w:i w:val="false"/>
          <w:color w:val="000000"/>
        </w:rPr>
        <w:t>субсидия беруде теріс шешім қабылданған оригинаторлардың, элиталық тұқым өсіру және тұқым өсіру шаруашылықтарының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610"/>
        <w:gridCol w:w="1158"/>
        <w:gridCol w:w="886"/>
        <w:gridCol w:w="886"/>
        <w:gridCol w:w="1871"/>
        <w:gridCol w:w="400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элиталық тұқым өсіру немесе тұқым өсіру шаруашылығының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бермеуге негіздер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маманының Т.А.Ә (бар болған жағдайда) және лауазымы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4"/>
    <w:p>
      <w:pPr>
        <w:spacing w:after="0"/>
        <w:ind w:left="0"/>
        <w:jc w:val="left"/>
      </w:pPr>
      <w:r>
        <w:rPr>
          <w:rFonts w:ascii="Times New Roman"/>
          <w:b/>
          <w:i w:val="false"/>
          <w:color w:val="000000"/>
        </w:rPr>
        <w:t xml:space="preserve"> _______________________ауданы бойынша</w:t>
      </w:r>
      <w:r>
        <w:br/>
      </w:r>
      <w:r>
        <w:rPr>
          <w:rFonts w:ascii="Times New Roman"/>
          <w:b/>
          <w:i w:val="false"/>
          <w:color w:val="000000"/>
        </w:rPr>
        <w:t>субсидия беруде теріс шешім қабылданған (элиталық тұқым өсіру немесе тұқым өсіру шаруашылықтары арқылы өтінім берген) ауыл шаруашылығы тауарын өндірушілердің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85"/>
        <w:gridCol w:w="1975"/>
        <w:gridCol w:w="1080"/>
        <w:gridCol w:w="826"/>
        <w:gridCol w:w="826"/>
        <w:gridCol w:w="1746"/>
        <w:gridCol w:w="3736"/>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немесе тұқым өсіру шаруашылығының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бермеуге негіздер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щаруашылығы бөлімі маманының Т.А.Ә (бар болған жағдайда) және лауазымы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5"/>
    <w:p>
      <w:pPr>
        <w:spacing w:after="0"/>
        <w:ind w:left="0"/>
        <w:jc w:val="left"/>
      </w:pPr>
      <w:r>
        <w:rPr>
          <w:rFonts w:ascii="Times New Roman"/>
          <w:b/>
          <w:i w:val="false"/>
          <w:color w:val="000000"/>
        </w:rPr>
        <w:t xml:space="preserve"> _______________________ауданы бойынша</w:t>
      </w:r>
      <w:r>
        <w:br/>
      </w:r>
      <w:r>
        <w:rPr>
          <w:rFonts w:ascii="Times New Roman"/>
          <w:b/>
          <w:i w:val="false"/>
          <w:color w:val="000000"/>
        </w:rPr>
        <w:t>субсидия беруде теріс шешім қабылданған ауыл шаруашылығы тауарын өндірушілердің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531"/>
        <w:gridCol w:w="1286"/>
        <w:gridCol w:w="984"/>
        <w:gridCol w:w="984"/>
        <w:gridCol w:w="2080"/>
        <w:gridCol w:w="445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негіздер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щаруашылығы бөлімі маманының Т.А.Ә (бар болған жағдайда) және лауазымы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6"/>
    <w:p>
      <w:pPr>
        <w:spacing w:after="0"/>
        <w:ind w:left="0"/>
        <w:jc w:val="both"/>
      </w:pPr>
      <w:r>
        <w:rPr>
          <w:rFonts w:ascii="Times New Roman"/>
          <w:b w:val="false"/>
          <w:i w:val="false"/>
          <w:color w:val="000000"/>
          <w:sz w:val="28"/>
        </w:rPr>
        <w:t>
      Ескертпе:</w:t>
      </w:r>
    </w:p>
    <w:bookmarkEnd w:id="116"/>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xml:space="preserve">
      ______________ ауданының </w:t>
      </w:r>
    </w:p>
    <w:p>
      <w:pPr>
        <w:spacing w:after="0"/>
        <w:ind w:left="0"/>
        <w:jc w:val="both"/>
      </w:pPr>
      <w:r>
        <w:rPr>
          <w:rFonts w:ascii="Times New Roman"/>
          <w:b w:val="false"/>
          <w:i w:val="false"/>
          <w:color w:val="000000"/>
          <w:sz w:val="28"/>
        </w:rPr>
        <w:t>
      ауыл шаруашылығы бөлімінің басшысы 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7"/>
    <w:p>
      <w:pPr>
        <w:spacing w:after="0"/>
        <w:ind w:left="0"/>
        <w:jc w:val="left"/>
      </w:pPr>
      <w:r>
        <w:rPr>
          <w:rFonts w:ascii="Times New Roman"/>
          <w:b/>
          <w:i w:val="false"/>
          <w:color w:val="000000"/>
        </w:rPr>
        <w:t xml:space="preserve"> _______________________ауданы бойынша</w:t>
      </w:r>
      <w:r>
        <w:br/>
      </w:r>
      <w:r>
        <w:rPr>
          <w:rFonts w:ascii="Times New Roman"/>
          <w:b/>
          <w:i w:val="false"/>
          <w:color w:val="000000"/>
        </w:rPr>
        <w:t>субсидия беруде теріс шешім қабылданған (элиталық тұқым өсіру немесе тұқым өсіру шаруашылықтары арқылы өтінім берген) ауыл шаруашылығы тауарын өндірушілердің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85"/>
        <w:gridCol w:w="1975"/>
        <w:gridCol w:w="1080"/>
        <w:gridCol w:w="826"/>
        <w:gridCol w:w="826"/>
        <w:gridCol w:w="1746"/>
        <w:gridCol w:w="3736"/>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немесе тұқым өсіру шаруашылығының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бермеуге негіздер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щаруашылығы бөлімі маманының Т.А.Ә (бар болған жағдайда) және лауазымы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xml:space="preserve">
      ______________ ауданының </w:t>
      </w:r>
    </w:p>
    <w:p>
      <w:pPr>
        <w:spacing w:after="0"/>
        <w:ind w:left="0"/>
        <w:jc w:val="both"/>
      </w:pPr>
      <w:r>
        <w:rPr>
          <w:rFonts w:ascii="Times New Roman"/>
          <w:b w:val="false"/>
          <w:i w:val="false"/>
          <w:color w:val="000000"/>
          <w:sz w:val="28"/>
        </w:rPr>
        <w:t>
      ауыл шаруашылығы бөлімінің басшысы 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_____________________________ облысының</w:t>
      </w:r>
      <w:r>
        <w:br/>
      </w: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________________________________________</w:t>
      </w:r>
      <w:r>
        <w:br/>
      </w:r>
      <w:r>
        <w:rPr>
          <w:rFonts w:ascii="Times New Roman"/>
          <w:b w:val="false"/>
          <w:i w:val="false"/>
          <w:color w:val="000000"/>
          <w:sz w:val="28"/>
        </w:rPr>
        <w:t>(тегі, аты, әкесінің аты (жеке басын</w:t>
      </w:r>
      <w:r>
        <w:br/>
      </w:r>
      <w:r>
        <w:rPr>
          <w:rFonts w:ascii="Times New Roman"/>
          <w:b w:val="false"/>
          <w:i w:val="false"/>
          <w:color w:val="000000"/>
          <w:sz w:val="28"/>
        </w:rPr>
        <w:t>куәландыратын құжатта бар болса, қолы, мөр))</w:t>
      </w:r>
      <w:r>
        <w:br/>
      </w:r>
      <w:r>
        <w:rPr>
          <w:rFonts w:ascii="Times New Roman"/>
          <w:b w:val="false"/>
          <w:i w:val="false"/>
          <w:color w:val="000000"/>
          <w:sz w:val="28"/>
        </w:rPr>
        <w:t>20__жылғы "___" ___________</w:t>
      </w:r>
    </w:p>
    <w:bookmarkStart w:name="z138" w:id="119"/>
    <w:p>
      <w:pPr>
        <w:spacing w:after="0"/>
        <w:ind w:left="0"/>
        <w:jc w:val="left"/>
      </w:pPr>
      <w:r>
        <w:rPr>
          <w:rFonts w:ascii="Times New Roman"/>
          <w:b/>
          <w:i w:val="false"/>
          <w:color w:val="000000"/>
        </w:rPr>
        <w:t xml:space="preserve"> Субсидиялар төлеуге басқа облыстың ауыл шаруашылығы тауарын өндірушілеріне тұқымдарды немесе элиталық көшеттерді өткізген элиталық тұқым өсіру және тұқым өсіру шаруашылықтарының жиынтық тізілімі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718"/>
        <w:gridCol w:w="855"/>
        <w:gridCol w:w="1567"/>
        <w:gridCol w:w="549"/>
        <w:gridCol w:w="549"/>
        <w:gridCol w:w="549"/>
        <w:gridCol w:w="1058"/>
        <w:gridCol w:w="1179"/>
        <w:gridCol w:w="1333"/>
        <w:gridCol w:w="1467"/>
        <w:gridCol w:w="857"/>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өткізген элиталық тұқым өсіру немесе тұқым өсіру шаруашылығының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орналасқан жері (мекенжайы)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тұқымдардың/элиталық көшеттердің көлемі,</w:t>
            </w:r>
            <w:r>
              <w:br/>
            </w:r>
            <w:r>
              <w:rPr>
                <w:rFonts w:ascii="Times New Roman"/>
                <w:b w:val="false"/>
                <w:i w:val="false"/>
                <w:color w:val="000000"/>
                <w:sz w:val="20"/>
              </w:rPr>
              <w:t>тонна/дана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тоннаға/данаға нарықтық құны,</w:t>
            </w:r>
            <w:r>
              <w:br/>
            </w:r>
            <w:r>
              <w:rPr>
                <w:rFonts w:ascii="Times New Roman"/>
                <w:b w:val="false"/>
                <w:i w:val="false"/>
                <w:color w:val="000000"/>
                <w:sz w:val="20"/>
              </w:rPr>
              <w:t>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тұқымның 1 тоннасының бағасы, теңге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20"/>
    <w:p>
      <w:pPr>
        <w:spacing w:after="0"/>
        <w:ind w:left="0"/>
        <w:jc w:val="both"/>
      </w:pPr>
      <w:r>
        <w:rPr>
          <w:rFonts w:ascii="Times New Roman"/>
          <w:b w:val="false"/>
          <w:i w:val="false"/>
          <w:color w:val="000000"/>
          <w:sz w:val="28"/>
        </w:rPr>
        <w:t>
      Ескертпе:</w:t>
      </w:r>
    </w:p>
    <w:bookmarkEnd w:id="120"/>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_______________ облысының ауыл шаруашылығы</w:t>
      </w:r>
    </w:p>
    <w:p>
      <w:pPr>
        <w:spacing w:after="0"/>
        <w:ind w:left="0"/>
        <w:jc w:val="both"/>
      </w:pPr>
      <w:r>
        <w:rPr>
          <w:rFonts w:ascii="Times New Roman"/>
          <w:b w:val="false"/>
          <w:i w:val="false"/>
          <w:color w:val="000000"/>
          <w:sz w:val="28"/>
        </w:rPr>
        <w:t>
      басқармасының құрылымдық бөлімшесінің басшысы 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_____________________________ облысының</w:t>
      </w:r>
      <w:r>
        <w:br/>
      </w: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________________________________________</w:t>
      </w:r>
      <w:r>
        <w:br/>
      </w:r>
      <w:r>
        <w:rPr>
          <w:rFonts w:ascii="Times New Roman"/>
          <w:b w:val="false"/>
          <w:i w:val="false"/>
          <w:color w:val="000000"/>
          <w:sz w:val="28"/>
        </w:rPr>
        <w:t>(тегі, аты, әкесінің аты (жеке басын</w:t>
      </w:r>
      <w:r>
        <w:br/>
      </w:r>
      <w:r>
        <w:rPr>
          <w:rFonts w:ascii="Times New Roman"/>
          <w:b w:val="false"/>
          <w:i w:val="false"/>
          <w:color w:val="000000"/>
          <w:sz w:val="28"/>
        </w:rPr>
        <w:t>куәландыратын құжатта бар болса, қолы, мөр))</w:t>
      </w:r>
      <w:r>
        <w:br/>
      </w:r>
      <w:r>
        <w:rPr>
          <w:rFonts w:ascii="Times New Roman"/>
          <w:b w:val="false"/>
          <w:i w:val="false"/>
          <w:color w:val="000000"/>
          <w:sz w:val="28"/>
        </w:rPr>
        <w:t>20__жылғы "___" ___________</w:t>
      </w:r>
    </w:p>
    <w:bookmarkStart w:name="z141" w:id="121"/>
    <w:p>
      <w:pPr>
        <w:spacing w:after="0"/>
        <w:ind w:left="0"/>
        <w:jc w:val="left"/>
      </w:pPr>
      <w:r>
        <w:rPr>
          <w:rFonts w:ascii="Times New Roman"/>
          <w:b/>
          <w:i w:val="false"/>
          <w:color w:val="000000"/>
        </w:rPr>
        <w:t xml:space="preserve"> __________________облысы бойынша тұқым шаруашылығын дамытуға берілген субсидиялар туралы жиынтық ақпарат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672"/>
        <w:gridCol w:w="3463"/>
        <w:gridCol w:w="2252"/>
        <w:gridCol w:w="2196"/>
      </w:tblGrid>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алушылардың атауы*</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тонна/дана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 үшін субсидиялар алған бірегей тұқымдарды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тұқымдарға субсидиялар алған элиталық тұқым өсіру шаруашылықтары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пайдаланылған өзі өндірген бірегей тұқымдар үшін субсидиялар алған элиталық тұқым өсіру шаруашылықтары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алған тұқым өсіру шаруашылықтары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алған тұқым өсіру шаруашылықтары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тұқымдарға субсидияларды элиталық тұқым өсіру шаруашылықтары арқылы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көбейтілген тұқымдарға субсидиялар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көбейтілген тұқымдарға субсидияларды тұқым шаруашылықтары арқылы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тұқымдарына субсидияларды тұқым шаруашылықтары арқылы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субсидияларды элиталық тұқым шаруашылықтары арқылы алған ауыл шаруашылығы тауарын өндірушілер</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22"/>
    <w:p>
      <w:pPr>
        <w:spacing w:after="0"/>
        <w:ind w:left="0"/>
        <w:jc w:val="both"/>
      </w:pPr>
      <w:r>
        <w:rPr>
          <w:rFonts w:ascii="Times New Roman"/>
          <w:b w:val="false"/>
          <w:i w:val="false"/>
          <w:color w:val="000000"/>
          <w:sz w:val="28"/>
        </w:rPr>
        <w:t>
      Ескертпе:</w:t>
      </w:r>
    </w:p>
    <w:bookmarkEnd w:id="122"/>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_______________ облысының ауыл шаруашылығы</w:t>
      </w:r>
    </w:p>
    <w:p>
      <w:pPr>
        <w:spacing w:after="0"/>
        <w:ind w:left="0"/>
        <w:jc w:val="both"/>
      </w:pPr>
      <w:r>
        <w:rPr>
          <w:rFonts w:ascii="Times New Roman"/>
          <w:b w:val="false"/>
          <w:i w:val="false"/>
          <w:color w:val="000000"/>
          <w:sz w:val="28"/>
        </w:rPr>
        <w:t>
      басқармасының құрылымдық бөлімшесінің басшысы 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44" w:id="123"/>
    <w:p>
      <w:pPr>
        <w:spacing w:after="0"/>
        <w:ind w:left="0"/>
        <w:jc w:val="left"/>
      </w:pPr>
      <w:r>
        <w:rPr>
          <w:rFonts w:ascii="Times New Roman"/>
          <w:b/>
          <w:i w:val="false"/>
          <w:color w:val="000000"/>
        </w:rPr>
        <w:t xml:space="preserve"> Бірегей тұқымдарды өндіру жөніндегі шығындарды өтеуге субсидиялар алуға арналған өтінім</w:t>
      </w:r>
    </w:p>
    <w:bookmarkEnd w:id="123"/>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(оригинатордың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дақылы, сорты) </w:t>
      </w:r>
    </w:p>
    <w:p>
      <w:pPr>
        <w:spacing w:after="0"/>
        <w:ind w:left="0"/>
        <w:jc w:val="both"/>
      </w:pPr>
      <w:r>
        <w:rPr>
          <w:rFonts w:ascii="Times New Roman"/>
          <w:b w:val="false"/>
          <w:i w:val="false"/>
          <w:color w:val="000000"/>
          <w:sz w:val="28"/>
        </w:rPr>
        <w:t>
      ____________________________________ бірегей тұқымдарды (бұдан әрі – тұқымдар) өндіру</w:t>
      </w:r>
    </w:p>
    <w:p>
      <w:pPr>
        <w:spacing w:after="0"/>
        <w:ind w:left="0"/>
        <w:jc w:val="both"/>
      </w:pPr>
      <w:r>
        <w:rPr>
          <w:rFonts w:ascii="Times New Roman"/>
          <w:b w:val="false"/>
          <w:i w:val="false"/>
          <w:color w:val="000000"/>
          <w:sz w:val="28"/>
        </w:rPr>
        <w:t>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8"/>
        <w:gridCol w:w="1071"/>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кіріске алу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жеткізуші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берілген күні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146" w:id="125"/>
    <w:p>
      <w:pPr>
        <w:spacing w:after="0"/>
        <w:ind w:left="0"/>
        <w:jc w:val="left"/>
      </w:pPr>
      <w:r>
        <w:rPr>
          <w:rFonts w:ascii="Times New Roman"/>
          <w:b/>
          <w:i w:val="false"/>
          <w:color w:val="000000"/>
        </w:rPr>
        <w:t xml:space="preserve"> Тиесілі субсидиялар есебі*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330"/>
        <w:gridCol w:w="1041"/>
        <w:gridCol w:w="1330"/>
        <w:gridCol w:w="2489"/>
        <w:gridCol w:w="4028"/>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 тонна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(5-б. х 6-б)</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26"/>
    <w:p>
      <w:pPr>
        <w:spacing w:after="0"/>
        <w:ind w:left="0"/>
        <w:jc w:val="both"/>
      </w:pPr>
      <w:r>
        <w:rPr>
          <w:rFonts w:ascii="Times New Roman"/>
          <w:b w:val="false"/>
          <w:i w:val="false"/>
          <w:color w:val="000000"/>
          <w:sz w:val="28"/>
        </w:rPr>
        <w:t>
      Ескертпе:</w:t>
      </w:r>
    </w:p>
    <w:bookmarkEnd w:id="126"/>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48" w:id="127"/>
    <w:p>
      <w:pPr>
        <w:spacing w:after="0"/>
        <w:ind w:left="0"/>
        <w:jc w:val="left"/>
      </w:pPr>
      <w:r>
        <w:rPr>
          <w:rFonts w:ascii="Times New Roman"/>
          <w:b/>
          <w:i w:val="false"/>
          <w:color w:val="000000"/>
        </w:rPr>
        <w:t xml:space="preserve"> Талон</w:t>
      </w:r>
    </w:p>
    <w:bookmarkEnd w:id="12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50" w:id="128"/>
    <w:p>
      <w:pPr>
        <w:spacing w:after="0"/>
        <w:ind w:left="0"/>
        <w:jc w:val="left"/>
      </w:pPr>
      <w:r>
        <w:rPr>
          <w:rFonts w:ascii="Times New Roman"/>
          <w:b/>
          <w:i w:val="false"/>
          <w:color w:val="000000"/>
        </w:rPr>
        <w:t xml:space="preserve"> Сатып алынған бірегей тұқымдарға субсидиялар алуға арналған өтінім </w:t>
      </w:r>
    </w:p>
    <w:bookmarkEnd w:id="12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 тонна мөлшеріндегі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____________________________________ бірегей тұқымдарды (бұдан әрі – тұқымдар) сатып</w:t>
      </w:r>
    </w:p>
    <w:p>
      <w:pPr>
        <w:spacing w:after="0"/>
        <w:ind w:left="0"/>
        <w:jc w:val="both"/>
      </w:pPr>
      <w:r>
        <w:rPr>
          <w:rFonts w:ascii="Times New Roman"/>
          <w:b w:val="false"/>
          <w:i w:val="false"/>
          <w:color w:val="000000"/>
          <w:sz w:val="28"/>
        </w:rPr>
        <w:t>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5996"/>
        <w:gridCol w:w="4268"/>
        <w:gridCol w:w="6"/>
        <w:gridCol w:w="792"/>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берілген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29"/>
    <w:p>
      <w:pPr>
        <w:spacing w:after="0"/>
        <w:ind w:left="0"/>
        <w:jc w:val="both"/>
      </w:pPr>
      <w:r>
        <w:rPr>
          <w:rFonts w:ascii="Times New Roman"/>
          <w:b w:val="false"/>
          <w:i w:val="false"/>
          <w:color w:val="000000"/>
          <w:sz w:val="28"/>
        </w:rPr>
        <w:t>
      Ескертпе:</w:t>
      </w:r>
    </w:p>
    <w:bookmarkEnd w:id="12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11-жолында көрсетілген мәліметтер импортталатын мақта тұқымдарын қоспағанда, мақта тұқымдарын сатып алған кезде толтырылады.</w:t>
      </w:r>
    </w:p>
    <w:bookmarkStart w:name="z152" w:id="130"/>
    <w:p>
      <w:pPr>
        <w:spacing w:after="0"/>
        <w:ind w:left="0"/>
        <w:jc w:val="left"/>
      </w:pPr>
      <w:r>
        <w:rPr>
          <w:rFonts w:ascii="Times New Roman"/>
          <w:b/>
          <w:i w:val="false"/>
          <w:color w:val="000000"/>
        </w:rPr>
        <w:t xml:space="preserve"> Тиесілі субсидиялар есебі*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380"/>
        <w:gridCol w:w="793"/>
        <w:gridCol w:w="1235"/>
        <w:gridCol w:w="2118"/>
        <w:gridCol w:w="1897"/>
        <w:gridCol w:w="3291"/>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 тонна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 xml:space="preserve"> (5-б. х 7-б.)</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1"/>
    <w:p>
      <w:pPr>
        <w:spacing w:after="0"/>
        <w:ind w:left="0"/>
        <w:jc w:val="both"/>
      </w:pPr>
      <w:r>
        <w:rPr>
          <w:rFonts w:ascii="Times New Roman"/>
          <w:b w:val="false"/>
          <w:i w:val="false"/>
          <w:color w:val="000000"/>
          <w:sz w:val="28"/>
        </w:rPr>
        <w:t>
      Ескертпе:</w:t>
      </w:r>
    </w:p>
    <w:bookmarkEnd w:id="131"/>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54" w:id="132"/>
    <w:p>
      <w:pPr>
        <w:spacing w:after="0"/>
        <w:ind w:left="0"/>
        <w:jc w:val="left"/>
      </w:pPr>
      <w:r>
        <w:rPr>
          <w:rFonts w:ascii="Times New Roman"/>
          <w:b/>
          <w:i w:val="false"/>
          <w:color w:val="000000"/>
        </w:rPr>
        <w:t xml:space="preserve"> Талон</w:t>
      </w:r>
    </w:p>
    <w:bookmarkEnd w:id="132"/>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56" w:id="133"/>
    <w:p>
      <w:pPr>
        <w:spacing w:after="0"/>
        <w:ind w:left="0"/>
        <w:jc w:val="left"/>
      </w:pPr>
      <w:r>
        <w:rPr>
          <w:rFonts w:ascii="Times New Roman"/>
          <w:b/>
          <w:i w:val="false"/>
          <w:color w:val="000000"/>
        </w:rPr>
        <w:t xml:space="preserve"> Егіске пайдаланылған өзі өндірген бірегей тұқымдарға субсидиялар алуға арналған өтінім </w:t>
      </w:r>
    </w:p>
    <w:bookmarkEnd w:id="133"/>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 тонна мөлшерінде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w:t>
      </w:r>
    </w:p>
    <w:p>
      <w:pPr>
        <w:spacing w:after="0"/>
        <w:ind w:left="0"/>
        <w:jc w:val="both"/>
      </w:pPr>
      <w:r>
        <w:rPr>
          <w:rFonts w:ascii="Times New Roman"/>
          <w:b w:val="false"/>
          <w:i w:val="false"/>
          <w:color w:val="000000"/>
          <w:sz w:val="28"/>
        </w:rPr>
        <w:t>
      ____________________________ өзі өндірген бірегей тұқымдар (бұдан әрі – тұқымдар)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1079"/>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жеткізуші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4"/>
    <w:p>
      <w:pPr>
        <w:spacing w:after="0"/>
        <w:ind w:left="0"/>
        <w:jc w:val="both"/>
      </w:pPr>
      <w:r>
        <w:rPr>
          <w:rFonts w:ascii="Times New Roman"/>
          <w:b w:val="false"/>
          <w:i w:val="false"/>
          <w:color w:val="000000"/>
          <w:sz w:val="28"/>
        </w:rPr>
        <w:t>
      Ескертпе:</w:t>
      </w:r>
    </w:p>
    <w:bookmarkEnd w:id="13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158" w:id="135"/>
    <w:p>
      <w:pPr>
        <w:spacing w:after="0"/>
        <w:ind w:left="0"/>
        <w:jc w:val="left"/>
      </w:pPr>
      <w:r>
        <w:rPr>
          <w:rFonts w:ascii="Times New Roman"/>
          <w:b/>
          <w:i w:val="false"/>
          <w:color w:val="000000"/>
        </w:rPr>
        <w:t xml:space="preserve"> Тиесілі субсидиялар есебі*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384"/>
        <w:gridCol w:w="2590"/>
        <w:gridCol w:w="3994"/>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пайдаланылды, тонна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тоннға субсидиялар нормасы, теңге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 б. х 6 б)</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36"/>
    <w:p>
      <w:pPr>
        <w:spacing w:after="0"/>
        <w:ind w:left="0"/>
        <w:jc w:val="both"/>
      </w:pPr>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
      *Есептеу Қазақстан Республикасы Ауыл шаруашылығы министрінің 2014 жылғы</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60" w:id="137"/>
    <w:p>
      <w:pPr>
        <w:spacing w:after="0"/>
        <w:ind w:left="0"/>
        <w:jc w:val="left"/>
      </w:pPr>
      <w:r>
        <w:rPr>
          <w:rFonts w:ascii="Times New Roman"/>
          <w:b/>
          <w:i w:val="false"/>
          <w:color w:val="000000"/>
        </w:rPr>
        <w:t xml:space="preserve"> Талон</w:t>
      </w:r>
    </w:p>
    <w:bookmarkEnd w:id="13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62" w:id="138"/>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13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немесе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осымен_____________ тонна мөлшеріндегі егіс жұмыстарын өткізу үшін</w:t>
      </w:r>
    </w:p>
    <w:p>
      <w:pPr>
        <w:spacing w:after="0"/>
        <w:ind w:left="0"/>
        <w:jc w:val="both"/>
      </w:pPr>
      <w:r>
        <w:rPr>
          <w:rFonts w:ascii="Times New Roman"/>
          <w:b w:val="false"/>
          <w:i w:val="false"/>
          <w:color w:val="000000"/>
          <w:sz w:val="28"/>
        </w:rPr>
        <w:t>
      пайдаланылған_______________________________________________________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 элиталық тұқымдарды (бұдан әрі – тұқымдар)</w:t>
      </w:r>
    </w:p>
    <w:p>
      <w:pPr>
        <w:spacing w:after="0"/>
        <w:ind w:left="0"/>
        <w:jc w:val="both"/>
      </w:pPr>
      <w:r>
        <w:rPr>
          <w:rFonts w:ascii="Times New Roman"/>
          <w:b w:val="false"/>
          <w:i w:val="false"/>
          <w:color w:val="000000"/>
          <w:sz w:val="28"/>
        </w:rPr>
        <w:t>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439"/>
        <w:gridCol w:w="3968"/>
        <w:gridCol w:w="6"/>
        <w:gridCol w:w="73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тиеп-жөнелтуге жүк құжаттар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сертификаттың нөмірі және берілген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элиталық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көбейтілген тұқымдарды өндіру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39"/>
    <w:p>
      <w:pPr>
        <w:spacing w:after="0"/>
        <w:ind w:left="0"/>
        <w:jc w:val="both"/>
      </w:pPr>
      <w:r>
        <w:rPr>
          <w:rFonts w:ascii="Times New Roman"/>
          <w:b w:val="false"/>
          <w:i w:val="false"/>
          <w:color w:val="000000"/>
          <w:sz w:val="28"/>
        </w:rPr>
        <w:t>
      Ескертпе:</w:t>
      </w:r>
    </w:p>
    <w:bookmarkEnd w:id="13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7-жолында көрсетілген мәліметтерді тек тұқым шаруашылықтары толтырады;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толтырылады.</w:t>
      </w:r>
    </w:p>
    <w:bookmarkStart w:name="z164" w:id="140"/>
    <w:p>
      <w:pPr>
        <w:spacing w:after="0"/>
        <w:ind w:left="0"/>
        <w:jc w:val="left"/>
      </w:pPr>
      <w:r>
        <w:rPr>
          <w:rFonts w:ascii="Times New Roman"/>
          <w:b/>
          <w:i w:val="false"/>
          <w:color w:val="000000"/>
        </w:rPr>
        <w:t xml:space="preserve"> Тиесілі субсидиялар есебі*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572"/>
        <w:gridCol w:w="779"/>
        <w:gridCol w:w="1213"/>
        <w:gridCol w:w="2080"/>
        <w:gridCol w:w="1864"/>
        <w:gridCol w:w="323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 тонна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(5-б. х 6-б.)</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41"/>
    <w:p>
      <w:pPr>
        <w:spacing w:after="0"/>
        <w:ind w:left="0"/>
        <w:jc w:val="both"/>
      </w:pPr>
      <w:r>
        <w:rPr>
          <w:rFonts w:ascii="Times New Roman"/>
          <w:b w:val="false"/>
          <w:i w:val="false"/>
          <w:color w:val="000000"/>
          <w:sz w:val="28"/>
        </w:rPr>
        <w:t>
      Ескертпе:</w:t>
      </w:r>
    </w:p>
    <w:bookmarkEnd w:id="141"/>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пайдалануға міндеттенемін.*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тауарын өндірушілері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66" w:id="142"/>
    <w:p>
      <w:pPr>
        <w:spacing w:after="0"/>
        <w:ind w:left="0"/>
        <w:jc w:val="left"/>
      </w:pPr>
      <w:r>
        <w:rPr>
          <w:rFonts w:ascii="Times New Roman"/>
          <w:b/>
          <w:i w:val="false"/>
          <w:color w:val="000000"/>
        </w:rPr>
        <w:t xml:space="preserve"> Талон</w:t>
      </w:r>
    </w:p>
    <w:bookmarkEnd w:id="142"/>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68" w:id="143"/>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 </w:t>
      </w:r>
    </w:p>
    <w:bookmarkEnd w:id="143"/>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 тонна мөлшерінде егіс жұмыстарын өткізуге пайдаланылған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репродукциясы)</w:t>
      </w:r>
    </w:p>
    <w:p>
      <w:pPr>
        <w:spacing w:after="0"/>
        <w:ind w:left="0"/>
        <w:jc w:val="both"/>
      </w:pPr>
      <w:r>
        <w:rPr>
          <w:rFonts w:ascii="Times New Roman"/>
          <w:b w:val="false"/>
          <w:i w:val="false"/>
          <w:color w:val="000000"/>
          <w:sz w:val="28"/>
        </w:rPr>
        <w:t>
      ____________________________ өзі өндірген элиталық тұқымдар (бұдан әрі – тұқымдар)</w:t>
      </w:r>
    </w:p>
    <w:p>
      <w:pPr>
        <w:spacing w:after="0"/>
        <w:ind w:left="0"/>
        <w:jc w:val="both"/>
      </w:pPr>
      <w:r>
        <w:rPr>
          <w:rFonts w:ascii="Times New Roman"/>
          <w:b w:val="false"/>
          <w:i w:val="false"/>
          <w:color w:val="000000"/>
          <w:sz w:val="28"/>
        </w:rPr>
        <w:t>
      үшін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968"/>
        <w:gridCol w:w="2876"/>
        <w:gridCol w:w="1079"/>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фунгицидтерді сатып алуға арналған шарт (органикалық егін шаруашылығы болған жағдайда органикалық өнімдерді өндіруді растайтын сәйкестік сертификатының бар болуы)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жеткізуші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w:t>
            </w:r>
            <w:r>
              <w:br/>
            </w:r>
            <w:r>
              <w:rPr>
                <w:rFonts w:ascii="Times New Roman"/>
                <w:b w:val="false"/>
                <w:i w:val="false"/>
                <w:color w:val="000000"/>
                <w:sz w:val="20"/>
              </w:rPr>
              <w:t>
нөмірі және берілген күні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көбейтілген тұқымдардың өндіру жоспары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бекітілген күн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44"/>
    <w:p>
      <w:pPr>
        <w:spacing w:after="0"/>
        <w:ind w:left="0"/>
        <w:jc w:val="both"/>
      </w:pPr>
      <w:r>
        <w:rPr>
          <w:rFonts w:ascii="Times New Roman"/>
          <w:b w:val="false"/>
          <w:i w:val="false"/>
          <w:color w:val="000000"/>
          <w:sz w:val="28"/>
        </w:rPr>
        <w:t>
      Ескертпе:</w:t>
      </w:r>
    </w:p>
    <w:bookmarkEnd w:id="14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170" w:id="145"/>
    <w:p>
      <w:pPr>
        <w:spacing w:after="0"/>
        <w:ind w:left="0"/>
        <w:jc w:val="left"/>
      </w:pPr>
      <w:r>
        <w:rPr>
          <w:rFonts w:ascii="Times New Roman"/>
          <w:b/>
          <w:i w:val="false"/>
          <w:color w:val="000000"/>
        </w:rPr>
        <w:t xml:space="preserve"> Тиесілі субсидиялар есебі*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351"/>
        <w:gridCol w:w="1057"/>
        <w:gridCol w:w="1351"/>
        <w:gridCol w:w="2528"/>
        <w:gridCol w:w="3899"/>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пайдаланды, тонна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тоннға субсидиялау нормативі, теңге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w:t>
            </w:r>
            <w:r>
              <w:br/>
            </w:r>
            <w:r>
              <w:rPr>
                <w:rFonts w:ascii="Times New Roman"/>
                <w:b w:val="false"/>
                <w:i w:val="false"/>
                <w:color w:val="000000"/>
                <w:sz w:val="20"/>
              </w:rPr>
              <w:t>(5 б. х 6 б)</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46"/>
    <w:p>
      <w:pPr>
        <w:spacing w:after="0"/>
        <w:ind w:left="0"/>
        <w:jc w:val="both"/>
      </w:pPr>
      <w:r>
        <w:rPr>
          <w:rFonts w:ascii="Times New Roman"/>
          <w:b w:val="false"/>
          <w:i w:val="false"/>
          <w:color w:val="000000"/>
          <w:sz w:val="28"/>
        </w:rPr>
        <w:t>
      Ескертпе:</w:t>
      </w:r>
    </w:p>
    <w:bookmarkEnd w:id="146"/>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72" w:id="147"/>
    <w:p>
      <w:pPr>
        <w:spacing w:after="0"/>
        <w:ind w:left="0"/>
        <w:jc w:val="left"/>
      </w:pPr>
      <w:r>
        <w:rPr>
          <w:rFonts w:ascii="Times New Roman"/>
          <w:b/>
          <w:i w:val="false"/>
          <w:color w:val="000000"/>
        </w:rPr>
        <w:t xml:space="preserve"> Талон</w:t>
      </w:r>
    </w:p>
    <w:bookmarkEnd w:id="14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74" w:id="148"/>
    <w:p>
      <w:pPr>
        <w:spacing w:after="0"/>
        <w:ind w:left="0"/>
        <w:jc w:val="left"/>
      </w:pPr>
      <w:r>
        <w:rPr>
          <w:rFonts w:ascii="Times New Roman"/>
          <w:b/>
          <w:i w:val="false"/>
          <w:color w:val="000000"/>
        </w:rPr>
        <w:t xml:space="preserve"> Сатып алынған бірінші көбейтілген тұқымдарға субсидиялар алуға арналған өтінім</w:t>
      </w:r>
    </w:p>
    <w:bookmarkEnd w:id="14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_____________ тонна мөлшеріндегі егіс жұмыстарын өткізуге</w:t>
      </w:r>
    </w:p>
    <w:p>
      <w:pPr>
        <w:spacing w:after="0"/>
        <w:ind w:left="0"/>
        <w:jc w:val="both"/>
      </w:pPr>
      <w:r>
        <w:rPr>
          <w:rFonts w:ascii="Times New Roman"/>
          <w:b w:val="false"/>
          <w:i w:val="false"/>
          <w:color w:val="000000"/>
          <w:sz w:val="28"/>
        </w:rPr>
        <w:t>
      пайданалынған_______________________________________________________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____________________________________бірінші көбейтілген тұқымдарды (бұдан әрі –</w:t>
      </w:r>
    </w:p>
    <w:p>
      <w:pPr>
        <w:spacing w:after="0"/>
        <w:ind w:left="0"/>
        <w:jc w:val="both"/>
      </w:pPr>
      <w:r>
        <w:rPr>
          <w:rFonts w:ascii="Times New Roman"/>
          <w:b w:val="false"/>
          <w:i w:val="false"/>
          <w:color w:val="000000"/>
          <w:sz w:val="28"/>
        </w:rPr>
        <w:t>
      тұқымдар)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49"/>
    <w:p>
      <w:pPr>
        <w:spacing w:after="0"/>
        <w:ind w:left="0"/>
        <w:jc w:val="both"/>
      </w:pPr>
      <w:r>
        <w:rPr>
          <w:rFonts w:ascii="Times New Roman"/>
          <w:b w:val="false"/>
          <w:i w:val="false"/>
          <w:color w:val="000000"/>
          <w:sz w:val="28"/>
        </w:rPr>
        <w:t>
      Ескертпе:</w:t>
      </w:r>
    </w:p>
    <w:bookmarkEnd w:id="14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8-жолында көрсетілген мәліметтер импортталатын мақта тұқымдарын қоспағанда, мақта тұқымдарын сатып алған кезде толтыралады.</w:t>
      </w:r>
    </w:p>
    <w:bookmarkStart w:name="z176" w:id="150"/>
    <w:p>
      <w:pPr>
        <w:spacing w:after="0"/>
        <w:ind w:left="0"/>
        <w:jc w:val="left"/>
      </w:pPr>
      <w:r>
        <w:rPr>
          <w:rFonts w:ascii="Times New Roman"/>
          <w:b/>
          <w:i w:val="false"/>
          <w:color w:val="000000"/>
        </w:rPr>
        <w:t xml:space="preserve"> Тиесілі субсидиялар есебі*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849"/>
        <w:gridCol w:w="849"/>
        <w:gridCol w:w="1085"/>
        <w:gridCol w:w="2266"/>
        <w:gridCol w:w="2030"/>
        <w:gridCol w:w="3523"/>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w:t>
            </w:r>
            <w:r>
              <w:br/>
            </w:r>
            <w:r>
              <w:rPr>
                <w:rFonts w:ascii="Times New Roman"/>
                <w:b w:val="false"/>
                <w:i w:val="false"/>
                <w:color w:val="000000"/>
                <w:sz w:val="20"/>
              </w:rPr>
              <w:t>тонна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 xml:space="preserve"> (5-б. х 7-б.)</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1"/>
    <w:p>
      <w:pPr>
        <w:spacing w:after="0"/>
        <w:ind w:left="0"/>
        <w:jc w:val="both"/>
      </w:pPr>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78" w:id="152"/>
    <w:p>
      <w:pPr>
        <w:spacing w:after="0"/>
        <w:ind w:left="0"/>
        <w:jc w:val="left"/>
      </w:pPr>
      <w:r>
        <w:rPr>
          <w:rFonts w:ascii="Times New Roman"/>
          <w:b/>
          <w:i w:val="false"/>
          <w:color w:val="000000"/>
        </w:rPr>
        <w:t xml:space="preserve"> Талон</w:t>
      </w:r>
    </w:p>
    <w:bookmarkEnd w:id="152"/>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80" w:id="153"/>
    <w:p>
      <w:pPr>
        <w:spacing w:after="0"/>
        <w:ind w:left="0"/>
        <w:jc w:val="left"/>
      </w:pPr>
      <w:r>
        <w:rPr>
          <w:rFonts w:ascii="Times New Roman"/>
          <w:b/>
          <w:i w:val="false"/>
          <w:color w:val="000000"/>
        </w:rPr>
        <w:t xml:space="preserve"> Сатып алынған бірінші ұрпақ будандарының тұқымдарына субсидиялар алуға арналған өтінім</w:t>
      </w:r>
    </w:p>
    <w:bookmarkEnd w:id="153"/>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_____________ тонна мөлшеріндегі егіс жұмыстарын өткізуге</w:t>
      </w:r>
    </w:p>
    <w:p>
      <w:pPr>
        <w:spacing w:after="0"/>
        <w:ind w:left="0"/>
        <w:jc w:val="both"/>
      </w:pPr>
      <w:r>
        <w:rPr>
          <w:rFonts w:ascii="Times New Roman"/>
          <w:b w:val="false"/>
          <w:i w:val="false"/>
          <w:color w:val="000000"/>
          <w:sz w:val="28"/>
        </w:rPr>
        <w:t>
      пайданалынған_______________________________________________________</w:t>
      </w:r>
    </w:p>
    <w:p>
      <w:pPr>
        <w:spacing w:after="0"/>
        <w:ind w:left="0"/>
        <w:jc w:val="both"/>
      </w:pPr>
      <w:r>
        <w:rPr>
          <w:rFonts w:ascii="Times New Roman"/>
          <w:b w:val="false"/>
          <w:i w:val="false"/>
          <w:color w:val="000000"/>
          <w:sz w:val="28"/>
        </w:rPr>
        <w:t>
                               (ауыл шаруашылығы дақылы, будан)</w:t>
      </w:r>
    </w:p>
    <w:p>
      <w:pPr>
        <w:spacing w:after="0"/>
        <w:ind w:left="0"/>
        <w:jc w:val="both"/>
      </w:pPr>
      <w:r>
        <w:rPr>
          <w:rFonts w:ascii="Times New Roman"/>
          <w:b w:val="false"/>
          <w:i w:val="false"/>
          <w:color w:val="000000"/>
          <w:sz w:val="28"/>
        </w:rPr>
        <w:t>
      ____________________________________ бірінші ұрпақ будандарының тұқымдарын сатып</w:t>
      </w:r>
    </w:p>
    <w:p>
      <w:pPr>
        <w:spacing w:after="0"/>
        <w:ind w:left="0"/>
        <w:jc w:val="both"/>
      </w:pPr>
      <w:r>
        <w:rPr>
          <w:rFonts w:ascii="Times New Roman"/>
          <w:b w:val="false"/>
          <w:i w:val="false"/>
          <w:color w:val="000000"/>
          <w:sz w:val="28"/>
        </w:rPr>
        <w:t>
      алу жөніндегі шығындарды өтеуге субсидиялар төлеуді сұрайды (бұдан әрі – тұқымдар).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7"/>
        <w:gridCol w:w="92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 шаруашылығымен, сатушымен немесе шетелдік компания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54"/>
    <w:p>
      <w:pPr>
        <w:spacing w:after="0"/>
        <w:ind w:left="0"/>
        <w:jc w:val="both"/>
      </w:pPr>
      <w:r>
        <w:rPr>
          <w:rFonts w:ascii="Times New Roman"/>
          <w:b w:val="false"/>
          <w:i w:val="false"/>
          <w:color w:val="000000"/>
          <w:sz w:val="28"/>
        </w:rPr>
        <w:t>
      Ескертпе:</w:t>
      </w:r>
    </w:p>
    <w:bookmarkEnd w:id="154"/>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****кестенің 8-жолында көрсетілген мәліметтер импортталатын мақта тұқымдарын қоспағанда, мақта тұқымдарын сатып алған кезде толтыралады.</w:t>
      </w:r>
    </w:p>
    <w:bookmarkStart w:name="z182" w:id="155"/>
    <w:p>
      <w:pPr>
        <w:spacing w:after="0"/>
        <w:ind w:left="0"/>
        <w:jc w:val="left"/>
      </w:pPr>
      <w:r>
        <w:rPr>
          <w:rFonts w:ascii="Times New Roman"/>
          <w:b/>
          <w:i w:val="false"/>
          <w:color w:val="000000"/>
        </w:rPr>
        <w:t xml:space="preserve"> Тиесілі субсидиялар есебі*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849"/>
        <w:gridCol w:w="849"/>
        <w:gridCol w:w="1085"/>
        <w:gridCol w:w="2266"/>
        <w:gridCol w:w="2030"/>
        <w:gridCol w:w="3523"/>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Буданның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сатып алынды,</w:t>
            </w:r>
            <w:r>
              <w:br/>
            </w:r>
            <w:r>
              <w:rPr>
                <w:rFonts w:ascii="Times New Roman"/>
                <w:b w:val="false"/>
                <w:i w:val="false"/>
                <w:color w:val="000000"/>
                <w:sz w:val="20"/>
              </w:rPr>
              <w:t>тонна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r>
              <w:br/>
            </w:r>
            <w:r>
              <w:rPr>
                <w:rFonts w:ascii="Times New Roman"/>
                <w:b w:val="false"/>
                <w:i w:val="false"/>
                <w:color w:val="000000"/>
                <w:sz w:val="20"/>
              </w:rPr>
              <w:t>(5-б. х 7-б.)</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56"/>
    <w:p>
      <w:pPr>
        <w:spacing w:after="0"/>
        <w:ind w:left="0"/>
        <w:jc w:val="both"/>
      </w:pPr>
      <w:r>
        <w:rPr>
          <w:rFonts w:ascii="Times New Roman"/>
          <w:b w:val="false"/>
          <w:i w:val="false"/>
          <w:color w:val="000000"/>
          <w:sz w:val="28"/>
        </w:rPr>
        <w:t>
      Ескертпе:</w:t>
      </w:r>
    </w:p>
    <w:bookmarkEnd w:id="156"/>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w:t>
      </w:r>
      <w:r>
        <w:br/>
      </w:r>
      <w:r>
        <w:rPr>
          <w:rFonts w:ascii="Times New Roman"/>
          <w:b w:val="false"/>
          <w:i w:val="false"/>
          <w:color w:val="000000"/>
          <w:sz w:val="28"/>
        </w:rPr>
        <w:t xml:space="preserve">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bookmarkStart w:name="z184" w:id="157"/>
    <w:p>
      <w:pPr>
        <w:spacing w:after="0"/>
        <w:ind w:left="0"/>
        <w:jc w:val="left"/>
      </w:pPr>
      <w:r>
        <w:rPr>
          <w:rFonts w:ascii="Times New Roman"/>
          <w:b/>
          <w:i w:val="false"/>
          <w:color w:val="000000"/>
        </w:rPr>
        <w:t xml:space="preserve"> Талон</w:t>
      </w:r>
    </w:p>
    <w:bookmarkEnd w:id="157"/>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86" w:id="158"/>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158"/>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осымен_______ дана мөлшерінде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сатып алуға жұмсалған</w:t>
      </w:r>
    </w:p>
    <w:p>
      <w:pPr>
        <w:spacing w:after="0"/>
        <w:ind w:left="0"/>
        <w:jc w:val="both"/>
      </w:pPr>
      <w:r>
        <w:rPr>
          <w:rFonts w:ascii="Times New Roman"/>
          <w:b w:val="false"/>
          <w:i w:val="false"/>
          <w:color w:val="000000"/>
          <w:sz w:val="28"/>
        </w:rPr>
        <w:t>
      шығындарды өтеуге субсидиялар төлеуді сұрайды (бұдан әрі – элиталық көшеттер).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367"/>
        <w:gridCol w:w="2403"/>
        <w:gridCol w:w="2459"/>
        <w:gridCol w:w="910"/>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шотының бар-жоғы туралы екінші деңгейдегі банктің немесе Ұлттық почта операторының анықтамасы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бастапқы төлем құжаттары, элиталық көшеттерді тиеп жөнелту жүкқұжаттары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сапасын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59"/>
    <w:p>
      <w:pPr>
        <w:spacing w:after="0"/>
        <w:ind w:left="0"/>
        <w:jc w:val="both"/>
      </w:pPr>
      <w:r>
        <w:rPr>
          <w:rFonts w:ascii="Times New Roman"/>
          <w:b w:val="false"/>
          <w:i w:val="false"/>
          <w:color w:val="000000"/>
          <w:sz w:val="28"/>
        </w:rPr>
        <w:t>
      Ескертпе:</w:t>
      </w:r>
    </w:p>
    <w:bookmarkEnd w:id="159"/>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bookmarkStart w:name="z188" w:id="160"/>
    <w:p>
      <w:pPr>
        <w:spacing w:after="0"/>
        <w:ind w:left="0"/>
        <w:jc w:val="left"/>
      </w:pPr>
      <w:r>
        <w:rPr>
          <w:rFonts w:ascii="Times New Roman"/>
          <w:b/>
          <w:i w:val="false"/>
          <w:color w:val="000000"/>
        </w:rPr>
        <w:t xml:space="preserve"> Тиесілі субсидиялар есебі*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1780"/>
        <w:gridCol w:w="2483"/>
        <w:gridCol w:w="2015"/>
        <w:gridCol w:w="349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r>
              <w:br/>
            </w:r>
            <w:r>
              <w:rPr>
                <w:rFonts w:ascii="Times New Roman"/>
                <w:b w:val="false"/>
                <w:i w:val="false"/>
                <w:color w:val="000000"/>
                <w:sz w:val="20"/>
              </w:rPr>
              <w:t>(5-б. х 7-б.)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*Есептеу Қазақстан Республикасы Ауыл шаруашылығы министрінің 2014 жылғы 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10190 болып тіркелген).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____________________ 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(жеке басын куәландыратын </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_____ қарауға қабылданды және № __ болып тіркелді.</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________________ 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90" w:id="161"/>
    <w:p>
      <w:pPr>
        <w:spacing w:after="0"/>
        <w:ind w:left="0"/>
        <w:jc w:val="left"/>
      </w:pPr>
      <w:r>
        <w:rPr>
          <w:rFonts w:ascii="Times New Roman"/>
          <w:b/>
          <w:i w:val="false"/>
          <w:color w:val="000000"/>
        </w:rPr>
        <w:t xml:space="preserve"> Элиталық тұқым өсіру немесе тұқым өсіру шаруашылығы арқылы берілген ауыл шаруашылығы тауарын өндірушілердің өтінімдері негізінде қалыптастырылған жиынтық өтінім</w:t>
      </w:r>
    </w:p>
    <w:bookmarkEnd w:id="16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(элиталық тұқым шаруашылығының немесе тұқым шаруашылығының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57"/>
        <w:gridCol w:w="991"/>
        <w:gridCol w:w="758"/>
        <w:gridCol w:w="969"/>
        <w:gridCol w:w="759"/>
        <w:gridCol w:w="1628"/>
        <w:gridCol w:w="1839"/>
        <w:gridCol w:w="759"/>
        <w:gridCol w:w="118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w:t>
            </w:r>
            <w:r>
              <w:br/>
            </w:r>
            <w:r>
              <w:rPr>
                <w:rFonts w:ascii="Times New Roman"/>
                <w:b w:val="false"/>
                <w:i w:val="false"/>
                <w:color w:val="000000"/>
                <w:sz w:val="20"/>
              </w:rPr>
              <w:t>заңды мекенжайы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тұқымдардың/элиталық көшеттердің мөлшері,</w:t>
            </w:r>
            <w:r>
              <w:br/>
            </w:r>
            <w:r>
              <w:rPr>
                <w:rFonts w:ascii="Times New Roman"/>
                <w:b w:val="false"/>
                <w:i w:val="false"/>
                <w:color w:val="000000"/>
                <w:sz w:val="20"/>
              </w:rPr>
              <w:t>тонна/дана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тоннаның/дананың нарықтық бағасы,</w:t>
            </w:r>
            <w:r>
              <w:br/>
            </w:r>
            <w:r>
              <w:rPr>
                <w:rFonts w:ascii="Times New Roman"/>
                <w:b w:val="false"/>
                <w:i w:val="false"/>
                <w:color w:val="000000"/>
                <w:sz w:val="20"/>
              </w:rPr>
              <w:t>теңге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төленді,</w:t>
            </w:r>
            <w:r>
              <w:br/>
            </w:r>
            <w:r>
              <w:rPr>
                <w:rFonts w:ascii="Times New Roman"/>
                <w:b w:val="false"/>
                <w:i w:val="false"/>
                <w:color w:val="000000"/>
                <w:sz w:val="20"/>
              </w:rPr>
              <w:t>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62"/>
    <w:p>
      <w:pPr>
        <w:spacing w:after="0"/>
        <w:ind w:left="0"/>
        <w:jc w:val="both"/>
      </w:pPr>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Басшы _______________ 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34</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6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6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қоғамының (бұдан әрі – Мемлекеттік корпорация) №____бөлімі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ұсынылмауына байланысты "Тұқым шаруашылығын дамытуды субсидиялау" мемлекеттік қызметін көрсетуге құжаттар қабылдаудан бас тартады.</w:t>
      </w:r>
    </w:p>
    <w:p>
      <w:pPr>
        <w:spacing w:after="0"/>
        <w:ind w:left="0"/>
        <w:jc w:val="both"/>
      </w:pPr>
      <w:r>
        <w:rPr>
          <w:rFonts w:ascii="Times New Roman"/>
          <w:b w:val="false"/>
          <w:i w:val="false"/>
          <w:color w:val="000000"/>
          <w:sz w:val="28"/>
        </w:rPr>
        <w:t>
      Осы қолхат 2 данада, әр тарап үшін бір-бір данадан жасалды.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жұмыскері</w:t>
      </w:r>
    </w:p>
    <w:p>
      <w:pPr>
        <w:spacing w:after="0"/>
        <w:ind w:left="0"/>
        <w:jc w:val="both"/>
      </w:pPr>
      <w:r>
        <w:rPr>
          <w:rFonts w:ascii="Times New Roman"/>
          <w:b w:val="false"/>
          <w:i w:val="false"/>
          <w:color w:val="000000"/>
          <w:sz w:val="28"/>
        </w:rPr>
        <w:t>
      ______ _______________________ 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Орындаушы____ 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___________ _________________________________________________</w:t>
      </w:r>
    </w:p>
    <w:p>
      <w:pPr>
        <w:spacing w:after="0"/>
        <w:ind w:left="0"/>
        <w:jc w:val="both"/>
      </w:pPr>
      <w:r>
        <w:rPr>
          <w:rFonts w:ascii="Times New Roman"/>
          <w:b w:val="false"/>
          <w:i w:val="false"/>
          <w:color w:val="000000"/>
          <w:sz w:val="28"/>
        </w:rPr>
        <w:t>
                   қолы    (көрсетілетін қызметті алушының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