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0f67" w14:textId="e0e0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27 қаңтардағы № 31 бұйрығы. Қазақстан Республикасының Әділет министрлігінде 2017 жылғы 17 ақпанда № 14814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11223 болып тіркелген, 2015 жылғы 2 шілдеде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31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30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6 сәуірдегі</w:t>
            </w:r>
            <w:r>
              <w:br/>
            </w:r>
            <w:r>
              <w:rPr>
                <w:rFonts w:ascii="Times New Roman"/>
                <w:b w:val="false"/>
                <w:i w:val="false"/>
                <w:color w:val="000000"/>
                <w:sz w:val="20"/>
              </w:rPr>
              <w:t>№ 4-4/305 бұйрығымен</w:t>
            </w:r>
            <w:r>
              <w:br/>
            </w:r>
            <w:r>
              <w:rPr>
                <w:rFonts w:ascii="Times New Roman"/>
                <w:b w:val="false"/>
                <w:i w:val="false"/>
                <w:color w:val="000000"/>
                <w:sz w:val="20"/>
              </w:rPr>
              <w:t xml:space="preserve">бекітілген </w:t>
            </w:r>
          </w:p>
        </w:tc>
      </w:tr>
    </w:tbl>
    <w:bookmarkStart w:name="z6" w:id="5"/>
    <w:p>
      <w:pPr>
        <w:spacing w:after="0"/>
        <w:ind w:left="0"/>
        <w:jc w:val="left"/>
      </w:pPr>
      <w:r>
        <w:rPr>
          <w:rFonts w:ascii="Times New Roman"/>
          <w:b/>
          <w:i w:val="false"/>
          <w:color w:val="000000"/>
        </w:rPr>
        <w:t xml:space="preserve"> Тыңайтқыштардың құнын (органикалық тыңайтқыштарды қоспағанда) субсидиялау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Осы Тыңайтқыштардың құнын (органикалық тыңайтқыштарды қоспағанда) субсидиялау қағидалары (бұдан әрi – Қағидалар) тиiстi қаржы жылына арналған жергiлiктi бюджетте көзделген қаражат есебiнен және шегiнде тыңайтқыштарды (органикалық тыңайтқыштарды қоспағанда) субсидиялау (бұдан әрі – субсидиялар) тәртiбiн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0" w:id="9"/>
    <w:p>
      <w:pPr>
        <w:spacing w:after="0"/>
        <w:ind w:left="0"/>
        <w:jc w:val="both"/>
      </w:pPr>
      <w:r>
        <w:rPr>
          <w:rFonts w:ascii="Times New Roman"/>
          <w:b w:val="false"/>
          <w:i w:val="false"/>
          <w:color w:val="000000"/>
          <w:sz w:val="28"/>
        </w:rPr>
        <w:t>
      1) отандық тыңайтқыштарды өндiрушi (бұдан әрi – тыңайтқыштарды өндіруші) – Қазақстан Республикасының резиденті болып табылатын, Қазақстан Республикасында тыңайтқыштарды (органикалық тыңайтқыштарды қоспағанда) өндiрудi жүзеге асыратын және оларды тіркеген жеке немесе заңды тұлға;</w:t>
      </w:r>
    </w:p>
    <w:bookmarkEnd w:id="9"/>
    <w:bookmarkStart w:name="z11" w:id="10"/>
    <w:p>
      <w:pPr>
        <w:spacing w:after="0"/>
        <w:ind w:left="0"/>
        <w:jc w:val="both"/>
      </w:pPr>
      <w:r>
        <w:rPr>
          <w:rFonts w:ascii="Times New Roman"/>
          <w:b w:val="false"/>
          <w:i w:val="false"/>
          <w:color w:val="000000"/>
          <w:sz w:val="28"/>
        </w:rPr>
        <w:t>
      2) тыңайтқыштарды жеткізуші – шетелдік өндіріс тыңайтқыштарын (органикалық тыңайтқыштарды қоспағанда) өткізуді жүзеге асыратын және оларды тіркеген жеке немесе заңды тұлға;</w:t>
      </w:r>
    </w:p>
    <w:bookmarkEnd w:id="10"/>
    <w:bookmarkStart w:name="z12" w:id="11"/>
    <w:p>
      <w:pPr>
        <w:spacing w:after="0"/>
        <w:ind w:left="0"/>
        <w:jc w:val="both"/>
      </w:pPr>
      <w:r>
        <w:rPr>
          <w:rFonts w:ascii="Times New Roman"/>
          <w:b w:val="false"/>
          <w:i w:val="false"/>
          <w:color w:val="000000"/>
          <w:sz w:val="28"/>
        </w:rPr>
        <w:t>
      3) тыңайтқыштарды сатушы – тыңайтқыштарды өндіруші, тыңайтқыштарды жеткізуші немесе шетелдік тыңайтқыштарды өндіруші;</w:t>
      </w:r>
    </w:p>
    <w:bookmarkEnd w:id="11"/>
    <w:bookmarkStart w:name="z13" w:id="12"/>
    <w:p>
      <w:pPr>
        <w:spacing w:after="0"/>
        <w:ind w:left="0"/>
        <w:jc w:val="both"/>
      </w:pPr>
      <w:r>
        <w:rPr>
          <w:rFonts w:ascii="Times New Roman"/>
          <w:b w:val="false"/>
          <w:i w:val="false"/>
          <w:color w:val="000000"/>
          <w:sz w:val="28"/>
        </w:rPr>
        <w:t>
      4) тыңайтқыштардың ең төмен нарықтық құны – тыңайтқыштарға субсидия номаларын белгілеу үшін олардың бағаларына талдау жүргізу арқылы облыстың, республикалық маңызы бар қаланың, астананың жергілікті атқарушы органы айқындайтын тиісті жылға тиісті тыңайтқыш түрлері бойынша қалыптасқан тыңайтқыштардың ең аз нарықтық құны;</w:t>
      </w:r>
    </w:p>
    <w:bookmarkEnd w:id="12"/>
    <w:bookmarkStart w:name="z14" w:id="13"/>
    <w:p>
      <w:pPr>
        <w:spacing w:after="0"/>
        <w:ind w:left="0"/>
        <w:jc w:val="both"/>
      </w:pPr>
      <w:r>
        <w:rPr>
          <w:rFonts w:ascii="Times New Roman"/>
          <w:b w:val="false"/>
          <w:i w:val="false"/>
          <w:color w:val="000000"/>
          <w:sz w:val="28"/>
        </w:rPr>
        <w:t>
      5) шетелдiк тыңайтқыштарды өндiрушi – шетелдік өндіріс тыңайтқыштарын (органикалық тыңайтқыштарды қоспағанда) тіркеген Қазақстан Республикасының бейрезиденті.</w:t>
      </w:r>
    </w:p>
    <w:bookmarkEnd w:id="13"/>
    <w:bookmarkStart w:name="z15" w:id="14"/>
    <w:p>
      <w:pPr>
        <w:spacing w:after="0"/>
        <w:ind w:left="0"/>
        <w:jc w:val="both"/>
      </w:pPr>
      <w:r>
        <w:rPr>
          <w:rFonts w:ascii="Times New Roman"/>
          <w:b w:val="false"/>
          <w:i w:val="false"/>
          <w:color w:val="000000"/>
          <w:sz w:val="28"/>
        </w:rPr>
        <w:t xml:space="preserve">
      3. Тыңайтқыштарды өндірушілер, жеткізушілер және шетелдік тыңайтқыштарды өндірушілер тізбесін (бұдан әрі – жеткізушілер тізбесі) инвестициялар және даму саласындағы уәкiлеттi орган облыстың, республикалық маңызы бар қаланың, астананың жергілікті атқарушы органдарына кейінгі жылға өткен жылдың 1 желтоқсанынан және тиісті жылдың 1 шілдесінен кешіктірмей бередi. Бұл ретте инвестициялар және даму саласындағы уәкiлеттi орган жеткізушілер тізбесін тиісті интернет-ресурста орналастырады, сондай-ақ жеткізушілер тізбесіне жаңа тыңайтқыштарды өндірушілердің, жеткізушілердің және шетелдік тыңайтқыштарды өндірушілердің қосылуына қарай оны интернет-ресурста жаңартып отырады. </w:t>
      </w:r>
    </w:p>
    <w:bookmarkEnd w:id="14"/>
    <w:bookmarkStart w:name="z16" w:id="15"/>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 (бұдан әрі – тыңайтқыштар тізбесі мен субсидиялар нормалары) екі данада жасалады және облыс, республикалық маңызы бар қала, астана әкімінің, олар болмаған жағдайда, олардың міндеттерін атқарушы адамдардың қолы қойылған ілеспе хатпен Қазақстан Республикасы Ауыл шаруашылығы министрлігіне (бұдан әрі – Министрлік) келісуге тиісті жылдың 15 қарашасынан кешіктірілмей беріледі.</w:t>
      </w:r>
    </w:p>
    <w:bookmarkEnd w:id="15"/>
    <w:p>
      <w:pPr>
        <w:spacing w:after="0"/>
        <w:ind w:left="0"/>
        <w:jc w:val="both"/>
      </w:pPr>
      <w:r>
        <w:rPr>
          <w:rFonts w:ascii="Times New Roman"/>
          <w:b w:val="false"/>
          <w:i w:val="false"/>
          <w:color w:val="000000"/>
          <w:sz w:val="28"/>
        </w:rPr>
        <w:t>
      Тыңайтқыштар тізбесі мен субсидиялар нормаларын Министрлікке келісуге берген кезде, кейінгі жылға өткен жылдың 1 қарашасынан кешіктірілмей ұсынылатын тиісті тыңайтқыш түрлеріне қалыптасқан нарықтық бағаларды растайтын құжаттарды қоспағанда, субсидиялардың белгіленген нормасын негіздейтін құжаттар (Қазақстан Республикасы Ауыл шаруашылығы министрлігінің ресми интернет-ресурсында орналастырылған тыңайтқыштарды ғылыми негізделген енгізу нормаларын ескере отырып субсидиялауға жататын тыңайтқыш түрлерінің көлемдері бойынша есептемелер) қоса беріледі.</w:t>
      </w:r>
    </w:p>
    <w:p>
      <w:pPr>
        <w:spacing w:after="0"/>
        <w:ind w:left="0"/>
        <w:jc w:val="both"/>
      </w:pPr>
      <w:r>
        <w:rPr>
          <w:rFonts w:ascii="Times New Roman"/>
          <w:b w:val="false"/>
          <w:i w:val="false"/>
          <w:color w:val="000000"/>
          <w:sz w:val="28"/>
        </w:rPr>
        <w:t>
      Оң шешім шығарған жағдайда, Министрлік тыңайтқыштар тізбесі мен субсидиялар нормаларының бір данасын тиісті ілеспе хатпен тиісті жылдың 25 қарашасынан кешіктірмей кері қайтарады. Теріс шешім шығарған жағдайда, Министрлік тыңайтқыштар тізбесі мен субсидиялар нормаларының екі данасын да дәлелді негіздемесі бар хатпен пысықтауға тиісті жылдың 25 қарашасынан кешіктірмей жолдайды.</w:t>
      </w:r>
    </w:p>
    <w:p>
      <w:pPr>
        <w:spacing w:after="0"/>
        <w:ind w:left="0"/>
        <w:jc w:val="both"/>
      </w:pPr>
      <w:r>
        <w:rPr>
          <w:rFonts w:ascii="Times New Roman"/>
          <w:b w:val="false"/>
          <w:i w:val="false"/>
          <w:color w:val="000000"/>
          <w:sz w:val="28"/>
        </w:rPr>
        <w:t>
      Пысықталған тыңайтқыштар тізбесі мен субсидиялар нормалары екі данада облыс, республикалық маңызы бар қала, астана әкімінің, олар болмаған жағдайда, олардың міндеттерін атқарушы адамдардың қолы қойылған ілеспе хатпен Министрлікке қайта келісуге тиісті жылдың 30 қарашасынан кешіктірілмей беріледі.</w:t>
      </w:r>
    </w:p>
    <w:p>
      <w:pPr>
        <w:spacing w:after="0"/>
        <w:ind w:left="0"/>
        <w:jc w:val="both"/>
      </w:pPr>
      <w:r>
        <w:rPr>
          <w:rFonts w:ascii="Times New Roman"/>
          <w:b w:val="false"/>
          <w:i w:val="false"/>
          <w:color w:val="000000"/>
          <w:sz w:val="28"/>
        </w:rPr>
        <w:t>
      Министрлік мақұлданған тыңайтқыштар тізбесі мен субсидиялар нормаларының бір данасын тиісті ілеспе хатпен тиісті жылдың 7 желтоқсанынан кешіктірмей кері қайтарады.</w:t>
      </w:r>
    </w:p>
    <w:p>
      <w:pPr>
        <w:spacing w:after="0"/>
        <w:ind w:left="0"/>
        <w:jc w:val="both"/>
      </w:pPr>
      <w:r>
        <w:rPr>
          <w:rFonts w:ascii="Times New Roman"/>
          <w:b w:val="false"/>
          <w:i w:val="false"/>
          <w:color w:val="000000"/>
          <w:sz w:val="28"/>
        </w:rPr>
        <w:t>
      Тыңайтқыштар тізбесі мен субсидиялар нормалары облыстың, республикалық маңызы бар қаланың, астананың жергілікті атқарушы органының қаулысымен тиісті жылдың 14 желтоқсанынан кешіктірілмей бекітіледі.</w:t>
      </w:r>
    </w:p>
    <w:p>
      <w:pPr>
        <w:spacing w:after="0"/>
        <w:ind w:left="0"/>
        <w:jc w:val="both"/>
      </w:pPr>
      <w:r>
        <w:rPr>
          <w:rFonts w:ascii="Times New Roman"/>
          <w:b w:val="false"/>
          <w:i w:val="false"/>
          <w:color w:val="000000"/>
          <w:sz w:val="28"/>
        </w:rPr>
        <w:t>
      Ауыл шаруашылығы тауарын өндіруші (бұдан әрі – ауылшартауарөндіруші) немесе ауыл шаруашылығы кооперативі (бұдан әрі – ауылшаркооперативі) тыңайтқыштар тізбесі мен субсидиялар нормаларына қосылмаған тыңайтқыштар түрлеріне субсидия алуға өтiнiм берген немесе тыңайтқыштарды өндіруші, жеткізуші және шетелдік тыңайтқыштарды өндіруші облыстың, республикалық маңызы бар қаланың, астананың жергілікті атқарушы органына тыңайтқыштардың жаңа түрлерін өткізу туралы хат ұсыну арқылы бастамашалық еткен жағдайда, облыстың, республикалық маңызы бар қаланың, астананың жергілікті атқарушы органы тыңайтқыштар тізбесі мен субсидиялар нормаларына осы тармақтың бірінші – алтыншы бөліктерінде көзделген тәртіппен толықтырулар енгізуді жүзеге асырады.</w:t>
      </w:r>
    </w:p>
    <w:bookmarkStart w:name="z17" w:id="16"/>
    <w:p>
      <w:pPr>
        <w:spacing w:after="0"/>
        <w:ind w:left="0"/>
        <w:jc w:val="both"/>
      </w:pPr>
      <w:r>
        <w:rPr>
          <w:rFonts w:ascii="Times New Roman"/>
          <w:b w:val="false"/>
          <w:i w:val="false"/>
          <w:color w:val="000000"/>
          <w:sz w:val="28"/>
        </w:rPr>
        <w:t>
      5. Облыстың (бұдан әрі – облыс басқармасы), республикалық маңызы бар қаланың, астананың жергілікті атқарушы органының ауыл шаруашылығы басқармалары (бұдан әрі – қала басқармасы) тыңайтқыштар құнын субсидиялау жөніндегі ай сайынғы жеке қаржыландыру жоспарын бекіткеннен кейін оны үш жұмыс күні ішінде тиісті интернет-ресурста орналастырады.</w:t>
      </w:r>
    </w:p>
    <w:bookmarkEnd w:id="16"/>
    <w:bookmarkStart w:name="z18" w:id="17"/>
    <w:p>
      <w:pPr>
        <w:spacing w:after="0"/>
        <w:ind w:left="0"/>
        <w:jc w:val="left"/>
      </w:pPr>
      <w:r>
        <w:rPr>
          <w:rFonts w:ascii="Times New Roman"/>
          <w:b/>
          <w:i w:val="false"/>
          <w:color w:val="000000"/>
        </w:rPr>
        <w:t xml:space="preserve"> 2-тарау. Субсидиялар алушылар</w:t>
      </w:r>
    </w:p>
    <w:bookmarkEnd w:id="17"/>
    <w:bookmarkStart w:name="z19" w:id="18"/>
    <w:p>
      <w:pPr>
        <w:spacing w:after="0"/>
        <w:ind w:left="0"/>
        <w:jc w:val="both"/>
      </w:pPr>
      <w:r>
        <w:rPr>
          <w:rFonts w:ascii="Times New Roman"/>
          <w:b w:val="false"/>
          <w:i w:val="false"/>
          <w:color w:val="000000"/>
          <w:sz w:val="28"/>
        </w:rPr>
        <w:t>
      6. Субсидиялар ағымдағы жылы және өткен жылғы 4 (төртінші) тоқсанда тыңайтқыштарды сатушыдан сатып алынған тыңайтқыштарға жұмсалған шығындарды өтеу үшін ауылшартауарөндірушілерге немесе ауылшаркооперативтеріне төленеді.</w:t>
      </w:r>
    </w:p>
    <w:bookmarkEnd w:id="18"/>
    <w:bookmarkStart w:name="z20" w:id="19"/>
    <w:p>
      <w:pPr>
        <w:spacing w:after="0"/>
        <w:ind w:left="0"/>
        <w:jc w:val="left"/>
      </w:pPr>
      <w:r>
        <w:rPr>
          <w:rFonts w:ascii="Times New Roman"/>
          <w:b/>
          <w:i w:val="false"/>
          <w:color w:val="000000"/>
        </w:rPr>
        <w:t xml:space="preserve"> 3-тарау. Субсидиялар алу шарттары</w:t>
      </w:r>
    </w:p>
    <w:bookmarkEnd w:id="19"/>
    <w:bookmarkStart w:name="z21" w:id="20"/>
    <w:p>
      <w:pPr>
        <w:spacing w:after="0"/>
        <w:ind w:left="0"/>
        <w:jc w:val="both"/>
      </w:pPr>
      <w:r>
        <w:rPr>
          <w:rFonts w:ascii="Times New Roman"/>
          <w:b w:val="false"/>
          <w:i w:val="false"/>
          <w:color w:val="000000"/>
          <w:sz w:val="28"/>
        </w:rPr>
        <w:t>
      7. Субсидиялар мынадай шарттар сақталған жағдайда төленеді:</w:t>
      </w:r>
    </w:p>
    <w:bookmarkEnd w:id="20"/>
    <w:bookmarkStart w:name="z22" w:id="21"/>
    <w:p>
      <w:pPr>
        <w:spacing w:after="0"/>
        <w:ind w:left="0"/>
        <w:jc w:val="both"/>
      </w:pPr>
      <w:r>
        <w:rPr>
          <w:rFonts w:ascii="Times New Roman"/>
          <w:b w:val="false"/>
          <w:i w:val="false"/>
          <w:color w:val="000000"/>
          <w:sz w:val="28"/>
        </w:rPr>
        <w:t xml:space="preserve">
      1) ауылшартауарөндірушінің немесе ауылшаркооперативінің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құнымен сатып алынған тыңайтқыштар үшін субсидиялар алуға арналған өтiнiмді (бұдан әрі – өтінім):</w:t>
      </w:r>
    </w:p>
    <w:bookmarkEnd w:id="21"/>
    <w:p>
      <w:pPr>
        <w:spacing w:after="0"/>
        <w:ind w:left="0"/>
        <w:jc w:val="both"/>
      </w:pPr>
      <w:r>
        <w:rPr>
          <w:rFonts w:ascii="Times New Roman"/>
          <w:b w:val="false"/>
          <w:i w:val="false"/>
          <w:color w:val="000000"/>
          <w:sz w:val="28"/>
        </w:rPr>
        <w:t>
      ауданның, республикалық маңызы бар қаланың ауыл шаруашылығы бөліміне (бұдан әрі – бөлім) немесе қала басқармасына не "Азаматтарға арналған үкімет" мемлекеттік корпорациясы" коммерциялық емес акционерлік қоғамына (бұдан әрі – Мемлекеттік корпорация)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беруі.</w:t>
      </w:r>
    </w:p>
    <w:p>
      <w:pPr>
        <w:spacing w:after="0"/>
        <w:ind w:left="0"/>
        <w:jc w:val="both"/>
      </w:pPr>
      <w:r>
        <w:rPr>
          <w:rFonts w:ascii="Times New Roman"/>
          <w:b w:val="false"/>
          <w:i w:val="false"/>
          <w:color w:val="000000"/>
          <w:sz w:val="28"/>
        </w:rPr>
        <w:t xml:space="preserve">
      Ауылшартауарөндіруші немесе ауылшаркооперативі тыңайтқышты шарт негізінде тыңайтқыштарды өндірушіден арзандатылған құнмен сатып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өтiнiмді (бұдан әрі – төлеу туралы өтінім):</w:t>
      </w:r>
    </w:p>
    <w:p>
      <w:pPr>
        <w:spacing w:after="0"/>
        <w:ind w:left="0"/>
        <w:jc w:val="both"/>
      </w:pPr>
      <w:r>
        <w:rPr>
          <w:rFonts w:ascii="Times New Roman"/>
          <w:b w:val="false"/>
          <w:i w:val="false"/>
          <w:color w:val="000000"/>
          <w:sz w:val="28"/>
        </w:rPr>
        <w:t>
      бөлімге немесе қала басқармасына не Мемлекеттік корпорацияға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береді.</w:t>
      </w:r>
    </w:p>
    <w:p>
      <w:pPr>
        <w:spacing w:after="0"/>
        <w:ind w:left="0"/>
        <w:jc w:val="both"/>
      </w:pPr>
      <w:r>
        <w:rPr>
          <w:rFonts w:ascii="Times New Roman"/>
          <w:b w:val="false"/>
          <w:i w:val="false"/>
          <w:color w:val="000000"/>
          <w:sz w:val="28"/>
        </w:rPr>
        <w:t>
      Бұл жағдайда, субсидиялар тыңайтқыштарды өндірушіге төленеді;</w:t>
      </w:r>
    </w:p>
    <w:bookmarkStart w:name="z23" w:id="22"/>
    <w:p>
      <w:pPr>
        <w:spacing w:after="0"/>
        <w:ind w:left="0"/>
        <w:jc w:val="both"/>
      </w:pPr>
      <w:r>
        <w:rPr>
          <w:rFonts w:ascii="Times New Roman"/>
          <w:b w:val="false"/>
          <w:i w:val="false"/>
          <w:color w:val="000000"/>
          <w:sz w:val="28"/>
        </w:rPr>
        <w:t>
      2) ауылшартауарөндірушіде немесе ауылшаркооперативінде жерді пайдалану және (немесе) жеке меншік құқығында ауыл шаруашылығы мақсатындағы жер учаскелерінің болуы.</w:t>
      </w:r>
    </w:p>
    <w:bookmarkEnd w:id="22"/>
    <w:p>
      <w:pPr>
        <w:spacing w:after="0"/>
        <w:ind w:left="0"/>
        <w:jc w:val="both"/>
      </w:pPr>
      <w:r>
        <w:rPr>
          <w:rFonts w:ascii="Times New Roman"/>
          <w:b w:val="false"/>
          <w:i w:val="false"/>
          <w:color w:val="000000"/>
          <w:sz w:val="28"/>
        </w:rPr>
        <w:t>
      Ауылшаркооперативінде жерді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ауылшартауарөндірушілердің субсидия алуына өтінім немесе төлеу туралы өтінім береді. Бұл ретте ауылшартауарөндірушілер субсидия алушылар болып табылады.</w:t>
      </w:r>
    </w:p>
    <w:p>
      <w:pPr>
        <w:spacing w:after="0"/>
        <w:ind w:left="0"/>
        <w:jc w:val="both"/>
      </w:pPr>
      <w:r>
        <w:rPr>
          <w:rFonts w:ascii="Times New Roman"/>
          <w:b w:val="false"/>
          <w:i w:val="false"/>
          <w:color w:val="000000"/>
          <w:sz w:val="28"/>
        </w:rPr>
        <w:t>
      Жерді пайдалану және (немесе) жеке меншік құқығында ауыл шаруашылығы мақсатындағы жер учаскелері бар ауылшаркооперативі өтінімді немесе төлеу туралы өтінімді өз жер учаскелеріне, сондай-ақ ауылшаркооперативі мүшелерінің жер учаскелеріне сатып алынған тыңайтқыштар үшін субсидия алуға береді. Бұл ретте ауылшаркооперативі және ауылшартауарөндіруші субсидия алушылар болып табылады.</w:t>
      </w:r>
    </w:p>
    <w:bookmarkStart w:name="z24" w:id="23"/>
    <w:p>
      <w:pPr>
        <w:spacing w:after="0"/>
        <w:ind w:left="0"/>
        <w:jc w:val="left"/>
      </w:pPr>
      <w:r>
        <w:rPr>
          <w:rFonts w:ascii="Times New Roman"/>
          <w:b/>
          <w:i w:val="false"/>
          <w:color w:val="000000"/>
        </w:rPr>
        <w:t xml:space="preserve"> 4-тарау. Субсидияларды есептеу тәртібі</w:t>
      </w:r>
    </w:p>
    <w:bookmarkEnd w:id="23"/>
    <w:bookmarkStart w:name="z25" w:id="24"/>
    <w:p>
      <w:pPr>
        <w:spacing w:after="0"/>
        <w:ind w:left="0"/>
        <w:jc w:val="both"/>
      </w:pPr>
      <w:r>
        <w:rPr>
          <w:rFonts w:ascii="Times New Roman"/>
          <w:b w:val="false"/>
          <w:i w:val="false"/>
          <w:color w:val="000000"/>
          <w:sz w:val="28"/>
        </w:rPr>
        <w:t>
      8. Субсидиялар ауылшартауарөндіруші немесе ауылшаркооперативі өтінім берген тыңайтқыштардың түрлеріне және көлеміне (өтінімдерде көрсетілген егіс алаңына енгізудің ғылыми негізделген нормаларын ескере отырып) және облыстың, республикалық маңызы бар қаланың, астананың жергілікті атқарушы органы бекіткен тыңайтқыштар тізбесі мен субсидиялар нормаларына сүйене отырып, мынадай формула бойынша есептеледі:</w:t>
      </w:r>
    </w:p>
    <w:bookmarkEnd w:id="24"/>
    <w:p>
      <w:pPr>
        <w:spacing w:after="0"/>
        <w:ind w:left="0"/>
        <w:jc w:val="both"/>
      </w:pPr>
      <w:r>
        <w:rPr>
          <w:rFonts w:ascii="Times New Roman"/>
          <w:b w:val="false"/>
          <w:i w:val="false"/>
          <w:color w:val="000000"/>
          <w:sz w:val="28"/>
        </w:rPr>
        <w:t>
      С = N</w:t>
      </w:r>
      <w:r>
        <w:rPr>
          <w:rFonts w:ascii="Times New Roman"/>
          <w:b w:val="false"/>
          <w:i w:val="false"/>
          <w:color w:val="000000"/>
          <w:vertAlign w:val="subscript"/>
        </w:rPr>
        <w:t>в</w:t>
      </w:r>
      <w:r>
        <w:rPr>
          <w:rFonts w:ascii="Times New Roman"/>
          <w:b w:val="false"/>
          <w:i w:val="false"/>
          <w:color w:val="000000"/>
          <w:sz w:val="28"/>
        </w:rPr>
        <w:t xml:space="preserve"> х S х N</w:t>
      </w:r>
      <w:r>
        <w:rPr>
          <w:rFonts w:ascii="Times New Roman"/>
          <w:b w:val="false"/>
          <w:i w:val="false"/>
          <w:color w:val="000000"/>
          <w:vertAlign w:val="subscript"/>
        </w:rPr>
        <w:t>c</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w:t>
      </w:r>
      <w:r>
        <w:rPr>
          <w:rFonts w:ascii="Times New Roman"/>
          <w:b w:val="false"/>
          <w:i w:val="false"/>
          <w:color w:val="000000"/>
          <w:sz w:val="28"/>
        </w:rPr>
        <w:t xml:space="preserve"> – 1 гектарға арналған тыңайтқыш енгізу нормасы (нақты салмақпен тонна/гектар, килограмм/гектар, литр/гектар) (Қазақстан Республикасы Ауыл шаруашылығы министрлігінің ресми интернет-ресурсында орналастырылған тыңайтқыштарды енгізудің ғылыми негізделген нормаларын ескере отырып);</w:t>
      </w:r>
    </w:p>
    <w:p>
      <w:pPr>
        <w:spacing w:after="0"/>
        <w:ind w:left="0"/>
        <w:jc w:val="both"/>
      </w:pPr>
      <w:r>
        <w:rPr>
          <w:rFonts w:ascii="Times New Roman"/>
          <w:b w:val="false"/>
          <w:i w:val="false"/>
          <w:color w:val="000000"/>
          <w:sz w:val="28"/>
        </w:rPr>
        <w:t>
      S – тыңайтқышты қолдану алаңы, гектар;</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xml:space="preserve"> – тыңайтқышқа арналған субсидиялар нормасы, теңге (осы Қағидалардың 9-тармағына сәйкес айқындалады).</w:t>
      </w:r>
    </w:p>
    <w:bookmarkStart w:name="z26" w:id="25"/>
    <w:p>
      <w:pPr>
        <w:spacing w:after="0"/>
        <w:ind w:left="0"/>
        <w:jc w:val="both"/>
      </w:pPr>
      <w:r>
        <w:rPr>
          <w:rFonts w:ascii="Times New Roman"/>
          <w:b w:val="false"/>
          <w:i w:val="false"/>
          <w:color w:val="000000"/>
          <w:sz w:val="28"/>
        </w:rPr>
        <w:t>
      9. Тыңайтқыштарға арналған субсидиялар нормалары тыңайтқыштың ең төменгі нарықтық құнының жартысына сәйкес мөлшерде абсолюттік мәнде (теңге) белгіленеді.</w:t>
      </w:r>
    </w:p>
    <w:bookmarkEnd w:id="25"/>
    <w:bookmarkStart w:name="z27" w:id="26"/>
    <w:p>
      <w:pPr>
        <w:spacing w:after="0"/>
        <w:ind w:left="0"/>
        <w:jc w:val="both"/>
      </w:pPr>
      <w:r>
        <w:rPr>
          <w:rFonts w:ascii="Times New Roman"/>
          <w:b w:val="false"/>
          <w:i w:val="false"/>
          <w:color w:val="000000"/>
          <w:sz w:val="28"/>
        </w:rPr>
        <w:t>
      10. Ауылшартауарөндіруші немесе ауылшаркооперативі құны субсидиялар нормасы есептелген тыңайтқыштың құнынан төмен болатын тыңайтқышқа өтінім немесе төлеу туралы өтінім берген жағдайда, субсидияларды есептеу нақты сатып алынған тыңайтқыш құнынан жүргізіледі.</w:t>
      </w:r>
    </w:p>
    <w:bookmarkEnd w:id="26"/>
    <w:p>
      <w:pPr>
        <w:spacing w:after="0"/>
        <w:ind w:left="0"/>
        <w:jc w:val="both"/>
      </w:pPr>
      <w:r>
        <w:rPr>
          <w:rFonts w:ascii="Times New Roman"/>
          <w:b w:val="false"/>
          <w:i w:val="false"/>
          <w:color w:val="000000"/>
          <w:sz w:val="28"/>
        </w:rPr>
        <w:t>
      Ауылшартауарөндіруші немесе ауылшаркооперативі құны субсидиялар нормасы есептелген тыңайтқыштың құнынан жоғары болатын тыңайтқышқа өтінім немесе төлеу туралы өтінім берген жағдайда, субсидиялар облыстың, республикалық маңызы бар қаланың, астананың жергілікті атқарушы органы бекіткен субсидиялар нормасы есептелген тыңайтқыш құны бойынша төленеді.</w:t>
      </w:r>
    </w:p>
    <w:bookmarkStart w:name="z28" w:id="27"/>
    <w:p>
      <w:pPr>
        <w:spacing w:after="0"/>
        <w:ind w:left="0"/>
        <w:jc w:val="both"/>
      </w:pPr>
      <w:r>
        <w:rPr>
          <w:rFonts w:ascii="Times New Roman"/>
          <w:b w:val="false"/>
          <w:i w:val="false"/>
          <w:color w:val="000000"/>
          <w:sz w:val="28"/>
        </w:rPr>
        <w:t>
      11. Тыңайтқыштар құнында қосылған құн салығы, қаптау, таңбалау құны, республиканың тиiстi өңiрiндегi межелі (босату) пунктке дейiнгi көлiк шығыстары ескеріледі.</w:t>
      </w:r>
    </w:p>
    <w:bookmarkEnd w:id="27"/>
    <w:bookmarkStart w:name="z29" w:id="28"/>
    <w:p>
      <w:pPr>
        <w:spacing w:after="0"/>
        <w:ind w:left="0"/>
        <w:jc w:val="left"/>
      </w:pPr>
      <w:r>
        <w:rPr>
          <w:rFonts w:ascii="Times New Roman"/>
          <w:b/>
          <w:i w:val="false"/>
          <w:color w:val="000000"/>
        </w:rPr>
        <w:t xml:space="preserve"> 5-тарау. Субсидияларды төлеу тәртібі</w:t>
      </w:r>
    </w:p>
    <w:bookmarkEnd w:id="28"/>
    <w:bookmarkStart w:name="z30" w:id="29"/>
    <w:p>
      <w:pPr>
        <w:spacing w:after="0"/>
        <w:ind w:left="0"/>
        <w:jc w:val="both"/>
      </w:pPr>
      <w:r>
        <w:rPr>
          <w:rFonts w:ascii="Times New Roman"/>
          <w:b w:val="false"/>
          <w:i w:val="false"/>
          <w:color w:val="000000"/>
          <w:sz w:val="28"/>
        </w:rPr>
        <w:t>
      12. Өтінімдерді немесе төлеу туралы өтінімдерді қабылдауды бөлiм (қала басқармасы) тиісті жылдың 1 ақпанынан 1 желтоқсанына дейін жүзеге асырады.</w:t>
      </w:r>
    </w:p>
    <w:bookmarkEnd w:id="29"/>
    <w:bookmarkStart w:name="z31" w:id="30"/>
    <w:p>
      <w:pPr>
        <w:spacing w:after="0"/>
        <w:ind w:left="0"/>
        <w:jc w:val="both"/>
      </w:pPr>
      <w:r>
        <w:rPr>
          <w:rFonts w:ascii="Times New Roman"/>
          <w:b w:val="false"/>
          <w:i w:val="false"/>
          <w:color w:val="000000"/>
          <w:sz w:val="28"/>
        </w:rPr>
        <w:t>
      13. Бөлім (қала басқармасы) ауылшартауарөндіруші немесе ауылшаркооперативі өтінім немесе төлеу туралы өтінім ұсынған сәттен бастап екі жұмыс күнi iшiнде олардың осы Қағидалардың 7-тармағында көрсетілген шарттарға сәйкестігін тексереді.</w:t>
      </w:r>
    </w:p>
    <w:bookmarkEnd w:id="30"/>
    <w:p>
      <w:pPr>
        <w:spacing w:after="0"/>
        <w:ind w:left="0"/>
        <w:jc w:val="both"/>
      </w:pPr>
      <w:r>
        <w:rPr>
          <w:rFonts w:ascii="Times New Roman"/>
          <w:b w:val="false"/>
          <w:i w:val="false"/>
          <w:color w:val="000000"/>
          <w:sz w:val="28"/>
        </w:rPr>
        <w:t>
      Өтінімді немесе төлеу туралы өтінімді қабылдау кезінде ауылшартауарөндірушіге немесе ауылшаркооперативіне күні мен уақыты, өтінімді немесе төлеу туралы өтінімді қабылдаған адамның тегі және аты-жөні көрсетілген талон беріледі.</w:t>
      </w:r>
    </w:p>
    <w:bookmarkStart w:name="z32" w:id="31"/>
    <w:p>
      <w:pPr>
        <w:spacing w:after="0"/>
        <w:ind w:left="0"/>
        <w:jc w:val="both"/>
      </w:pPr>
      <w:r>
        <w:rPr>
          <w:rFonts w:ascii="Times New Roman"/>
          <w:b w:val="false"/>
          <w:i w:val="false"/>
          <w:color w:val="000000"/>
          <w:sz w:val="28"/>
        </w:rPr>
        <w:t>
      14. Бөлім өтінімді немесе төлеу туралы өтінімді тексеру аяқталғаннан кейін субсидиялар беруде оң шешім қабылданған жағдайда бір жұмыс күні ішінде ауылшартауарөндірушіні немесе ауылшаркооперативін жазбаша хабардар етеді және:</w:t>
      </w:r>
    </w:p>
    <w:bookmarkEnd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тыңайтқыштарды сатушыдан толық құнымен тыңайтқыш сатып алған кезде мақұлданған ауылшартауарөндірушіге немесе ауылшаркооперативіне тиесілі субсидиялар өтінімдерінің тізімін (бұдан әрі – мақұлданған өтінімдер тізімі) жасайды және оны бір уақытта облыс басқармасына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отандық тыңайтқыштарды өндірушіден арзандатылған құнмен тыңайтқыш сатып алған кезде мақұлданған ауылшартауарөндірушіге немесе ауылшаркооперативіне тиесілі субсидиялар төлеу туралы өтінімдердің тізімін (бұдан әрі – мақұлданған төлеу туралы өтінімдер тізімі) жасайды және оны бір уақытта облыс басқармасына жолдайды.</w:t>
      </w:r>
    </w:p>
    <w:p>
      <w:pPr>
        <w:spacing w:after="0"/>
        <w:ind w:left="0"/>
        <w:jc w:val="both"/>
      </w:pPr>
      <w:r>
        <w:rPr>
          <w:rFonts w:ascii="Times New Roman"/>
          <w:b w:val="false"/>
          <w:i w:val="false"/>
          <w:color w:val="000000"/>
          <w:sz w:val="28"/>
        </w:rPr>
        <w:t>
      Теріс шешім қабылданған жағдайда бөлім өтінімді немесе төлеу туралы өтінімді тексеру аяқталғаннан кейін бір жұмыс күні ішінде субсидиялар бермеудің себептерін көрсете отырып, ауылшартауарөндірушіні немесе ауылшаркооперативін жазбаша түрде хабардар етеді.</w:t>
      </w:r>
    </w:p>
    <w:p>
      <w:pPr>
        <w:spacing w:after="0"/>
        <w:ind w:left="0"/>
        <w:jc w:val="both"/>
      </w:pPr>
      <w:r>
        <w:rPr>
          <w:rFonts w:ascii="Times New Roman"/>
          <w:b w:val="false"/>
          <w:i w:val="false"/>
          <w:color w:val="000000"/>
          <w:sz w:val="28"/>
        </w:rPr>
        <w:t xml:space="preserve">
      Бұл ретте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негіздер бойынша қабылданады.</w:t>
      </w:r>
    </w:p>
    <w:p>
      <w:pPr>
        <w:spacing w:after="0"/>
        <w:ind w:left="0"/>
        <w:jc w:val="both"/>
      </w:pPr>
      <w:r>
        <w:rPr>
          <w:rFonts w:ascii="Times New Roman"/>
          <w:b w:val="false"/>
          <w:i w:val="false"/>
          <w:color w:val="000000"/>
          <w:sz w:val="28"/>
        </w:rPr>
        <w:t xml:space="preserve">
      Бөлім субсидиялар бермеудің себебін көрсете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беруде теріс шешім қабылданған ауылшартауарөндірушілердің немесе ауылшаркооперативтерінің тізбесін жасайды және оны ай сайын есепті айдан кейінгі айдың 5-іне дейінгі мерзімде облыс басқармасына беріп отырады.</w:t>
      </w:r>
    </w:p>
    <w:bookmarkStart w:name="z33" w:id="32"/>
    <w:p>
      <w:pPr>
        <w:spacing w:after="0"/>
        <w:ind w:left="0"/>
        <w:jc w:val="both"/>
      </w:pPr>
      <w:r>
        <w:rPr>
          <w:rFonts w:ascii="Times New Roman"/>
          <w:b w:val="false"/>
          <w:i w:val="false"/>
          <w:color w:val="000000"/>
          <w:sz w:val="28"/>
        </w:rPr>
        <w:t>
      15. Облыс басқармасы екі жұмыс күні ішінде:</w:t>
      </w:r>
    </w:p>
    <w:bookmarkEnd w:id="32"/>
    <w:p>
      <w:pPr>
        <w:spacing w:after="0"/>
        <w:ind w:left="0"/>
        <w:jc w:val="both"/>
      </w:pPr>
      <w:r>
        <w:rPr>
          <w:rFonts w:ascii="Times New Roman"/>
          <w:b w:val="false"/>
          <w:i w:val="false"/>
          <w:color w:val="000000"/>
          <w:sz w:val="28"/>
        </w:rPr>
        <w:t xml:space="preserve">
      бөлім мақұлданған өтінімдер тізімін бергеннен кейін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тыңайтқыштарды сатушыдан толық құнымен сатып алынған тыңайтқыштар үшін субсидия алушылардың тізілімін жасайды және қазынашылықтың аумақтық бөлімшесіне ауылшартауарөндірушілердің немесе ауылшаркооперативтерінің шоттарына тиесілі субсидияларды аудару үшін төлем шоттарының тізілімін және (немесе) төлем шотын береді;</w:t>
      </w:r>
    </w:p>
    <w:p>
      <w:pPr>
        <w:spacing w:after="0"/>
        <w:ind w:left="0"/>
        <w:jc w:val="both"/>
      </w:pPr>
      <w:r>
        <w:rPr>
          <w:rFonts w:ascii="Times New Roman"/>
          <w:b w:val="false"/>
          <w:i w:val="false"/>
          <w:color w:val="000000"/>
          <w:sz w:val="28"/>
        </w:rPr>
        <w:t>
      бөлім мақұлданған төлеу туралы өтінімдер тізімін бергеннен кейін осы Қағидаларға 7-қосымшаға сәйкес нысан бойынша отандық тыңайтқыштарды өндірушіден арзандатылған құнмен сатып алынатын тыңайтқыштар үшін субсидия алушылардың тізілімін жасайды және оны тиісті интернет-ресурста орналастырады және бір уақытта тыңайтқыштарды өндірушіге жібереді.</w:t>
      </w:r>
    </w:p>
    <w:bookmarkStart w:name="z34" w:id="33"/>
    <w:p>
      <w:pPr>
        <w:spacing w:after="0"/>
        <w:ind w:left="0"/>
        <w:jc w:val="both"/>
      </w:pPr>
      <w:r>
        <w:rPr>
          <w:rFonts w:ascii="Times New Roman"/>
          <w:b w:val="false"/>
          <w:i w:val="false"/>
          <w:color w:val="000000"/>
          <w:sz w:val="28"/>
        </w:rPr>
        <w:t>
      16. Тыңайтқыштарды өндіруші отандық тыңайтқыштарды өндірушіден арзандатылған құнмен сатып алынған тыңайтқыштар үшін субсидия алушылардың тізілімі келіп түскеннен кейін ай сайын есепті айдан кейінгі айдың 5-іне дейінгі мерзімде облыс басқармасына осы Қағидаларға 8-қосымшаға сәйкес нысан бойынша субсидияланатын тыңайтқыштардың нақты өткізілген көлемдері жөніндегі тізілімді береді.</w:t>
      </w:r>
    </w:p>
    <w:bookmarkEnd w:id="33"/>
    <w:bookmarkStart w:name="z35" w:id="34"/>
    <w:p>
      <w:pPr>
        <w:spacing w:after="0"/>
        <w:ind w:left="0"/>
        <w:jc w:val="both"/>
      </w:pPr>
      <w:r>
        <w:rPr>
          <w:rFonts w:ascii="Times New Roman"/>
          <w:b w:val="false"/>
          <w:i w:val="false"/>
          <w:color w:val="000000"/>
          <w:sz w:val="28"/>
        </w:rPr>
        <w:t>
      17. Облыс басқармасы нақты өткізу тізілімі келіп түскеннен кейін екі жұмыс күні ішінде қазынашылықтың аумақтық бөлімшесіне тыңайтқыштарды өндірушілердің шоттарына тиесілі субсидияларды аудару үшін төлем шоттарының тізілімін және (немесе) төлем шотын береді.</w:t>
      </w:r>
    </w:p>
    <w:bookmarkEnd w:id="34"/>
    <w:bookmarkStart w:name="z36" w:id="35"/>
    <w:p>
      <w:pPr>
        <w:spacing w:after="0"/>
        <w:ind w:left="0"/>
        <w:jc w:val="both"/>
      </w:pPr>
      <w:r>
        <w:rPr>
          <w:rFonts w:ascii="Times New Roman"/>
          <w:b w:val="false"/>
          <w:i w:val="false"/>
          <w:color w:val="000000"/>
          <w:sz w:val="28"/>
        </w:rPr>
        <w:t>
      18. Қала басқармасы өтінімді немесе төлеу туралы өтінімді тексергеннен кейін субсидиялар беруде оң шешім қабылданған жағдайда, екі жұмыс күні ішінде ауылшартауарөндірушіні немесе ауылшаркооперативін жазбаша хабардар етеді және:</w:t>
      </w:r>
    </w:p>
    <w:bookmarkEnd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тыңайтқыштарды сатушыдан толық құнымен сатып алынған тыңайтқыштар үшін субсидия алушылардың тізілімін жасайды және қазынашылықтың аумақтық бөлімшесіне ауылшартауарөндірушілердің және ауылшаркооперативтерінің шоттарына тиесілі субсидияларды аудару үшін төлем шоттарының тізілімін және (немесе) төлем шотын береді;</w:t>
      </w:r>
    </w:p>
    <w:p>
      <w:pPr>
        <w:spacing w:after="0"/>
        <w:ind w:left="0"/>
        <w:jc w:val="both"/>
      </w:pPr>
      <w:r>
        <w:rPr>
          <w:rFonts w:ascii="Times New Roman"/>
          <w:b w:val="false"/>
          <w:i w:val="false"/>
          <w:color w:val="000000"/>
          <w:sz w:val="28"/>
        </w:rPr>
        <w:t>
      осы Қағидаларға 7-қосымшаға сәйкес нысан бойынша отандық тыңайтқыштарды өндірушіден арзандатылған құнмен сатып алынған тыңайтқыштар үшін субсидия алушылардың тізілімін жасайды және оны тиісті интернет-ресурста орналастырады және бір уақытта тыңайтқыштарды өндірушіге жібереді.</w:t>
      </w:r>
    </w:p>
    <w:p>
      <w:pPr>
        <w:spacing w:after="0"/>
        <w:ind w:left="0"/>
        <w:jc w:val="both"/>
      </w:pPr>
      <w:r>
        <w:rPr>
          <w:rFonts w:ascii="Times New Roman"/>
          <w:b w:val="false"/>
          <w:i w:val="false"/>
          <w:color w:val="000000"/>
          <w:sz w:val="28"/>
        </w:rPr>
        <w:t>
      Теріс шешім қабылданған жағдайда қала басқармасы өтінімді немесе төлеу туралы өтінімді тексергеннен кейін екі жұмыс күні ішінде субсидиялар бермеудің себептерін көрсете отырып, ауылшартауарөндірушіні немесе ауылшаркооперативін жазбаша түрде хабардар етеді.</w:t>
      </w:r>
    </w:p>
    <w:p>
      <w:pPr>
        <w:spacing w:after="0"/>
        <w:ind w:left="0"/>
        <w:jc w:val="both"/>
      </w:pPr>
      <w:r>
        <w:rPr>
          <w:rFonts w:ascii="Times New Roman"/>
          <w:b w:val="false"/>
          <w:i w:val="false"/>
          <w:color w:val="000000"/>
          <w:sz w:val="28"/>
        </w:rPr>
        <w:t xml:space="preserve">
      Бұл ретте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негіздер бойынша қабылданады.</w:t>
      </w:r>
    </w:p>
    <w:p>
      <w:pPr>
        <w:spacing w:after="0"/>
        <w:ind w:left="0"/>
        <w:jc w:val="both"/>
      </w:pPr>
      <w:r>
        <w:rPr>
          <w:rFonts w:ascii="Times New Roman"/>
          <w:b w:val="false"/>
          <w:i w:val="false"/>
          <w:color w:val="000000"/>
          <w:sz w:val="28"/>
        </w:rPr>
        <w:t xml:space="preserve">
      Қала басқармасы субсидиялар бермеудің себептерін көрсете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беруде теріс шешім қабылданған ауылшартауарөндірушілердің немесе ауылшаркооперативтерінің тізбесін жасайды.</w:t>
      </w:r>
    </w:p>
    <w:bookmarkStart w:name="z37" w:id="36"/>
    <w:p>
      <w:pPr>
        <w:spacing w:after="0"/>
        <w:ind w:left="0"/>
        <w:jc w:val="both"/>
      </w:pPr>
      <w:r>
        <w:rPr>
          <w:rFonts w:ascii="Times New Roman"/>
          <w:b w:val="false"/>
          <w:i w:val="false"/>
          <w:color w:val="000000"/>
          <w:sz w:val="28"/>
        </w:rPr>
        <w:t>
      19. Тыңайтқыштарды өндіруші отандық тыңайтқыштарды өндірушіден арзандатылған құнмен сатып алынған тыңайтқыштар үшін субсидия алушылардың тізілімі келіп түскеннен кейін ай сайын есепті айдан кейінгі айдың 5-іне дейінгі мерзімде қала басқармасына осы Қағидаларға 8-қосымшаға сәйкес нысан бойынша субсидияланатын тыңайтқыштардың нақты өткізілген көлемдері жөніндегі тізілімді береді.</w:t>
      </w:r>
    </w:p>
    <w:bookmarkEnd w:id="36"/>
    <w:bookmarkStart w:name="z38" w:id="37"/>
    <w:p>
      <w:pPr>
        <w:spacing w:after="0"/>
        <w:ind w:left="0"/>
        <w:jc w:val="both"/>
      </w:pPr>
      <w:r>
        <w:rPr>
          <w:rFonts w:ascii="Times New Roman"/>
          <w:b w:val="false"/>
          <w:i w:val="false"/>
          <w:color w:val="000000"/>
          <w:sz w:val="28"/>
        </w:rPr>
        <w:t>
      20. Қала басқармасы нақты өткізу тізілімі келіп түскеннен кейін екі жұмыс күні ішінде қазынашылықтың аумақтық бөлімшесіне тыңайтқыштарды өндірушілердің шоттарына тиесілі субсидияларды аудару үшін төлем шоттарының тізілімін және (немесе) төлем шотын береді.</w:t>
      </w:r>
    </w:p>
    <w:bookmarkEnd w:id="37"/>
    <w:bookmarkStart w:name="z39" w:id="38"/>
    <w:p>
      <w:pPr>
        <w:spacing w:after="0"/>
        <w:ind w:left="0"/>
        <w:jc w:val="left"/>
      </w:pPr>
      <w:r>
        <w:rPr>
          <w:rFonts w:ascii="Times New Roman"/>
          <w:b/>
          <w:i w:val="false"/>
          <w:color w:val="000000"/>
        </w:rPr>
        <w:t xml:space="preserve"> 6-тарау. Субсидиялау жөніндегі есептілік</w:t>
      </w:r>
    </w:p>
    <w:bookmarkEnd w:id="38"/>
    <w:bookmarkStart w:name="z40" w:id="39"/>
    <w:p>
      <w:pPr>
        <w:spacing w:after="0"/>
        <w:ind w:left="0"/>
        <w:jc w:val="both"/>
      </w:pPr>
      <w:r>
        <w:rPr>
          <w:rFonts w:ascii="Times New Roman"/>
          <w:b w:val="false"/>
          <w:i w:val="false"/>
          <w:color w:val="000000"/>
          <w:sz w:val="28"/>
        </w:rPr>
        <w:t>
      21. Облыс (қала) басқармасы тиiстi жылдың 5 шілдесіне және 25 желтоқсанына дейiнгi мерзiмде Министрлікке осы Қағидаларға 9-қосымшаға сәйкес нысан бойынша субсидияларды пайдалану туралы жиынтық ақпаратты және субсидиялар бермеудің себебін көрсете отырып, субсидиялар беруде теріс шешім қабылданған ауылшартауарөндірушілер және ауылшаркооперативтері туралы ақпаратты береді.</w:t>
      </w:r>
    </w:p>
    <w:bookmarkEnd w:id="39"/>
    <w:p>
      <w:pPr>
        <w:spacing w:after="0"/>
        <w:ind w:left="0"/>
        <w:jc w:val="both"/>
      </w:pPr>
      <w:r>
        <w:rPr>
          <w:rFonts w:ascii="Times New Roman"/>
          <w:b w:val="false"/>
          <w:i w:val="false"/>
          <w:color w:val="000000"/>
          <w:sz w:val="28"/>
        </w:rPr>
        <w:t>
      Субсидияларды пайдалану туралы жиынтық ақпарат облыстың, республикалық маңызы бар қаланың, астананың жергілікті атқарушы органының интернет-ресурсында тиісті жылдың 31 желтоқсанынан кешіктірілмей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 облысының ______________________________________________ </w:t>
      </w:r>
    </w:p>
    <w:p>
      <w:pPr>
        <w:spacing w:after="0"/>
        <w:ind w:left="0"/>
        <w:jc w:val="both"/>
      </w:pPr>
      <w:r>
        <w:rPr>
          <w:rFonts w:ascii="Times New Roman"/>
          <w:b w:val="false"/>
          <w:i w:val="false"/>
          <w:color w:val="000000"/>
          <w:sz w:val="28"/>
        </w:rPr>
        <w:t xml:space="preserve">
                                          (ауданның, облыстық маңызы бар қаланың </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республикалық маңызы бар қаланың, астананың _______________________________</w:t>
      </w:r>
    </w:p>
    <w:p>
      <w:pPr>
        <w:spacing w:after="0"/>
        <w:ind w:left="0"/>
        <w:jc w:val="both"/>
      </w:pPr>
      <w:r>
        <w:rPr>
          <w:rFonts w:ascii="Times New Roman"/>
          <w:b w:val="false"/>
          <w:i w:val="false"/>
          <w:color w:val="000000"/>
          <w:sz w:val="28"/>
        </w:rPr>
        <w:t>
      (кімнен)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bookmarkStart w:name="z42" w:id="40"/>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40"/>
    <w:p>
      <w:pPr>
        <w:spacing w:after="0"/>
        <w:ind w:left="0"/>
        <w:jc w:val="both"/>
      </w:pPr>
      <w:r>
        <w:rPr>
          <w:rFonts w:ascii="Times New Roman"/>
          <w:b w:val="false"/>
          <w:i w:val="false"/>
          <w:color w:val="000000"/>
          <w:sz w:val="28"/>
        </w:rPr>
        <w:t>
      Тыңайтқыштарды сатушыдан __________ тонна (килограмм, литр) көлемiнде сатып алынған</w:t>
      </w:r>
    </w:p>
    <w:p>
      <w:pPr>
        <w:spacing w:after="0"/>
        <w:ind w:left="0"/>
        <w:jc w:val="both"/>
      </w:pPr>
      <w:r>
        <w:rPr>
          <w:rFonts w:ascii="Times New Roman"/>
          <w:b w:val="false"/>
          <w:i w:val="false"/>
          <w:color w:val="000000"/>
          <w:sz w:val="28"/>
        </w:rPr>
        <w:t xml:space="preserve">
      ____________________ үшiн маған _______________________ теңге </w:t>
      </w:r>
    </w:p>
    <w:p>
      <w:pPr>
        <w:spacing w:after="0"/>
        <w:ind w:left="0"/>
        <w:jc w:val="both"/>
      </w:pPr>
      <w:r>
        <w:rPr>
          <w:rFonts w:ascii="Times New Roman"/>
          <w:b w:val="false"/>
          <w:i w:val="false"/>
          <w:color w:val="000000"/>
          <w:sz w:val="28"/>
        </w:rPr>
        <w:t>
         (тыңайтқыш түрi)                           (сома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7239"/>
        <w:gridCol w:w="2798"/>
        <w:gridCol w:w="80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мемлекеттiк тiркеу (қайта тiркеу) туралы куәлiк немесе анықтама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жеке басын куәландыратын құжат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немесе почтаның ұлттық операторының анықтамасы**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(ауыл шаруашылығы кооперативі) мен тыңайтқыштарды сатушының арасындағы сатып алу-сату шарты***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көлемі, тонна (килограмм, литр)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сатып алуға жұмсалған шығындарды растайтын (өтінім берген сәтте) төлем құжаттары (шот-фактуралар және тауарды жеткізу туралы жүкқұжат (акт)***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ЖСК-сі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 тыңайтқыштары үшін)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қабылдау-тапсыру актісінің нөмірі (отандық өндіріс тыңайтқыштары үшін)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кедендік декларация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 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Еуразиялық экономикалық одақтан әкелінгенін растайтын салық органы берген құжат***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тыңайтқыштарға арналған сәйкестiк сертификаты***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шығарушы ел)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шыққан жері сертификаты***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мен берілген күні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экспорттаушы/жүк жөнелтуші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импорттаушы/жүк алушы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толық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фирма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осы өтінімді ауыл шаруашылығы кооперативі ауыл шаруашылығы тауарын өндірушілердің де субсидия алуына берген жағдайда, жоғарыда көрсетілген кестенің 3, 4 және 5-жолдарында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Ағымдағы шот ашқан немесе оның реквизиттері өзгерген жағдайда, ауыл шаруашылығы тауарын өндіруші және ауыл шаруашылығы кооперативі өтінімге қоса ағымдағы шоттың бар екендігі туралы екінші деңгейдегі банк немесе ұлттық пошта операторы анықтамасының түпнұсқасын береді;</w:t>
      </w:r>
    </w:p>
    <w:p>
      <w:pPr>
        <w:spacing w:after="0"/>
        <w:ind w:left="0"/>
        <w:jc w:val="both"/>
      </w:pPr>
      <w:r>
        <w:rPr>
          <w:rFonts w:ascii="Times New Roman"/>
          <w:b w:val="false"/>
          <w:i w:val="false"/>
          <w:color w:val="000000"/>
          <w:sz w:val="28"/>
        </w:rPr>
        <w:t>
      *** көрсетілген құжаттардағы мәліметтер әр тыңайтқыш түріне толтырылады.</w:t>
      </w:r>
    </w:p>
    <w:bookmarkStart w:name="z44" w:id="42"/>
    <w:p>
      <w:pPr>
        <w:spacing w:after="0"/>
        <w:ind w:left="0"/>
        <w:jc w:val="left"/>
      </w:pPr>
      <w:r>
        <w:rPr>
          <w:rFonts w:ascii="Times New Roman"/>
          <w:b/>
          <w:i w:val="false"/>
          <w:color w:val="000000"/>
        </w:rPr>
        <w:t xml:space="preserve"> Тиесілі субсидиялар есептемесі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017"/>
        <w:gridCol w:w="482"/>
        <w:gridCol w:w="482"/>
        <w:gridCol w:w="1286"/>
        <w:gridCol w:w="616"/>
        <w:gridCol w:w="1730"/>
        <w:gridCol w:w="1240"/>
        <w:gridCol w:w="1998"/>
        <w:gridCol w:w="838"/>
        <w:gridCol w:w="2130"/>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қолданудың ғылыми ұсынылған нормалары</w:t>
            </w:r>
            <w:r>
              <w:br/>
            </w:r>
            <w:r>
              <w:rPr>
                <w:rFonts w:ascii="Times New Roman"/>
                <w:b w:val="false"/>
                <w:i w:val="false"/>
                <w:color w:val="000000"/>
                <w:sz w:val="20"/>
              </w:rPr>
              <w:t>(нақты салмақтағы килограмм, литр)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алаңға арналған тыңайтқыш көлемі</w:t>
            </w:r>
            <w:r>
              <w:br/>
            </w:r>
            <w:r>
              <w:rPr>
                <w:rFonts w:ascii="Times New Roman"/>
                <w:b w:val="false"/>
                <w:i w:val="false"/>
                <w:color w:val="000000"/>
                <w:sz w:val="20"/>
              </w:rPr>
              <w:t>(тонна, килограмм, литр)</w:t>
            </w:r>
            <w:r>
              <w:br/>
            </w:r>
            <w:r>
              <w:rPr>
                <w:rFonts w:ascii="Times New Roman"/>
                <w:b w:val="false"/>
                <w:i w:val="false"/>
                <w:color w:val="000000"/>
                <w:sz w:val="20"/>
              </w:rPr>
              <w:t>(5-баған х 6-баған)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r>
              <w:br/>
            </w:r>
            <w:r>
              <w:rPr>
                <w:rFonts w:ascii="Times New Roman"/>
                <w:b w:val="false"/>
                <w:i w:val="false"/>
                <w:color w:val="000000"/>
                <w:sz w:val="20"/>
              </w:rPr>
              <w:t>(килограмм, литр) бағасы,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r>
              <w:br/>
            </w:r>
            <w:r>
              <w:rPr>
                <w:rFonts w:ascii="Times New Roman"/>
                <w:b w:val="false"/>
                <w:i w:val="false"/>
                <w:color w:val="000000"/>
                <w:sz w:val="20"/>
              </w:rPr>
              <w:t>(7- баған х 8- баған)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r>
              <w:br/>
            </w:r>
            <w:r>
              <w:rPr>
                <w:rFonts w:ascii="Times New Roman"/>
                <w:b w:val="false"/>
                <w:i w:val="false"/>
                <w:color w:val="000000"/>
                <w:sz w:val="20"/>
              </w:rPr>
              <w:t>(килограммға, литрге)</w:t>
            </w:r>
            <w:r>
              <w:br/>
            </w:r>
            <w:r>
              <w:rPr>
                <w:rFonts w:ascii="Times New Roman"/>
                <w:b w:val="false"/>
                <w:i w:val="false"/>
                <w:color w:val="000000"/>
                <w:sz w:val="20"/>
              </w:rPr>
              <w:t>арналған субсидиялар нормасы, теңге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w:t>
            </w:r>
            <w:r>
              <w:br/>
            </w:r>
            <w:r>
              <w:rPr>
                <w:rFonts w:ascii="Times New Roman"/>
                <w:b w:val="false"/>
                <w:i w:val="false"/>
                <w:color w:val="000000"/>
                <w:sz w:val="20"/>
              </w:rPr>
              <w:t>теңге (7-баған х 10-баған)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 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_________________ 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45" w:id="43"/>
    <w:p>
      <w:pPr>
        <w:spacing w:after="0"/>
        <w:ind w:left="0"/>
        <w:jc w:val="left"/>
      </w:pPr>
      <w:r>
        <w:rPr>
          <w:rFonts w:ascii="Times New Roman"/>
          <w:b/>
          <w:i w:val="false"/>
          <w:color w:val="000000"/>
        </w:rPr>
        <w:t xml:space="preserve"> Талон</w:t>
      </w:r>
    </w:p>
    <w:bookmarkEnd w:id="43"/>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 облысының ______________________________________________ </w:t>
      </w:r>
    </w:p>
    <w:p>
      <w:pPr>
        <w:spacing w:after="0"/>
        <w:ind w:left="0"/>
        <w:jc w:val="both"/>
      </w:pPr>
      <w:r>
        <w:rPr>
          <w:rFonts w:ascii="Times New Roman"/>
          <w:b w:val="false"/>
          <w:i w:val="false"/>
          <w:color w:val="000000"/>
          <w:sz w:val="28"/>
        </w:rPr>
        <w:t xml:space="preserve">
                                          (ауданның, облыстық маңызы бар қаланың </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республикалық маңызы бар қаланың, астананың _______________________________</w:t>
      </w:r>
    </w:p>
    <w:p>
      <w:pPr>
        <w:spacing w:after="0"/>
        <w:ind w:left="0"/>
        <w:jc w:val="both"/>
      </w:pPr>
      <w:r>
        <w:rPr>
          <w:rFonts w:ascii="Times New Roman"/>
          <w:b w:val="false"/>
          <w:i w:val="false"/>
          <w:color w:val="000000"/>
          <w:sz w:val="28"/>
        </w:rPr>
        <w:t>
      (кімнен)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bookmarkStart w:name="z47" w:id="44"/>
    <w:p>
      <w:pPr>
        <w:spacing w:after="0"/>
        <w:ind w:left="0"/>
        <w:jc w:val="left"/>
      </w:pPr>
      <w:r>
        <w:rPr>
          <w:rFonts w:ascii="Times New Roman"/>
          <w:b/>
          <w:i w:val="false"/>
          <w:color w:val="000000"/>
        </w:rPr>
        <w:t xml:space="preserve"> Тыңайтқышты отандық тыңайтқыштарды өндірушіден арзандатылған құнмен сатып алған жағдайда тиесілі субсидияларды төлеу туралы өтiнiм</w:t>
      </w:r>
    </w:p>
    <w:bookmarkEnd w:id="44"/>
    <w:p>
      <w:pPr>
        <w:spacing w:after="0"/>
        <w:ind w:left="0"/>
        <w:jc w:val="both"/>
      </w:pPr>
      <w:r>
        <w:rPr>
          <w:rFonts w:ascii="Times New Roman"/>
          <w:b w:val="false"/>
          <w:i w:val="false"/>
          <w:color w:val="000000"/>
          <w:sz w:val="28"/>
        </w:rPr>
        <w:t>
      Осымен ________________________________________________ арзандатылған құнмен</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 тонна (килограмм, литр) көлемiнде __________________ тыңайтқыш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сатып алу-сату шартын жасасқанымды мәлімдеймін және маған тиесілі</w:t>
      </w:r>
    </w:p>
    <w:p>
      <w:pPr>
        <w:spacing w:after="0"/>
        <w:ind w:left="0"/>
        <w:jc w:val="both"/>
      </w:pPr>
      <w:r>
        <w:rPr>
          <w:rFonts w:ascii="Times New Roman"/>
          <w:b w:val="false"/>
          <w:i w:val="false"/>
          <w:color w:val="000000"/>
          <w:sz w:val="28"/>
        </w:rPr>
        <w:t>
      _______________________________________________ теңге мөлшеріндегі субсидияны</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отандық тыңайтқыштарды өндіруші 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тыңайтқыштардың нақты өткізілген көлемдері жөніндегі тізілімді ұсынғаннан кейін отандық</w:t>
      </w:r>
    </w:p>
    <w:p>
      <w:pPr>
        <w:spacing w:after="0"/>
        <w:ind w:left="0"/>
        <w:jc w:val="both"/>
      </w:pPr>
      <w:r>
        <w:rPr>
          <w:rFonts w:ascii="Times New Roman"/>
          <w:b w:val="false"/>
          <w:i w:val="false"/>
          <w:color w:val="000000"/>
          <w:sz w:val="28"/>
        </w:rPr>
        <w:t>
      тыңайтқыштарды өндіруші 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аударуды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6950"/>
        <w:gridCol w:w="3219"/>
        <w:gridCol w:w="93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мемлекеттiк тiркеу (қайта тiркеу) туралы куәлiк немесе анықтама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жеке басын куәландыратын құжат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 ЖСН-сы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(ауыл шаруашылығы кооперативі) мен отандық тыңайтқыштарды өндіруші арасындағы сатып алу-сату шарты***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көлемі, тонна (килограмм, литр)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осы өтінімді ауыл шаруашылығы кооперативі ауыл шаруашылығы тауарын өндірушілердің де субсидия алуына берген жағдайда, жоғарыда көрсетілген кестенің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Ағымдағы шот ашқан немесе оның реквизиттері өзгерген жағдайда, ауыл шаруашылығы тауарын өндіруші және ауыл шаруашылығы кооперативі өтінімге қоса ағымдағы шоттың бар екендігі туралы екінші деңгейдегі банк немесе ұлттық пошта операторы анықтамасының түпнұсқасын береді;</w:t>
      </w:r>
    </w:p>
    <w:p>
      <w:pPr>
        <w:spacing w:after="0"/>
        <w:ind w:left="0"/>
        <w:jc w:val="both"/>
      </w:pPr>
      <w:r>
        <w:rPr>
          <w:rFonts w:ascii="Times New Roman"/>
          <w:b w:val="false"/>
          <w:i w:val="false"/>
          <w:color w:val="000000"/>
          <w:sz w:val="28"/>
        </w:rPr>
        <w:t>
      *** көрсетілген құжаттағы мәліметтер тыңайтқыштың әрбір түріне толтырылады.</w:t>
      </w:r>
    </w:p>
    <w:bookmarkStart w:name="z49" w:id="46"/>
    <w:p>
      <w:pPr>
        <w:spacing w:after="0"/>
        <w:ind w:left="0"/>
        <w:jc w:val="left"/>
      </w:pPr>
      <w:r>
        <w:rPr>
          <w:rFonts w:ascii="Times New Roman"/>
          <w:b/>
          <w:i w:val="false"/>
          <w:color w:val="000000"/>
        </w:rPr>
        <w:t xml:space="preserve"> Тиесілі субсидиялар есептемесі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955"/>
        <w:gridCol w:w="452"/>
        <w:gridCol w:w="452"/>
        <w:gridCol w:w="1207"/>
        <w:gridCol w:w="578"/>
        <w:gridCol w:w="1749"/>
        <w:gridCol w:w="1038"/>
        <w:gridCol w:w="1875"/>
        <w:gridCol w:w="786"/>
        <w:gridCol w:w="2756"/>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Алаңыы, гектар</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қолданудың ғылыми ұсынылған нормалары</w:t>
            </w:r>
            <w:r>
              <w:br/>
            </w:r>
            <w:r>
              <w:rPr>
                <w:rFonts w:ascii="Times New Roman"/>
                <w:b w:val="false"/>
                <w:i w:val="false"/>
                <w:color w:val="000000"/>
                <w:sz w:val="20"/>
              </w:rPr>
              <w:t>(нақты салмақтағы килограмм, литр)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алаңға арналған тыңайтқыш көлемі</w:t>
            </w:r>
            <w:r>
              <w:br/>
            </w:r>
            <w:r>
              <w:rPr>
                <w:rFonts w:ascii="Times New Roman"/>
                <w:b w:val="false"/>
                <w:i w:val="false"/>
                <w:color w:val="000000"/>
                <w:sz w:val="20"/>
              </w:rPr>
              <w:t>(тонна, килограмм, литр)</w:t>
            </w:r>
            <w:r>
              <w:br/>
            </w:r>
            <w:r>
              <w:rPr>
                <w:rFonts w:ascii="Times New Roman"/>
                <w:b w:val="false"/>
                <w:i w:val="false"/>
                <w:color w:val="000000"/>
                <w:sz w:val="20"/>
              </w:rPr>
              <w:t>(5-баған х 6- баған)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 </w:t>
            </w:r>
            <w:r>
              <w:br/>
            </w:r>
            <w:r>
              <w:rPr>
                <w:rFonts w:ascii="Times New Roman"/>
                <w:b w:val="false"/>
                <w:i w:val="false"/>
                <w:color w:val="000000"/>
                <w:sz w:val="20"/>
              </w:rPr>
              <w:t>(килограмм, литр) бағасы,</w:t>
            </w:r>
            <w:r>
              <w:br/>
            </w:r>
            <w:r>
              <w:rPr>
                <w:rFonts w:ascii="Times New Roman"/>
                <w:b w:val="false"/>
                <w:i w:val="false"/>
                <w:color w:val="000000"/>
                <w:sz w:val="20"/>
              </w:rPr>
              <w:t>теңге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r>
              <w:br/>
            </w:r>
            <w:r>
              <w:rPr>
                <w:rFonts w:ascii="Times New Roman"/>
                <w:b w:val="false"/>
                <w:i w:val="false"/>
                <w:color w:val="000000"/>
                <w:sz w:val="20"/>
              </w:rPr>
              <w:t>(7- баған х 8- баған)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r>
              <w:br/>
            </w:r>
            <w:r>
              <w:rPr>
                <w:rFonts w:ascii="Times New Roman"/>
                <w:b w:val="false"/>
                <w:i w:val="false"/>
                <w:color w:val="000000"/>
                <w:sz w:val="20"/>
              </w:rPr>
              <w:t>(килограммға, литрге)</w:t>
            </w:r>
            <w:r>
              <w:br/>
            </w:r>
            <w:r>
              <w:rPr>
                <w:rFonts w:ascii="Times New Roman"/>
                <w:b w:val="false"/>
                <w:i w:val="false"/>
                <w:color w:val="000000"/>
                <w:sz w:val="20"/>
              </w:rPr>
              <w:t>арналған субсидиялар нормасы, теңге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 баған х 10- баған)</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_________________ 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50" w:id="47"/>
    <w:p>
      <w:pPr>
        <w:spacing w:after="0"/>
        <w:ind w:left="0"/>
        <w:jc w:val="left"/>
      </w:pPr>
      <w:r>
        <w:rPr>
          <w:rFonts w:ascii="Times New Roman"/>
          <w:b/>
          <w:i w:val="false"/>
          <w:color w:val="000000"/>
        </w:rPr>
        <w:t xml:space="preserve"> Талон</w:t>
      </w:r>
    </w:p>
    <w:bookmarkEnd w:id="47"/>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 облысы ______________________________________________________________________ бойынша</w:t>
      </w:r>
    </w:p>
    <w:p>
      <w:pPr>
        <w:spacing w:after="0"/>
        <w:ind w:left="0"/>
        <w:jc w:val="both"/>
      </w:pPr>
      <w:r>
        <w:rPr>
          <w:rFonts w:ascii="Times New Roman"/>
          <w:b w:val="false"/>
          <w:i w:val="false"/>
          <w:color w:val="000000"/>
          <w:sz w:val="28"/>
        </w:rPr>
        <w:t>
            (республикалық маңызы бар қала, астана, аудан, облыстық маңызы бар қала)</w:t>
      </w:r>
    </w:p>
    <w:bookmarkStart w:name="z52" w:id="48"/>
    <w:p>
      <w:pPr>
        <w:spacing w:after="0"/>
        <w:ind w:left="0"/>
        <w:jc w:val="left"/>
      </w:pPr>
      <w:r>
        <w:rPr>
          <w:rFonts w:ascii="Times New Roman"/>
          <w:b/>
          <w:i w:val="false"/>
          <w:color w:val="000000"/>
        </w:rPr>
        <w:t xml:space="preserve"> тыңайтқыштарды сатушыдан толық құнымен тыңайтқыш сатып алған кезде мақұлданған ауыл шаруашылығы тауарын өндірушілерге немесе ауыл шаруашылығы кооперативтеріне тиесілі субсидиялар өтінімдерінің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256"/>
        <w:gridCol w:w="1402"/>
        <w:gridCol w:w="693"/>
        <w:gridCol w:w="693"/>
        <w:gridCol w:w="1037"/>
        <w:gridCol w:w="471"/>
        <w:gridCol w:w="1254"/>
        <w:gridCol w:w="1604"/>
        <w:gridCol w:w="819"/>
        <w:gridCol w:w="1867"/>
        <w:gridCol w:w="734"/>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ағымдағы шоты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 (килограмм, литр)</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тыңайтқыштар көлемі, тонна (килограмм, литр)</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w:t>
            </w:r>
            <w:r>
              <w:br/>
            </w:r>
            <w:r>
              <w:rPr>
                <w:rFonts w:ascii="Times New Roman"/>
                <w:b w:val="false"/>
                <w:i w:val="false"/>
                <w:color w:val="000000"/>
                <w:sz w:val="20"/>
              </w:rPr>
              <w:t>теңге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ауданының, облыстық маңызы бар қаланың ауыл шаруашылығы</w:t>
      </w:r>
    </w:p>
    <w:p>
      <w:pPr>
        <w:spacing w:after="0"/>
        <w:ind w:left="0"/>
        <w:jc w:val="both"/>
      </w:pPr>
      <w:r>
        <w:rPr>
          <w:rFonts w:ascii="Times New Roman"/>
          <w:b w:val="false"/>
          <w:i w:val="false"/>
          <w:color w:val="000000"/>
          <w:sz w:val="28"/>
        </w:rPr>
        <w:t>
      бөлімінің, республикалық маңызы бар қаланың астананың жергілікті атқарушы органының</w:t>
      </w:r>
    </w:p>
    <w:p>
      <w:pPr>
        <w:spacing w:after="0"/>
        <w:ind w:left="0"/>
        <w:jc w:val="both"/>
      </w:pPr>
      <w:r>
        <w:rPr>
          <w:rFonts w:ascii="Times New Roman"/>
          <w:b w:val="false"/>
          <w:i w:val="false"/>
          <w:color w:val="000000"/>
          <w:sz w:val="28"/>
        </w:rPr>
        <w:t>
      ауыл шаруашылығы басқармасының басшысы 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 облысы ______________________________________________________________________ бойынша</w:t>
      </w:r>
    </w:p>
    <w:p>
      <w:pPr>
        <w:spacing w:after="0"/>
        <w:ind w:left="0"/>
        <w:jc w:val="both"/>
      </w:pPr>
      <w:r>
        <w:rPr>
          <w:rFonts w:ascii="Times New Roman"/>
          <w:b w:val="false"/>
          <w:i w:val="false"/>
          <w:color w:val="000000"/>
          <w:sz w:val="28"/>
        </w:rPr>
        <w:t>
            (республикалық маңызы бар қала, астана, аудан, облыстық маңызы бар қала)</w:t>
      </w:r>
    </w:p>
    <w:bookmarkStart w:name="z54" w:id="49"/>
    <w:p>
      <w:pPr>
        <w:spacing w:after="0"/>
        <w:ind w:left="0"/>
        <w:jc w:val="left"/>
      </w:pPr>
      <w:r>
        <w:rPr>
          <w:rFonts w:ascii="Times New Roman"/>
          <w:b/>
          <w:i w:val="false"/>
          <w:color w:val="000000"/>
        </w:rPr>
        <w:t xml:space="preserve"> отандық тыңайтқыштарды өндірушіден арзандатылған құнмен тыңайтқыш сатып алған кезде мақұлданған ауыл шаруашылығы тауарын өндірушілерге немесе ауыл шаруашылығы кооперативтеріне тиесілі субсидиялар төлеу туралы өтінімдердің тізімі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57"/>
        <w:gridCol w:w="1515"/>
        <w:gridCol w:w="650"/>
        <w:gridCol w:w="1121"/>
        <w:gridCol w:w="367"/>
        <w:gridCol w:w="1355"/>
        <w:gridCol w:w="1733"/>
        <w:gridCol w:w="884"/>
        <w:gridCol w:w="2017"/>
        <w:gridCol w:w="7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тыңайтқыштарды өндірушінің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 (килограмм, литр)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тыңайтқыштар көлемі, тонна (килограмм, литр)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w:t>
            </w:r>
            <w:r>
              <w:br/>
            </w: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ауданының, облыстық маңызы бар қаланың ауыл шаруашылығы</w:t>
      </w:r>
    </w:p>
    <w:p>
      <w:pPr>
        <w:spacing w:after="0"/>
        <w:ind w:left="0"/>
        <w:jc w:val="both"/>
      </w:pPr>
      <w:r>
        <w:rPr>
          <w:rFonts w:ascii="Times New Roman"/>
          <w:b w:val="false"/>
          <w:i w:val="false"/>
          <w:color w:val="000000"/>
          <w:sz w:val="28"/>
        </w:rPr>
        <w:t>
      бөлімінің, республикалық маңызы бар қаланың астананың жергілікті атқарушы органының</w:t>
      </w:r>
    </w:p>
    <w:p>
      <w:pPr>
        <w:spacing w:after="0"/>
        <w:ind w:left="0"/>
        <w:jc w:val="both"/>
      </w:pPr>
      <w:r>
        <w:rPr>
          <w:rFonts w:ascii="Times New Roman"/>
          <w:b w:val="false"/>
          <w:i w:val="false"/>
          <w:color w:val="000000"/>
          <w:sz w:val="28"/>
        </w:rPr>
        <w:t>
      ауыл шаруашылығы басқармасының басшысы 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0"/>
    <w:p>
      <w:pPr>
        <w:spacing w:after="0"/>
        <w:ind w:left="0"/>
        <w:jc w:val="left"/>
      </w:pPr>
      <w:r>
        <w:rPr>
          <w:rFonts w:ascii="Times New Roman"/>
          <w:b/>
          <w:i w:val="false"/>
          <w:color w:val="000000"/>
        </w:rPr>
        <w:t xml:space="preserve"> Субсидиялар беруде теріс шешім қабылданған ауыл шаруашылығы тауарын өндiрушiлердiң және ауыл шаруашылығы кооперативтерінің тiзбесі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1576"/>
        <w:gridCol w:w="1760"/>
        <w:gridCol w:w="1904"/>
        <w:gridCol w:w="590"/>
        <w:gridCol w:w="1248"/>
        <w:gridCol w:w="404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өтінімін қабылдау күні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бермеу себептері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бермеу туралы хабарламаның нөмірі және күні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республикалық маңызы бар қаланың, астананың ауыл шаруашылығы басқармасы маманының, тегі, аты, әкесінің аты және лауазымы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 республикалық маңызы бар қала, астана әкімі</w:t>
      </w:r>
    </w:p>
    <w:p>
      <w:pPr>
        <w:spacing w:after="0"/>
        <w:ind w:left="0"/>
        <w:jc w:val="both"/>
      </w:pPr>
      <w:r>
        <w:rPr>
          <w:rFonts w:ascii="Times New Roman"/>
          <w:b w:val="false"/>
          <w:i w:val="false"/>
          <w:color w:val="000000"/>
          <w:sz w:val="28"/>
        </w:rPr>
        <w:t>
      ___________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Тыңайтқыштарды сатушыдан толық құнымен сатып алынған тыңайтқыштар үшін субсидия алушылардың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673"/>
        <w:gridCol w:w="5"/>
        <w:gridCol w:w="1225"/>
        <w:gridCol w:w="1374"/>
        <w:gridCol w:w="679"/>
        <w:gridCol w:w="679"/>
        <w:gridCol w:w="1017"/>
        <w:gridCol w:w="461"/>
        <w:gridCol w:w="802"/>
        <w:gridCol w:w="1572"/>
        <w:gridCol w:w="803"/>
        <w:gridCol w:w="1830"/>
        <w:gridCol w:w="719"/>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ағымдағы шоты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w:t>
            </w:r>
            <w:r>
              <w:br/>
            </w:r>
            <w:r>
              <w:rPr>
                <w:rFonts w:ascii="Times New Roman"/>
                <w:b w:val="false"/>
                <w:i w:val="false"/>
                <w:color w:val="000000"/>
                <w:sz w:val="20"/>
              </w:rPr>
              <w:t>(килограмм, литр)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тыңайтқыш көлемі, тонна (килограмм, литр)</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w:t>
            </w:r>
            <w:r>
              <w:br/>
            </w:r>
            <w:r>
              <w:rPr>
                <w:rFonts w:ascii="Times New Roman"/>
                <w:b w:val="false"/>
                <w:i w:val="false"/>
                <w:color w:val="000000"/>
                <w:sz w:val="20"/>
              </w:rPr>
              <w:t>теңге</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облысының,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органы 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2"/>
    <w:p>
      <w:pPr>
        <w:spacing w:after="0"/>
        <w:ind w:left="0"/>
        <w:jc w:val="left"/>
      </w:pPr>
      <w:r>
        <w:rPr>
          <w:rFonts w:ascii="Times New Roman"/>
          <w:b/>
          <w:i w:val="false"/>
          <w:color w:val="000000"/>
        </w:rPr>
        <w:t xml:space="preserve"> Отандық тыңайтқыштарды өндірушіден арзандатылған құнмен сатып алынатын тыңайтқыштар үшін субсидия алушылардың тізілімі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718"/>
        <w:gridCol w:w="6"/>
        <w:gridCol w:w="1307"/>
        <w:gridCol w:w="1466"/>
        <w:gridCol w:w="629"/>
        <w:gridCol w:w="1084"/>
        <w:gridCol w:w="492"/>
        <w:gridCol w:w="855"/>
        <w:gridCol w:w="1677"/>
        <w:gridCol w:w="856"/>
        <w:gridCol w:w="1951"/>
        <w:gridCol w:w="767"/>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тыңайтқыштарды өндірушінің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w:t>
            </w:r>
            <w:r>
              <w:br/>
            </w:r>
            <w:r>
              <w:rPr>
                <w:rFonts w:ascii="Times New Roman"/>
                <w:b w:val="false"/>
                <w:i w:val="false"/>
                <w:color w:val="000000"/>
                <w:sz w:val="20"/>
              </w:rPr>
              <w:t>(килограмм, литр)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тыңайтқыш көлемі, тонна (килограмм, литр)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w:t>
            </w:r>
            <w:r>
              <w:br/>
            </w:r>
            <w:r>
              <w:rPr>
                <w:rFonts w:ascii="Times New Roman"/>
                <w:b w:val="false"/>
                <w:i w:val="false"/>
                <w:color w:val="000000"/>
                <w:sz w:val="20"/>
              </w:rPr>
              <w:t>теңге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облысының,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органы 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Субсидияланатын тыңайтқыштардың нақты өткізілген көлемдері жөніндегі тізілім</w:t>
      </w:r>
    </w:p>
    <w:bookmarkEnd w:id="53"/>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(отандық тыңайтқыштарды өндірушінің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143"/>
        <w:gridCol w:w="1276"/>
        <w:gridCol w:w="1141"/>
        <w:gridCol w:w="944"/>
        <w:gridCol w:w="744"/>
        <w:gridCol w:w="3760"/>
        <w:gridCol w:w="745"/>
        <w:gridCol w:w="428"/>
        <w:gridCol w:w="1500"/>
        <w:gridCol w:w="310"/>
      </w:tblGrid>
      <w:tr>
        <w:trPr>
          <w:trHeight w:val="30"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 (килограмм,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(килограмның, литрдің) құны, теңге (1 тоннаға (килограммға, литрге ) тиесілі субсидия нормасын шегеріп тастағанда)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жөнелтілген тыңайтқыштар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r>
              <w:br/>
            </w:r>
            <w:r>
              <w:rPr>
                <w:rFonts w:ascii="Times New Roman"/>
                <w:b w:val="false"/>
                <w:i w:val="false"/>
                <w:color w:val="000000"/>
                <w:sz w:val="20"/>
              </w:rPr>
              <w:t>(килограмм, литр)</w:t>
            </w: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r>
              <w:br/>
            </w:r>
            <w:r>
              <w:rPr>
                <w:rFonts w:ascii="Times New Roman"/>
                <w:b w:val="false"/>
                <w:i w:val="false"/>
                <w:color w:val="000000"/>
                <w:sz w:val="20"/>
              </w:rPr>
              <w:t>(килограмм, литр)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r>
              <w:br/>
            </w:r>
            <w:r>
              <w:rPr>
                <w:rFonts w:ascii="Times New Roman"/>
                <w:b w:val="false"/>
                <w:i w:val="false"/>
                <w:color w:val="000000"/>
                <w:sz w:val="20"/>
              </w:rPr>
              <w:t>мың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немесе тауарларды жеткізу туралы жүкқұжаттың (актінің) нөмірі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4"/>
    <w:p>
      <w:pPr>
        <w:spacing w:after="0"/>
        <w:ind w:left="0"/>
        <w:jc w:val="both"/>
      </w:pPr>
      <w:r>
        <w:rPr>
          <w:rFonts w:ascii="Times New Roman"/>
          <w:b w:val="false"/>
          <w:i w:val="false"/>
          <w:color w:val="000000"/>
          <w:sz w:val="28"/>
        </w:rPr>
        <w:t xml:space="preserve">
      Ескертпе: көрсетілген тізілімге сапасыз тауар жеткізу себебімен не өзге де себептермен сатып алу-сату шартын орындаудан бас тартқан және сатып алынған тыңайтқыштар үшін қаражатты қайтаруды талап еткен ауыл шаруашылығы тауарын өндірушілер мен ауыл шаруашылығы кооперативтері енгізілмейді. </w:t>
      </w:r>
    </w:p>
    <w:bookmarkEnd w:id="54"/>
    <w:p>
      <w:pPr>
        <w:spacing w:after="0"/>
        <w:ind w:left="0"/>
        <w:jc w:val="both"/>
      </w:pPr>
      <w:r>
        <w:rPr>
          <w:rFonts w:ascii="Times New Roman"/>
          <w:b w:val="false"/>
          <w:i w:val="false"/>
          <w:color w:val="000000"/>
          <w:sz w:val="28"/>
        </w:rPr>
        <w:t>
      Отандық тыңайтқыштарды өндірушінің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236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Отандық тыңайтқыштарды өндіруші (бірінші басшы)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Отандық тыңайтқыштарды өндірушінің бас бухгалтері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 xml:space="preserve">қоспағанда)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5"/>
    <w:p>
      <w:pPr>
        <w:spacing w:after="0"/>
        <w:ind w:left="0"/>
        <w:jc w:val="left"/>
      </w:pPr>
      <w:r>
        <w:rPr>
          <w:rFonts w:ascii="Times New Roman"/>
          <w:b/>
          <w:i w:val="false"/>
          <w:color w:val="000000"/>
        </w:rPr>
        <w:t xml:space="preserve"> __________ облысы, республикалық маңызы бар қала, астана бойынша ____ жылы субсидияларды пайдалану туралы жиынтық ақпарат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348"/>
        <w:gridCol w:w="1286"/>
        <w:gridCol w:w="1436"/>
        <w:gridCol w:w="1018"/>
        <w:gridCol w:w="348"/>
        <w:gridCol w:w="1420"/>
        <w:gridCol w:w="2076"/>
        <w:gridCol w:w="884"/>
        <w:gridCol w:w="1018"/>
        <w:gridCol w:w="750"/>
        <w:gridCol w:w="751"/>
        <w:gridCol w:w="751"/>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тыңайтқыштарды өндірушінің, жеткізушінің немесе шетелдік тыңайтқыштарды өндірушінің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салмақта тыңайтқыш енгізу нормасы, килограмм/ гектар (литр/ гектар)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тыңайтылған алаң, гектар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субсидияланған тыңайтқыш көлемі, тонна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көлемі,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тыңайтқыштар көлемі, тонн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тыңайтылған алаң, гектар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тыңайтқыштары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ауыл шаруашылығы тауарын өндірушілер немесе ауыл шаруашылығы кооперативтері ( 1000 гектардан жоғары)</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ауыл шаруашылығы тауарын өндірушілер немесе ауыл шаруашылығы кооперативтері (300-1000 гектар)</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ауыл шаруашылығы тауарын өндірушілер немесе ауыл шаруашылығы кооперативтері (300 гектарға дейін)</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өндіріс тыңайтқыштары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ауыл шаруашылығы тауарын өндірушілер немесе ауыл шаруашылығы кооперативтері ( 1000 гектардан жоғары)</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ауыл шаруашылығы тауарын өндірушілер немесе ауыл шаруашылығы кооперативтері (300-1000 гектар)</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ауыл шаруашылығы тауарын өндірушілер немесе ауыл шаруашылығы кооперативтері (300 гектарға дейін)</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облысының,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органы 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