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2ba1" w14:textId="1d52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"Салықтық және кедендік әкімшілендірудің кейбір мәселелері туралы" Қазақстан Республикасы Қаржы министрінің 2008 жылғы 30 желтоқсандағы № 637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30 қаңтардағы № 62 бұйрығы. Қазақстан Республикасының Әділет министрлігінде 2017 жылғы 24 ақпанда № 14835 болып тіркелді. Күші жойылды - Қазақстан Республикасы Қаржы министрінің 2018 жылғы 8 ақпандағы № 146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571-бабы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"Салықтық және кедендік әкімшілендірудің кейбір мәселелері туралы" Қазақстан Республикасы Қаржы министрінің 2008 жылғы 30 желтоқсандағы № 637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5463 болып тіркелген, "Заң газеті" газетінде 2009 жылғы 20 ақпанда № 27 (1450) жарияланған) мынадай өзгерту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(А.М. Теңгебаев) заңнамада белгіленген тәртіпте: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және оны ресми жариялануын;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