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99760" w14:textId="c799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пайдалануға ұсынылатын Селекциялық жетістіктердің мемлекеттік тізілімін және ауыл шаруашылығы өсімдіктерінің перспективалы сорттарының тізбесін бекіту туралы" Қазақстан Республикасы Ауыл шаруашылығы министрінің 2009 жылғы 30 шілдедегі № 434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20 қаңтардағы № 22 бұйрығы. Қазақстан Республикасының Әділет министрлігінде 2017 жылғы 24 ақпанда № 14839 болып тіркелді</w:t>
      </w:r>
    </w:p>
    <w:p>
      <w:pPr>
        <w:spacing w:after="0"/>
        <w:ind w:left="0"/>
        <w:jc w:val="left"/>
      </w:pPr>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Республикасында пайдалануға ұсынылатын Селекциялық жетістіктердің мемлекеттік тізілімін және ауыл шаруашылығы өсімдіктерінің перспективалы сорттарының тізбесін бекіту туралы" Қазақстан Республикасы Ауыл шаруашылығы министрінің 2009 жылғы 30 шілдедегі № 434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5759 болып тіркелген, Қазақстан Республикасының Орталық атқарушы және өзге де орталық мемлекеттiк органдарының актiлер жинағында 2009 жылы № 10 болып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бұйрықпен бекітілген Қазақстан Республикасында пайдалануға ұсынылатын Селекциялық жетістіктердің мемлекеттік </w:t>
      </w:r>
      <w:r>
        <w:rPr>
          <w:rFonts w:ascii="Times New Roman"/>
          <w:b w:val="false"/>
          <w:i w:val="false"/>
          <w:color w:val="000000"/>
          <w:sz w:val="28"/>
        </w:rPr>
        <w:t>тізілімі</w:t>
      </w:r>
      <w:r>
        <w:rPr>
          <w:rFonts w:ascii="Times New Roman"/>
          <w:b w:val="false"/>
          <w:i w:val="false"/>
          <w:color w:val="000000"/>
          <w:sz w:val="28"/>
        </w:rPr>
        <w:t xml:space="preserve"> (бұдан әрі – Тізілім)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Тізілімге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Тізілімге </w:t>
      </w:r>
      <w:r>
        <w:rPr>
          <w:rFonts w:ascii="Times New Roman"/>
          <w:b w:val="false"/>
          <w:i w:val="false"/>
          <w:color w:val="000000"/>
          <w:sz w:val="28"/>
        </w:rPr>
        <w:t>3-қосымша</w:t>
      </w:r>
      <w:r>
        <w:rPr>
          <w:rFonts w:ascii="Times New Roman"/>
          <w:b w:val="false"/>
          <w:i w:val="false"/>
          <w:color w:val="000000"/>
          <w:sz w:val="28"/>
        </w:rPr>
        <w:t xml:space="preserve"> мынадай мазмұндағы 362, 363, 364, 365 және 366-тармақтармен толықтырылсын:</w:t>
      </w:r>
      <w:r>
        <w:br/>
      </w:r>
      <w:r>
        <w:rPr>
          <w:rFonts w:ascii="Times New Roman"/>
          <w:b w:val="false"/>
          <w:i w:val="false"/>
          <w:color w:val="000000"/>
          <w:sz w:val="28"/>
        </w:rPr>
        <w:t>
      </w:t>
      </w:r>
      <w:r>
        <w:rPr>
          <w:rFonts w:ascii="Times New Roman"/>
          <w:b w:val="false"/>
          <w:i w:val="false"/>
          <w:color w:val="000000"/>
          <w:sz w:val="28"/>
        </w:rPr>
        <w:t>"362. Беларуссия ҰҒА Егіншілік жөніндегі ғылыми-практикалық орталығы РБК</w:t>
      </w:r>
      <w:r>
        <w:br/>
      </w:r>
      <w:r>
        <w:rPr>
          <w:rFonts w:ascii="Times New Roman"/>
          <w:b w:val="false"/>
          <w:i w:val="false"/>
          <w:color w:val="000000"/>
          <w:sz w:val="28"/>
        </w:rPr>
        <w:t>
      </w:t>
      </w:r>
      <w:r>
        <w:rPr>
          <w:rFonts w:ascii="Times New Roman"/>
          <w:b w:val="false"/>
          <w:i w:val="false"/>
          <w:color w:val="000000"/>
          <w:sz w:val="28"/>
        </w:rPr>
        <w:t>363. ЛК Хибриди, Сербия</w:t>
      </w:r>
      <w:r>
        <w:br/>
      </w:r>
      <w:r>
        <w:rPr>
          <w:rFonts w:ascii="Times New Roman"/>
          <w:b w:val="false"/>
          <w:i w:val="false"/>
          <w:color w:val="000000"/>
          <w:sz w:val="28"/>
        </w:rPr>
        <w:t>
      </w:t>
      </w:r>
      <w:r>
        <w:rPr>
          <w:rFonts w:ascii="Times New Roman"/>
          <w:b w:val="false"/>
          <w:i w:val="false"/>
          <w:color w:val="000000"/>
          <w:sz w:val="28"/>
        </w:rPr>
        <w:t>364. Цезеа, Чехия</w:t>
      </w:r>
      <w:r>
        <w:br/>
      </w:r>
      <w:r>
        <w:rPr>
          <w:rFonts w:ascii="Times New Roman"/>
          <w:b w:val="false"/>
          <w:i w:val="false"/>
          <w:color w:val="000000"/>
          <w:sz w:val="28"/>
        </w:rPr>
        <w:t>
      </w:t>
      </w:r>
      <w:r>
        <w:rPr>
          <w:rFonts w:ascii="Times New Roman"/>
          <w:b w:val="false"/>
          <w:i w:val="false"/>
          <w:color w:val="000000"/>
          <w:sz w:val="28"/>
        </w:rPr>
        <w:t>365. Den Hartigh BV, Нидерланды</w:t>
      </w:r>
      <w:r>
        <w:br/>
      </w:r>
      <w:r>
        <w:rPr>
          <w:rFonts w:ascii="Times New Roman"/>
          <w:b w:val="false"/>
          <w:i w:val="false"/>
          <w:color w:val="000000"/>
          <w:sz w:val="28"/>
        </w:rPr>
        <w:t>
      </w:t>
      </w:r>
      <w:r>
        <w:rPr>
          <w:rFonts w:ascii="Times New Roman"/>
          <w:b w:val="false"/>
          <w:i w:val="false"/>
          <w:color w:val="000000"/>
          <w:sz w:val="28"/>
        </w:rPr>
        <w:t>366. "АгроСемГавриш" ЖШҚ, Ресей";</w:t>
      </w:r>
      <w:r>
        <w:br/>
      </w:r>
      <w:r>
        <w:rPr>
          <w:rFonts w:ascii="Times New Roman"/>
          <w:b w:val="false"/>
          <w:i w:val="false"/>
          <w:color w:val="000000"/>
          <w:sz w:val="28"/>
        </w:rPr>
        <w:t>
      </w:t>
      </w:r>
      <w:r>
        <w:rPr>
          <w:rFonts w:ascii="Times New Roman"/>
          <w:b w:val="false"/>
          <w:i w:val="false"/>
          <w:color w:val="000000"/>
          <w:sz w:val="28"/>
        </w:rPr>
        <w:t xml:space="preserve">көрсетілген бұйрықпен бекітілген ауыл шаруашылығы өсімдіктерінің перспективалы сорттарының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"4. Оңтүстік Қазақстан облысы</w:t>
      </w:r>
      <w:r>
        <w:br/>
      </w:r>
      <w:r>
        <w:rPr>
          <w:rFonts w:ascii="Times New Roman"/>
          <w:b w:val="false"/>
          <w:i w:val="false"/>
          <w:color w:val="000000"/>
          <w:sz w:val="28"/>
        </w:rPr>
        <w:t xml:space="preserve">
      Мақта – облыс бойынша </w:t>
      </w:r>
      <w:r>
        <w:br/>
      </w:r>
      <w:r>
        <w:rPr>
          <w:rFonts w:ascii="Times New Roman"/>
          <w:b w:val="false"/>
          <w:i w:val="false"/>
          <w:color w:val="000000"/>
          <w:sz w:val="28"/>
        </w:rPr>
        <w:t>
      Xin Lu Zhong № 47 сорты".</w:t>
      </w:r>
      <w:r>
        <w:br/>
      </w:r>
      <w:r>
        <w:rPr>
          <w:rFonts w:ascii="Times New Roman"/>
          <w:b w:val="false"/>
          <w:i w:val="false"/>
          <w:color w:val="000000"/>
          <w:sz w:val="28"/>
        </w:rPr>
        <w:t>
      </w:t>
      </w:r>
      <w:r>
        <w:rPr>
          <w:rFonts w:ascii="Times New Roman"/>
          <w:b w:val="false"/>
          <w:i w:val="false"/>
          <w:color w:val="000000"/>
          <w:sz w:val="28"/>
        </w:rPr>
        <w:t>2.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қазақ және орыс тілдеріндегі баспа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r>
        <w:br/>
      </w: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3. Осы бұйрық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w:t>
            </w:r>
            <w:r>
              <w:br/>
            </w:r>
            <w:r>
              <w:rPr>
                <w:rFonts w:ascii="Times New Roman"/>
                <w:b w:val="false"/>
                <w:i/>
                <w:color w:val="000000"/>
                <w:sz w:val="20"/>
              </w:rPr>
              <w:t>Қазақстан Республикасы</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20 қаңтардағы</w:t>
            </w:r>
            <w:r>
              <w:br/>
            </w:r>
            <w:r>
              <w:rPr>
                <w:rFonts w:ascii="Times New Roman"/>
                <w:b w:val="false"/>
                <w:i w:val="false"/>
                <w:color w:val="000000"/>
                <w:sz w:val="20"/>
              </w:rPr>
              <w:t>№ 22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2009 жылғы 30 шілдедегі</w:t>
            </w:r>
            <w:r>
              <w:br/>
            </w:r>
            <w:r>
              <w:rPr>
                <w:rFonts w:ascii="Times New Roman"/>
                <w:b w:val="false"/>
                <w:i w:val="false"/>
                <w:color w:val="000000"/>
                <w:sz w:val="20"/>
              </w:rPr>
              <w:t>№ 434 бұйрығымен бекітілген</w:t>
            </w:r>
          </w:p>
        </w:tc>
      </w:tr>
    </w:tbl>
    <w:bookmarkStart w:name="z15" w:id="0"/>
    <w:p>
      <w:pPr>
        <w:spacing w:after="0"/>
        <w:ind w:left="0"/>
        <w:jc w:val="left"/>
      </w:pPr>
      <w:r>
        <w:rPr>
          <w:rFonts w:ascii="Times New Roman"/>
          <w:b/>
          <w:i w:val="false"/>
          <w:color w:val="000000"/>
        </w:rPr>
        <w:t xml:space="preserve"> Қазақстан Республикасында пайдалануға ұсынылатын Селекциялық жетістіктердің мемлекеттік тізілімі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1394"/>
        <w:gridCol w:w="1465"/>
        <w:gridCol w:w="2991"/>
        <w:gridCol w:w="2384"/>
        <w:gridCol w:w="855"/>
        <w:gridCol w:w="551"/>
        <w:gridCol w:w="551"/>
        <w:gridCol w:w="551"/>
        <w:gridCol w:w="551"/>
      </w:tblGrid>
      <w:tr>
        <w:trPr>
          <w:trHeight w:val="3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сан</w:t>
            </w:r>
            <w:r>
              <w:br/>
            </w:r>
            <w:r>
              <w:rPr>
                <w:rFonts w:ascii="Times New Roman"/>
                <w:b w:val="false"/>
                <w:i w:val="false"/>
                <w:color w:val="000000"/>
                <w:sz w:val="20"/>
              </w:rPr>
              <w:t>
</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Сорттың буданның аты*</w:t>
            </w:r>
            <w:r>
              <w:br/>
            </w:r>
            <w:r>
              <w:rPr>
                <w:rFonts w:ascii="Times New Roman"/>
                <w:b w:val="false"/>
                <w:i w:val="false"/>
                <w:color w:val="000000"/>
                <w:sz w:val="20"/>
              </w:rPr>
              <w:t>
</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r>
              <w:br/>
            </w:r>
            <w:r>
              <w:rPr>
                <w:rFonts w:ascii="Times New Roman"/>
                <w:b w:val="false"/>
                <w:i w:val="false"/>
                <w:color w:val="000000"/>
                <w:sz w:val="20"/>
              </w:rPr>
              <w:t>
</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w:t>
            </w:r>
            <w:r>
              <w:br/>
            </w:r>
            <w:r>
              <w:rPr>
                <w:rFonts w:ascii="Times New Roman"/>
                <w:b w:val="false"/>
                <w:i w:val="false"/>
                <w:color w:val="000000"/>
                <w:sz w:val="20"/>
              </w:rPr>
              <w:t>
</w:t>
            </w:r>
          </w:p>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Оригинатордың нөмірі***</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Тарау Дәнді дақылдар</w:t>
            </w:r>
            <w:r>
              <w:br/>
            </w:r>
            <w:r>
              <w:rPr>
                <w:rFonts w:ascii="Times New Roman"/>
                <w:b w:val="false"/>
                <w:i w:val="false"/>
                <w:color w:val="000000"/>
                <w:sz w:val="20"/>
              </w:rPr>
              <w:t>1.1. Параграф Жұмсақ күздік бидай</w:t>
            </w:r>
            <w:r>
              <w:br/>
            </w:r>
            <w:r>
              <w:rPr>
                <w:rFonts w:ascii="Times New Roman"/>
                <w:b w:val="false"/>
                <w:i w:val="false"/>
                <w:color w:val="000000"/>
                <w:sz w:val="20"/>
              </w:rPr>
              <w:t>Triticum aestivum L. emend. Fiori et Paol.</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АКТЕРЕКСКАЯ</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АЛИЯ</w:t>
            </w:r>
            <w:r>
              <w:rPr>
                <w:rFonts w:ascii="Times New Roman"/>
                <w:b w:val="false"/>
                <w:i w:val="false"/>
                <w:color w:val="000000"/>
                <w:vertAlign w:val="superscript"/>
              </w:rPr>
              <w:t>®</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АРАП УЛУЧШЕННЫЙ</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БЕЗОСТАЯ 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БОГАРНАЯ 56</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БУЛАВА</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89,41</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ВИКТОРИЯ ОДЕССКАЯ</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2, 3, 5</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139,169</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 107</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ЕГЕМЕН</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ЕГЕМЕН - 20</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ЖЕМЧУЖИНА ПОВОЛЖЬЯ</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ИНТЕНСИВНАЯ</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КАРАБАЛЫКСКАЯ</w:t>
            </w:r>
            <w:r>
              <w:br/>
            </w:r>
            <w:r>
              <w:rPr>
                <w:rFonts w:ascii="Times New Roman"/>
                <w:b w:val="false"/>
                <w:i w:val="false"/>
                <w:color w:val="000000"/>
                <w:sz w:val="20"/>
              </w:rPr>
              <w:t>ОЗИМАЯ</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КАРАБАЛЫКСКАЯ 101</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10</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КАРЛЫГАШ</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КОНДИТЕРСКАЯ</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КРАСНОВОДОПАДСКАЯ 210</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КУЙБЫШЕВКА</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129,96</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ЛЮТЕСЦЕНС 72</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МАЙРА</w:t>
            </w:r>
            <w:r>
              <w:rPr>
                <w:rFonts w:ascii="Times New Roman"/>
                <w:b w:val="false"/>
                <w:i w:val="false"/>
                <w:color w:val="000000"/>
                <w:vertAlign w:val="superscript"/>
              </w:rPr>
              <w:t>®</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70</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МИРОНОВСКАЯ 808</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1,5,7,10,13</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МАТАЙ</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НУРЕКЕ</w:t>
            </w:r>
            <w:r>
              <w:rPr>
                <w:rFonts w:ascii="Times New Roman"/>
                <w:b w:val="false"/>
                <w:i w:val="false"/>
                <w:color w:val="000000"/>
                <w:vertAlign w:val="superscript"/>
              </w:rPr>
              <w:t>®</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ОДЕССКАЯ 120</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ОДЕССКАЯ 200</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169, 139</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ОКТЯБРИНА 70</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ПИСАНКА</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139, 169</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ПРИКУМСКАЯ 36</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РАМИН</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РАСАД</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w:t>
            </w:r>
            <w:r>
              <w:rPr>
                <w:rFonts w:ascii="Times New Roman"/>
                <w:b w:val="false"/>
                <w:i w:val="false"/>
                <w:color w:val="000000"/>
                <w:vertAlign w:val="superscript"/>
              </w:rPr>
              <w:t>®</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90</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СЕЛЯНКА ОДЕССКАЯ</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2, 5, 7</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139, 169</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СИБИНКА</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90,79</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СТЕКЛОВИДНАЯ 24</w:t>
            </w:r>
            <w:r>
              <w:rPr>
                <w:rFonts w:ascii="Times New Roman"/>
                <w:b w:val="false"/>
                <w:i w:val="false"/>
                <w:color w:val="000000"/>
                <w:vertAlign w:val="superscript"/>
              </w:rPr>
              <w:t>®</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СКАРБНИЦА</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139, 169</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ФАРАБИ</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ЭРИТРОСПЕРМУМ 350</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60</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12</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2058"/>
        <w:gridCol w:w="1056"/>
        <w:gridCol w:w="4470"/>
        <w:gridCol w:w="2159"/>
        <w:gridCol w:w="616"/>
        <w:gridCol w:w="642"/>
        <w:gridCol w:w="87"/>
        <w:gridCol w:w="177"/>
        <w:gridCol w:w="8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Параграф Қатты күздік бидай </w:t>
            </w:r>
            <w:r>
              <w:br/>
            </w:r>
            <w:r>
              <w:rPr>
                <w:rFonts w:ascii="Times New Roman"/>
                <w:b w:val="false"/>
                <w:i w:val="false"/>
                <w:color w:val="000000"/>
                <w:sz w:val="20"/>
              </w:rPr>
              <w:t>Triticum durum Desf.</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АЙСБЕРГ ОДЕССКИЙ</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АРГОНАВТ</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ЯНТАРЬ</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Параграф Күздік арпа</w:t>
            </w:r>
            <w:r>
              <w:br/>
            </w:r>
            <w:r>
              <w:rPr>
                <w:rFonts w:ascii="Times New Roman"/>
                <w:b w:val="false"/>
                <w:i w:val="false"/>
                <w:color w:val="000000"/>
                <w:sz w:val="20"/>
              </w:rPr>
              <w:t>Hordeum vulgare L. sensu lato</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АЙДЫН</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54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w:t>
            </w: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ДОСТОЙНЫЙ</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w:t>
            </w: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ЗЫМОВЫЙ</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НЕКТАРИЯ</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РОМАН</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РОСАВА</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w:t>
            </w: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СКАРПИЯ</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ТЛЕК</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29,302</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ЮЖНО-КАЗАХСТАНСКИЙ 43</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Параграф Күздік қара бидай</w:t>
            </w:r>
            <w:r>
              <w:br/>
            </w:r>
            <w:r>
              <w:rPr>
                <w:rFonts w:ascii="Times New Roman"/>
                <w:b w:val="false"/>
                <w:i w:val="false"/>
                <w:color w:val="000000"/>
                <w:sz w:val="20"/>
              </w:rPr>
              <w:t>Secale cereale</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5</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1,2,5,7,10, 12,13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7</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ЧУЛПАН</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Параграф Күздік тритикале </w:t>
            </w:r>
            <w:r>
              <w:br/>
            </w:r>
            <w:r>
              <w:rPr>
                <w:rFonts w:ascii="Times New Roman"/>
                <w:b w:val="false"/>
                <w:i w:val="false"/>
                <w:color w:val="000000"/>
                <w:sz w:val="20"/>
              </w:rPr>
              <w:t>Triticosecale Wittmack</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Параграф Жұмсақ жаздық бидай</w:t>
            </w:r>
            <w:r>
              <w:br/>
            </w:r>
            <w:r>
              <w:rPr>
                <w:rFonts w:ascii="Times New Roman"/>
                <w:b w:val="false"/>
                <w:i w:val="false"/>
                <w:color w:val="000000"/>
                <w:sz w:val="20"/>
              </w:rPr>
              <w:t>Triticum aestivum L. emend. Fiori et Paol</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АКМОЛА 2</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 39</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АЛЕМ</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АЛМАКЕН</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АЛТАЙСКАЯ 325</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АЛТАЙСКАЯ ЖНИЦА</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АЛЬБИДУМ 31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АЛЬБИДУМ 32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АРАЙ</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2</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САПА</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АВАНГАРД</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АВГУСТИНА</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2,19,281</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ВЕРА</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148,104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ВОЛГОУРАЛЬСКАЯ</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40,129,114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ГВАДАЛУП</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ГЛУБОЧАНКА</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ДАРЬЯ</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ДИВА</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ЕРТIC 7</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ЕРТIC 97</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ЖЕНИС</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ИНТЕНСИВНАЯ</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w:t>
            </w: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w:t>
            </w:r>
            <w:r>
              <w:br/>
            </w:r>
            <w:r>
              <w:rPr>
                <w:rFonts w:ascii="Times New Roman"/>
                <w:b w:val="false"/>
                <w:i w:val="false"/>
                <w:color w:val="000000"/>
                <w:sz w:val="20"/>
              </w:rPr>
              <w:t>РАННЕСПЕЛАЯ</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10</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15</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17</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19</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25</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КАРАБАЛЫКСКАЯ 20</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КАРАБАЛЫКСКАЯ 90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1,8,10,12,13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КАРАБАЛЫКСКАЯ 92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60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1, 5, 8, 10, 13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70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22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8, 10, 12</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30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3, 5, 8, 10, 12</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31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1, 8, 10, 13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КОНДИТЕРСКАЯ ЯРОВАЯ</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1, 8, 10, 12, 13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КУТУЛУКСКАЯ</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ЛЮБАВА</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ЛЮБАВА 5</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ЛЮТЕСЦЕНС 32</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ЛЮТЕСЦЕНС 90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ЛЮТЕСЦЕНС 521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ЛЯЗЗАТ</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МЕЛОДИЯ</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МИРАС</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16,18,255</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НАДЕЖДА</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16,18,255</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НАРГИЗ</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КРАСА</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18</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1, 5, 10, 12, 1, 3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19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20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24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28</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29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30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35</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138,282</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36</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138,282</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37</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38</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138,282</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41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ОСКЕМЕН</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ЮБИЛЕЙНАЯ</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93</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ПАМЯТЬ 47</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w:t>
            </w: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ПАМЯТИ АЗИЕВА</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РОСИНКА 3</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САМАЛ</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САМГАУ</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29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1, 5, 8, 12</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42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2, 7, 8</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55</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70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СВЕТЛАНКА</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1, 10, 12, 13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СЕВЕРЯНКА</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16, 275, 30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СЕКЕ</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СТЕПНАЯ ВОЛНА</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СТЕПНАЯ 2</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СТЕПНАЯ 50</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СТЕПНАЯ 60</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ТӘУЕЛСІЗДІК 20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УЛЬБИНКА 25</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УМАЙ</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УРАЛОСИБИРСКАЯ</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138,282</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ФАНТАЗИЯ</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ЦЕЛИНА 50</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ЦЕЛИННАЯ 24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ЦЕЛИННАЯ 26</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ЦЕЛИННАЯ 3С</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ЦЕЛИННАЯ</w:t>
            </w:r>
            <w:r>
              <w:br/>
            </w:r>
            <w:r>
              <w:rPr>
                <w:rFonts w:ascii="Times New Roman"/>
                <w:b w:val="false"/>
                <w:i w:val="false"/>
                <w:color w:val="000000"/>
                <w:sz w:val="20"/>
              </w:rPr>
              <w:t>ЮБИЛЕЙНАЯ</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ШОРТАНДИНСКАЯ 95</w:t>
            </w:r>
            <w:r>
              <w:br/>
            </w:r>
            <w:r>
              <w:rPr>
                <w:rFonts w:ascii="Times New Roman"/>
                <w:b w:val="false"/>
                <w:i w:val="false"/>
                <w:color w:val="000000"/>
                <w:sz w:val="20"/>
              </w:rPr>
              <w:t>УЛУЧШЕННАЯ</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ШОРТАНДИНСКАЯ 2007</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ШОРТАНДИНСКАЯ 2012</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1, 10, 12, 13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ШОРТАНДИНСКАЯ 2014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ЭРИТРОСПЕРМУМ 35</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1, 8, 10, 13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ЮГО-ВОСТОЧНАЯ 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Параграф Қатты жаздық бидай</w:t>
            </w:r>
            <w:r>
              <w:br/>
            </w:r>
            <w:r>
              <w:rPr>
                <w:rFonts w:ascii="Times New Roman"/>
                <w:b w:val="false"/>
                <w:i w:val="false"/>
                <w:color w:val="000000"/>
                <w:sz w:val="20"/>
              </w:rPr>
              <w:t>Triticum durum Desf</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АЛЕЙСКАЯ</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АЛТАЙКА</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w:t>
            </w:r>
            <w:r>
              <w:br/>
            </w:r>
            <w:r>
              <w:rPr>
                <w:rFonts w:ascii="Times New Roman"/>
                <w:b w:val="false"/>
                <w:i w:val="false"/>
                <w:color w:val="000000"/>
                <w:sz w:val="20"/>
              </w:rPr>
              <w:t>ЯНТАРЬ</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АЛТЫН-ДАЛА</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АСАНГАЛИ 20</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ACHILLE</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БЕЗЕНЧУКСКАЯ 139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БЕЗЕНЧУКСКАЯ 182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ГОРДЕИФОРМЕ 254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18,261</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ДАМСИНСКАЯ 90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1, 5, 12, 13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ДАМСИНСКАЯ</w:t>
            </w:r>
            <w:r>
              <w:br/>
            </w:r>
            <w:r>
              <w:rPr>
                <w:rFonts w:ascii="Times New Roman"/>
                <w:b w:val="false"/>
                <w:i w:val="false"/>
                <w:color w:val="000000"/>
                <w:sz w:val="20"/>
              </w:rPr>
              <w:t>ЯНТАРНАЯ</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ДАМСИНСКАЯ ЮБИЛЕЙНАЯ</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ЖЕМЧУЖИНА СИБИРИ</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52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12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КОРОНА</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КАРГАЛА 9</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КАРГАЛА 69</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ЛАВИНА</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МИЛАНА</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 2</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6, 9, 14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 6</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ОМСКИЙ РУБИН</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ОРЕНБУРГСКАЯ 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ОРЕНБУРГСКАЯ 10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ОМСКИЙ ИЗУМРУД</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СТЕПНАЯ</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ОМСКАЯ ЯНТАРНАЯ</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СВЕТЛАНА</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СЕРКЕ</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СИД 88</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1, 8, 10, 13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СОЛНЕЧНАЯ 573</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Параграф Тургидум бидайы</w:t>
            </w:r>
            <w:r>
              <w:br/>
            </w:r>
            <w:r>
              <w:rPr>
                <w:rFonts w:ascii="Times New Roman"/>
                <w:b w:val="false"/>
                <w:i w:val="false"/>
                <w:color w:val="000000"/>
                <w:sz w:val="20"/>
              </w:rPr>
              <w:t>Triticum turgidum turanicum</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ХОРАСАН</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1, 8, 10, 13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Параграф Жаздық арпа</w:t>
            </w:r>
            <w:r>
              <w:br/>
            </w:r>
            <w:r>
              <w:rPr>
                <w:rFonts w:ascii="Times New Roman"/>
                <w:b w:val="false"/>
                <w:i w:val="false"/>
                <w:color w:val="000000"/>
                <w:sz w:val="20"/>
              </w:rPr>
              <w:t>Hordeum vulgare L. sensu lato</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АКЖОЛ</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1,3,5,6,10, 13,14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АСЕМ</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2000</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АМУЛЕТ</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БАЙШЕШЕК</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БЕАТРИКС</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ВАКУЛА</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ВЕЛИКАН</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ВОРСИНСКИЙ</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ГРАНАЛ</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ГЕТЬМАН</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ДОНЕЦКИЙ 8</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1,2,5,7,8,10,14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ДОНЕЦКИЙ 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ЖУЛДЫЗ</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ЗАЛОМЕ</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ИЛЕК 9</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ИЛЕК 16</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ИЛЕК 36</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КАЗСУФФЛЕ-1</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18,325</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КАНГУ</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110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150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5</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6</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КВЕНЧ</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КЕДР</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КОМПАКТ</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КСАНАДУ</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КУРАЛАЙ</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МАЛЦ</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МЕДИКУМ 85</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ОВЕРТЮР</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ОДЕССКИЙ 100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ОДИССЕЙ</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ОМСКИЙ 87</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ОМСКИЙ 95</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ПРЕСТИЖ</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РИКОТЕНЗЕ 2006</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САБИР</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САНШАЙН</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САУЛЕ</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САША</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 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СЕБАСТЬЯН</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СИБИРСКИЙ АВАНГАРД</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СИЛЬФИДА</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СКАРЛЕТТ</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СЫМБАТ</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 АРУЫ</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ТРАВЕЛЕР</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ТУЛПАР</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ТУРАН-2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УБАГАН</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30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60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91</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2005</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 (*)</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ГОЛОЗЕРНЫЙ</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1, 2, 7, 10, 12, 13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ШАХРИСТАН</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ЩЕДРЫЙ</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Параграф Жаздық сұлы</w:t>
            </w:r>
            <w:r>
              <w:br/>
            </w:r>
            <w:r>
              <w:rPr>
                <w:rFonts w:ascii="Times New Roman"/>
                <w:b w:val="false"/>
                <w:i w:val="false"/>
                <w:color w:val="000000"/>
                <w:sz w:val="20"/>
              </w:rPr>
              <w:t>Avena sativa L</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АЛАМАН</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БАЙГЕ</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БИТИК</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ЖОРҒА</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 15</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70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18,138, 67</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зф</w:t>
            </w: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КУЛАГЕР</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ЛЬГОВСКИЙ 82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ПАМЯТИ БОГАЧКОВА</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ПЕГАС</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СИНЕЛЬНИКОВСКИЙ 14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СКАКУН</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Параграф Жүгері</w:t>
            </w:r>
            <w:r>
              <w:br/>
            </w:r>
            <w:r>
              <w:rPr>
                <w:rFonts w:ascii="Times New Roman"/>
                <w:b w:val="false"/>
                <w:i w:val="false"/>
                <w:color w:val="000000"/>
                <w:sz w:val="20"/>
              </w:rPr>
              <w:t>Zea mays L.</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АГРИСТЕР</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107 ТВ</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61,170,18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 250 МВ</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 319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270,220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739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270,220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АМАНДО</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 689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270,220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33034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БИЛЬБАО</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 237 МВ</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1,2,3,5,7,8,9,10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БЦ 666</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БЦ 503 ПК</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АРУЫ 446 П</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ДАНУБИО</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ДЕЛИТОП</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ДЕЛЬФИН</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 636</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ДКЦ 3912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ДКЦ 4590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ДКЦ 5031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ДКЦ 5783</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ДКЦ 6031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ДКЦ 6590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ДОЛАР</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ДРАХМА</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ЕЛЕОНОРА</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 ВУЛКАН</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 ЛИМЕС</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ЗПСК 704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220,270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КОЙСАР 429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220,270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ЗП 125</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ЗП 200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1,3,10,12, 13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220,270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ЗП 499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220,270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ЗП 509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220,270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ЗП 589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ЗП 629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220,270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ЗП 669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ЗП 678</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ЗП 777</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220,270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ЗП 779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КАЗ-ЛК 171</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270, 363</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КАЗ-ЛК 178</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270, 363</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КАЗ-ЛК 650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270, 363</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НИИЗ 74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162 МВ</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43 ТВ</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420АСВ</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435 СВ</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587 СВ</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18,31,96</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700 СВ</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705 СВ</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КИЗУРАКС 150 СВ</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4, 18, 40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ЛГ 2195</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ЛГ 3330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ЛГ 3255</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ЛГ 3232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ЛГ 3258</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ЛГ 3607</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ЛГ 60669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МАТЕУС</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 КОППАНЬ</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МОЛДАВСКИЙ 215 МВ</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1,2,3,10,12, 13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208,151</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МОЛДАВСКИЙ 257 СВ</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1,3,5,7,10,13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МОЛДАВСКИЙ 277 МВ</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МОЛДАВСКИЙ 456 МВ</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МАВЕРИК</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МАРКО 419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220,270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 ПАКО</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 ТЕРМО</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НС 2012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НС 3014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НС 5043</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ОДЕССКИЙ 80 МВ</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1,2,3,4,5,7, 10,11,12, 13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169,156</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ОМКА 130</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138,230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ПАЛЛАС</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ПОРУМБЕНЬ176 МВ</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ПОРУМБЕНЬ 222 МВ</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ПРИЗМА</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ПР-35 П-12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39 Г 12</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31 Н 27</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31 Г 98</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34 Н 43</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1114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РОБУСТ 2182 В</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РОБУСТ РОБУ РЕД</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РОБУСТ 96566</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РОБУСТ 97474</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САРЫ-АРКА 150 АСВ</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1,2,3,5,8,10, 12,13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СЕРВИЯ</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 МАЯМИ</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СКИФ 619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270,220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СУНКАР 779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270,220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ТӘТТI - 2012</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ТӘУЕЛСІЗДІК-20 СВ</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ТРИАНА</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ТУЛПАР 539</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270,220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ТУРГАЙСКАЯ 5/87</w:t>
            </w:r>
            <w:r>
              <w:rPr>
                <w:rFonts w:ascii="Times New Roman"/>
                <w:b w:val="false"/>
                <w:i w:val="false"/>
                <w:color w:val="000000"/>
                <w:vertAlign w:val="superscript"/>
              </w:rPr>
              <w:t>®</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ТУРАН 150 СВ</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ТУРАН 170 СВ</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ТУРАН 480 СВ</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ТУРАН 559 СВ</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ТУРАН 680 СВ</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ХУАНИТА</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160 СВ</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1,3,7,8,10,13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ЦЕЦИЛИЯ</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ЦЕВЕЛЬ</w:t>
            </w: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3л</w:t>
            </w: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1854"/>
        <w:gridCol w:w="9"/>
        <w:gridCol w:w="795"/>
        <w:gridCol w:w="5444"/>
        <w:gridCol w:w="1791"/>
        <w:gridCol w:w="482"/>
        <w:gridCol w:w="483"/>
        <w:gridCol w:w="299"/>
        <w:gridCol w:w="133"/>
        <w:gridCol w:w="13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Параграф Дәнді құмай жүгері</w:t>
            </w:r>
            <w:r>
              <w:br/>
            </w:r>
            <w:r>
              <w:rPr>
                <w:rFonts w:ascii="Times New Roman"/>
                <w:b w:val="false"/>
                <w:i w:val="false"/>
                <w:color w:val="000000"/>
                <w:sz w:val="20"/>
              </w:rPr>
              <w:t>Sorghum bicolor (L.) Moench</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БАРС - 2020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ВИКТОРИЯ 4</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 АЛИЗЭ</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 ФОЕН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КАМЫШИНСКОЕ 75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КЕЙРАС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МОЛДАВСКИЙ 40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ПИЩЕВОЕ 7</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СТАВРОПОЛЬСКОЕ 63</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СҮРЛЕМ-2017</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 Жармалық дақылдар</w:t>
            </w:r>
            <w:r>
              <w:br/>
            </w:r>
            <w:r>
              <w:rPr>
                <w:rFonts w:ascii="Times New Roman"/>
                <w:b w:val="false"/>
                <w:i w:val="false"/>
                <w:color w:val="000000"/>
                <w:sz w:val="20"/>
              </w:rPr>
              <w:t>2.1 Параграф Тары</w:t>
            </w:r>
            <w:r>
              <w:br/>
            </w:r>
            <w:r>
              <w:rPr>
                <w:rFonts w:ascii="Times New Roman"/>
                <w:b w:val="false"/>
                <w:i w:val="false"/>
                <w:color w:val="000000"/>
                <w:sz w:val="20"/>
              </w:rPr>
              <w:t>Panicum miliaceum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АРУЖАН</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БАРНАУЛЬСКОЕ 98</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ОМСКОЕ 11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ПАВЛОДАРСКОЕ 4</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ПАМЯТИ БЕРСИЕВА</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САРАТОВСКОЕ 3</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САРАТОВСКОЕ 6</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1,2,3,6,9,</w:t>
            </w:r>
            <w:r>
              <w:br/>
            </w:r>
            <w:r>
              <w:rPr>
                <w:rFonts w:ascii="Times New Roman"/>
                <w:b w:val="false"/>
                <w:i w:val="false"/>
                <w:color w:val="000000"/>
                <w:sz w:val="20"/>
              </w:rPr>
              <w:t>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САРАТОВСКОЕ 10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УРАЛЬСКОЕ 109</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7</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10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11</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ЯРКОЕ 3</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ЯРКОЕ 5</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ЯРКОЕ 6</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1, 2, 3, 6, 8, 9, 12, 13, 14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ЯРКОЕ 7</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ЯРКОЕ 120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Параграф Қарақұмық</w:t>
            </w:r>
            <w:r>
              <w:br/>
            </w:r>
            <w:r>
              <w:rPr>
                <w:rFonts w:ascii="Times New Roman"/>
                <w:b w:val="false"/>
                <w:i w:val="false"/>
                <w:color w:val="000000"/>
                <w:sz w:val="20"/>
              </w:rPr>
              <w:t>Fagopyrum esculentum Moench</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r>
              <w:br/>
            </w:r>
            <w:r>
              <w:rPr>
                <w:rFonts w:ascii="Times New Roman"/>
                <w:b w:val="false"/>
                <w:i w:val="false"/>
                <w:color w:val="000000"/>
                <w:sz w:val="20"/>
              </w:rPr>
              <w:t>10,12,13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КРУПИНКА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СУМЧАНКА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w:t>
            </w:r>
            <w:r>
              <w:br/>
            </w:r>
            <w:r>
              <w:rPr>
                <w:rFonts w:ascii="Times New Roman"/>
                <w:b w:val="false"/>
                <w:i w:val="false"/>
                <w:color w:val="000000"/>
                <w:sz w:val="20"/>
              </w:rPr>
              <w:t>8,10,12,13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ШОРТАНДИНСКАЯ</w:t>
            </w:r>
            <w:r>
              <w:br/>
            </w:r>
            <w:r>
              <w:rPr>
                <w:rFonts w:ascii="Times New Roman"/>
                <w:b w:val="false"/>
                <w:i w:val="false"/>
                <w:color w:val="000000"/>
                <w:sz w:val="20"/>
              </w:rPr>
              <w:t>КРУПНОЗЕРНАЯ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ШОРТАНДИНСКАЯ 2</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ШОРТАНДИНСКАЯ 4</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ШОРТАНДИНСКАЯ 5</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Параграф Күріш</w:t>
            </w:r>
            <w:r>
              <w:br/>
            </w:r>
            <w:r>
              <w:rPr>
                <w:rFonts w:ascii="Times New Roman"/>
                <w:b w:val="false"/>
                <w:i w:val="false"/>
                <w:color w:val="000000"/>
                <w:sz w:val="20"/>
              </w:rPr>
              <w:t>Oryza sativa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АВАНГАРД</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АЙСАУЛЕ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АЛТЫНАЙ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АНАИТ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202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БАКАНАССКИЙ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КАЗВЕТТА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КАЗЕР - 6</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КАЗНИИР-5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КАРАКАЛПАКСТАН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196,188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КУБАНЬ 3</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ЛАЗУРНЫЙ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ЛИДЕР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МАДИНА</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НОВАТОР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ПАК-ЛИ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СУАГ</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ТОГУСКЕН 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 РОС 7-13</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 РОС 59</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УШ-ТОБИНСКИЙ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ФИШТ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ЮЖАНИН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ЯНТАРЬ</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3.Тарау Дәнді бұршақтылар</w:t>
            </w:r>
            <w:r>
              <w:br/>
            </w:r>
            <w:r>
              <w:rPr>
                <w:rFonts w:ascii="Times New Roman"/>
                <w:b w:val="false"/>
                <w:i w:val="false"/>
                <w:color w:val="000000"/>
                <w:sz w:val="20"/>
              </w:rPr>
              <w:t>3.1 Параграф Егіс асбұршағы</w:t>
            </w:r>
            <w:r>
              <w:br/>
            </w:r>
            <w:r>
              <w:rPr>
                <w:rFonts w:ascii="Times New Roman"/>
                <w:b w:val="false"/>
                <w:i w:val="false"/>
                <w:color w:val="000000"/>
                <w:sz w:val="20"/>
              </w:rPr>
              <w:t>Pisum sativum L. sensu lato</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АГРОИНТЕЛ 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АКСАЙСКИЙ УСАТЫЙ 55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83, 282, 319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АСТРОНАВТ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ВАРЯГ</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ЗАУРАЛЬСКИЙ 3</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282, 138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КАСИБ</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НЕОСЫПАЮЩИЙСЯ 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1, 5, 10, 12, 13,14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ОМСКИЙ</w:t>
            </w:r>
            <w:r>
              <w:br/>
            </w:r>
            <w:r>
              <w:rPr>
                <w:rFonts w:ascii="Times New Roman"/>
                <w:b w:val="false"/>
                <w:i w:val="false"/>
                <w:color w:val="000000"/>
                <w:sz w:val="20"/>
              </w:rPr>
              <w:t>НЕОСЫПАЮЩИЙСЯ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РАМОНСКИЙ 77</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РУСЛАН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ТАЛОВЕЦ 55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УСАЧ КАЗАХСТАНСКИЙ 871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ЯМАЛЬСКИЙ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ЯМАЛ 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Параграф Жасымақ</w:t>
            </w:r>
            <w:r>
              <w:br/>
            </w:r>
            <w:r>
              <w:rPr>
                <w:rFonts w:ascii="Times New Roman"/>
                <w:b w:val="false"/>
                <w:i w:val="false"/>
                <w:color w:val="000000"/>
                <w:sz w:val="20"/>
              </w:rPr>
              <w:t>Lens culinaris Medik</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ВЕХОВСКАЯ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КРАПИНКА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ШЫРАЙЛЫ</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Параграф Маш</w:t>
            </w:r>
            <w:r>
              <w:br/>
            </w:r>
            <w:r>
              <w:rPr>
                <w:rFonts w:ascii="Times New Roman"/>
                <w:b w:val="false"/>
                <w:i w:val="false"/>
                <w:color w:val="000000"/>
                <w:sz w:val="20"/>
              </w:rPr>
              <w:t>Phaseolus rabiatus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ДЭН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104</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Параграф Ноғатық</w:t>
            </w:r>
            <w:r>
              <w:br/>
            </w:r>
            <w:r>
              <w:rPr>
                <w:rFonts w:ascii="Times New Roman"/>
                <w:b w:val="false"/>
                <w:i w:val="false"/>
                <w:color w:val="000000"/>
                <w:sz w:val="20"/>
              </w:rPr>
              <w:t>Lathyrus sativus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АЛИ-БАР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Параграф Аңқа</w:t>
            </w:r>
            <w:r>
              <w:br/>
            </w:r>
            <w:r>
              <w:rPr>
                <w:rFonts w:ascii="Times New Roman"/>
                <w:b w:val="false"/>
                <w:i w:val="false"/>
                <w:color w:val="000000"/>
                <w:sz w:val="20"/>
              </w:rPr>
              <w:t>Cicer arietinum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ВОЛГОГРАДСКИЙ 10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ЖАНАЛЫК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ИКАРДА 1</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КАМИЛА 1255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КРАСНОКУТСКИЙ 123</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 80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СЫМБАТ 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1,2,7,8,10,14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 Майлы дақылдар</w:t>
            </w:r>
            <w:r>
              <w:br/>
            </w:r>
            <w:r>
              <w:rPr>
                <w:rFonts w:ascii="Times New Roman"/>
                <w:b w:val="false"/>
                <w:i w:val="false"/>
                <w:color w:val="000000"/>
                <w:sz w:val="20"/>
              </w:rPr>
              <w:t xml:space="preserve"> 4.1 Параграф Күнбағыс</w:t>
            </w:r>
            <w:r>
              <w:br/>
            </w:r>
            <w:r>
              <w:rPr>
                <w:rFonts w:ascii="Times New Roman"/>
                <w:b w:val="false"/>
                <w:i w:val="false"/>
                <w:color w:val="000000"/>
                <w:sz w:val="20"/>
              </w:rPr>
              <w:t>Helianthus annuus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АРЕНА ПР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 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ВКНИИСХ-2011</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ГУЛЬБАГЫС</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3, 5, 8, 9, 10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ДЖАЗИ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ДОЛБИ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 АРКАДИЯ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 ПЕТУНИЯ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 ТЕРРАМИС КЛ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ЕСХ 9038</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ЕСХ 9064</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ЖАЙДАРМАН</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ИСЛЕРО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5</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95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w:t>
            </w:r>
            <w:r>
              <w:br/>
            </w:r>
            <w:r>
              <w:rPr>
                <w:rFonts w:ascii="Times New Roman"/>
                <w:b w:val="false"/>
                <w:i w:val="false"/>
                <w:color w:val="000000"/>
                <w:sz w:val="20"/>
              </w:rPr>
              <w:t>3124</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341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465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КСФ 7112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НҰРЫ</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ЛГ 5525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ЛГ 5463 КЛ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1, 5, 10, 12, 13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ЛГ 5543 КЛ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ЛГ 5542 КЛ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ЛГ 5631 КЛ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ЛГ 5633 КЛ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ЛГ 5635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ЛГ 5663 КЛ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МЕРИДИЕС КЛ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 ДЕЛФИ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 НЕОМА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 ФОРТИМИ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НСХ 6006</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НСХ 6009</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НСХ 6011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НСХ 6054</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НСХ 6780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ОРФЕЙ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ОСКИЛ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ПАРАИЗО 102 СL</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ПАТРИОТ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63 ЛЕ 10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64 ЛЕ 11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62 ЛЛ 109</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63 ЛЛ 40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63 А 90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62 А 91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63 А 40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63 А 62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64 Ж 04</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64 ЛС 108</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ПРИНТАСОЛ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РАУАН</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РЖТ БЕЛЛУС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РЖТ ВОЛЛУТО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РОКИ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САНАЙ МР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САНЛУКА РМ</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САНФЛОРА КЛ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СВЕТЛАНА 10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СИБИРСКИЙ 91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 КАРГО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 НЕОСТАР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СКОРОСПЕЛЫЙ 40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СКОРОСПЕЛЫЙ 87</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СК-2594</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20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СОЧИНСКИЙ</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СПК(КОНДИТЕРСКИЙ)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СУМИКО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1,3, 5, 12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СУНКАР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ТРИСТАН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ХФ 4917</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40</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8Н270КЛДМ</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8Х288КЛДМ</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Параграф Көкшіл қыша</w:t>
            </w:r>
            <w:r>
              <w:br/>
            </w:r>
            <w:r>
              <w:rPr>
                <w:rFonts w:ascii="Times New Roman"/>
                <w:b w:val="false"/>
                <w:i w:val="false"/>
                <w:color w:val="000000"/>
                <w:sz w:val="20"/>
              </w:rPr>
              <w:t>Brassica juncea (L.) Czern.etCoss.in Czern.</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ВНИИМК 11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НЕОСЫПАЮЩАЯСЯ 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РУШЕНА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1, 5, 7, </w:t>
            </w:r>
            <w:r>
              <w:br/>
            </w:r>
            <w:r>
              <w:rPr>
                <w:rFonts w:ascii="Times New Roman"/>
                <w:b w:val="false"/>
                <w:i w:val="false"/>
                <w:color w:val="000000"/>
                <w:sz w:val="20"/>
              </w:rPr>
              <w:t>10, 12, 13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Параграф Сареп қышасы</w:t>
            </w:r>
            <w:r>
              <w:br/>
            </w:r>
            <w:r>
              <w:rPr>
                <w:rFonts w:ascii="Times New Roman"/>
                <w:b w:val="false"/>
                <w:i w:val="false"/>
                <w:color w:val="000000"/>
                <w:sz w:val="20"/>
              </w:rPr>
              <w:t>Brassica juncea (L.) Czern.</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ЖАМИЛЯ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Параграф Мақсары</w:t>
            </w:r>
            <w:r>
              <w:br/>
            </w:r>
            <w:r>
              <w:rPr>
                <w:rFonts w:ascii="Times New Roman"/>
                <w:b w:val="false"/>
                <w:i w:val="false"/>
                <w:color w:val="000000"/>
                <w:sz w:val="20"/>
              </w:rPr>
              <w:t>Carthamus tinctorius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АКМАЙ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ИИРКАС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МИЛЮТИНСКИЙ 114</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МӨЛДIР 2008</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НУРЛАН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70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Параграф Қытай бұршақ </w:t>
            </w:r>
            <w:r>
              <w:br/>
            </w:r>
            <w:r>
              <w:rPr>
                <w:rFonts w:ascii="Times New Roman"/>
                <w:b w:val="false"/>
                <w:i w:val="false"/>
                <w:color w:val="000000"/>
                <w:sz w:val="20"/>
              </w:rPr>
              <w:t>Glycine max (L.) Merr</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АБЕЛИНА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АВРОРА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АНАСТАСИЯ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АННУШКА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БИЛЯВКА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КВ</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БУКУРИЯ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ВИЛАНА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ВОЕВОДЖАНКА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ВОЛГОГРАДКА 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 МЕНТОР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327,328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ЖАЛПАКСАЙ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ЖАНСАЯ</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ЗОЛОТИСТАЯ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2309</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КОРСАК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327,328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КУБАНЬ</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ЛАСТОЧКА</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МИСУЛА 1092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18,37,38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ПЕРИЗАТ</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РАДОСТЬ</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РУЖИЦА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САБИРА</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СИБНИИК 315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САВА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СЕЛЕКТА 302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СПОНСОР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ТАНАИС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327,328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ТРИУМФ</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327, 328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ЧЕРЕМОШ</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327, 328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ЭВРИКА 357</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18,37, 38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Параграф Қүнжіт</w:t>
            </w:r>
            <w:r>
              <w:br/>
            </w:r>
            <w:r>
              <w:rPr>
                <w:rFonts w:ascii="Times New Roman"/>
                <w:b w:val="false"/>
                <w:i w:val="false"/>
                <w:color w:val="000000"/>
                <w:sz w:val="20"/>
              </w:rPr>
              <w:t>Sesamum indicum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ТАШКЕНТСКИЙ 122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Параграф Күздік рапс</w:t>
            </w:r>
            <w:r>
              <w:br/>
            </w:r>
            <w:r>
              <w:rPr>
                <w:rFonts w:ascii="Times New Roman"/>
                <w:b w:val="false"/>
                <w:i w:val="false"/>
                <w:color w:val="000000"/>
                <w:sz w:val="20"/>
              </w:rPr>
              <w:t>Brassica napus L. ssp. oleifera (Metzg.) Sinsk</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ХАММЕР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Параграф Жаздық рапс</w:t>
            </w:r>
            <w:r>
              <w:br/>
            </w:r>
            <w:r>
              <w:rPr>
                <w:rFonts w:ascii="Times New Roman"/>
                <w:b w:val="false"/>
                <w:i w:val="false"/>
                <w:color w:val="000000"/>
                <w:sz w:val="20"/>
              </w:rPr>
              <w:t>Brassica napus L. ssp. oleifera (Metzg.) Sinsk</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АБИЛИТИ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БИЛДЕР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ГЕРОС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ДОКТРИН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ЗОЛОТОНИВСКИЙ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КАВИАР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КАЛИБР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КЛАЙД КЛ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КЛЕОПАТРА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КЛИК КЛ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ЛИЗОРА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ЛИПЕЦКИЙ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ЛИПКАР 2014</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МАЙҚҰДЫҚ</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ДӘН</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МИРАКЕЛ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 CL</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1,3,5,10,12, 13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ОЗОРНО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1,3,5,10,12, 13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ПРОКСИМО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45 Х 73</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46 Х 75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РУСИЧ</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САЛЬСА CL</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СМИЛЛА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СОЛАР CL</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ТРАППЕР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ХАНТЕР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39</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RG 40301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EN 0006</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Параграф Жаздық арыш</w:t>
            </w:r>
            <w:r>
              <w:br/>
            </w:r>
            <w:r>
              <w:rPr>
                <w:rFonts w:ascii="Times New Roman"/>
                <w:b w:val="false"/>
                <w:i w:val="false"/>
                <w:color w:val="000000"/>
                <w:sz w:val="20"/>
              </w:rPr>
              <w:t>Camelina sativa (L.) Crantz.</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ИСИЛЬКУЛЕЦ</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ЛИГЕНА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1, 5, 10, 12,13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ОМСКИЙ МЕСТНЫЙ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Параграф Майлы зығыр</w:t>
            </w:r>
            <w:r>
              <w:br/>
            </w:r>
            <w:r>
              <w:rPr>
                <w:rFonts w:ascii="Times New Roman"/>
                <w:b w:val="false"/>
                <w:i w:val="false"/>
                <w:color w:val="000000"/>
                <w:sz w:val="20"/>
              </w:rPr>
              <w:t>Linum usitatissimum L. var. intermedia Vav. et. EII</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7</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КУСТАНАЙСКИЙ</w:t>
            </w:r>
            <w:r>
              <w:br/>
            </w:r>
            <w:r>
              <w:rPr>
                <w:rFonts w:ascii="Times New Roman"/>
                <w:b w:val="false"/>
                <w:i w:val="false"/>
                <w:color w:val="000000"/>
                <w:sz w:val="20"/>
              </w:rPr>
              <w:t>ЯНТАРЬ</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КУСТАНАЙСКИЙ 11</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ЛИБРА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ЛИРИНА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Параграф Үпілмәлік</w:t>
            </w:r>
            <w:r>
              <w:br/>
            </w:r>
            <w:r>
              <w:rPr>
                <w:rFonts w:ascii="Times New Roman"/>
                <w:b w:val="false"/>
                <w:i w:val="false"/>
                <w:color w:val="000000"/>
                <w:sz w:val="20"/>
              </w:rPr>
              <w:t>Ricinus communis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ДОНСКАЯ</w:t>
            </w:r>
            <w:r>
              <w:br/>
            </w:r>
            <w:r>
              <w:rPr>
                <w:rFonts w:ascii="Times New Roman"/>
                <w:b w:val="false"/>
                <w:i w:val="false"/>
                <w:color w:val="000000"/>
                <w:sz w:val="20"/>
              </w:rPr>
              <w:t>КРУПНОКИСТНАЯ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Параграф Жарнақты алқа</w:t>
            </w:r>
            <w:r>
              <w:br/>
            </w:r>
            <w:r>
              <w:rPr>
                <w:rFonts w:ascii="Times New Roman"/>
                <w:b w:val="false"/>
                <w:i w:val="false"/>
                <w:color w:val="000000"/>
                <w:sz w:val="20"/>
              </w:rPr>
              <w:t>Solanum laciniatum Forst.</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5.Тарау Техникалық дақылдар</w:t>
            </w:r>
            <w:r>
              <w:br/>
            </w:r>
            <w:r>
              <w:rPr>
                <w:rFonts w:ascii="Times New Roman"/>
                <w:b w:val="false"/>
                <w:i w:val="false"/>
                <w:color w:val="000000"/>
                <w:sz w:val="20"/>
              </w:rPr>
              <w:t xml:space="preserve"> 5.1 Параграф Қант қызылшасы</w:t>
            </w:r>
            <w:r>
              <w:br/>
            </w:r>
            <w:r>
              <w:rPr>
                <w:rFonts w:ascii="Times New Roman"/>
                <w:b w:val="false"/>
                <w:i w:val="false"/>
                <w:color w:val="000000"/>
                <w:sz w:val="20"/>
              </w:rPr>
              <w:t>Beta vulgaris L. ssp. vulgaris var. altissima Doell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АВАНТАЖ</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АЙШОЛПАН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АМЕЛИ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ВЕНЕРА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ГОЛЬФ</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ГЕОРГИНА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ГРИММ</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ДАНУБ</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МС 19</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 СИБ 14</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КРОКОДИЛ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ЛЕНОРА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673403</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ПОРТЛАНД</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РЕКОРД</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РИЗОР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РИЗОФОРТ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РИККО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РОКСАН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СКУДО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ЦКАЗ МС 44</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1,3,6,8,10, 13,14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ШАННОН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ШЕКЕР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ЭЛОДИЕ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ЯЛТУШКОВСКАЯ</w:t>
            </w:r>
            <w:r>
              <w:br/>
            </w:r>
            <w:r>
              <w:rPr>
                <w:rFonts w:ascii="Times New Roman"/>
                <w:b w:val="false"/>
                <w:i w:val="false"/>
                <w:color w:val="000000"/>
                <w:sz w:val="20"/>
              </w:rPr>
              <w:t>ОДНОСЕМЯННАЯ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ЯЛТУШКОВСКАЯ</w:t>
            </w:r>
            <w:r>
              <w:br/>
            </w:r>
            <w:r>
              <w:rPr>
                <w:rFonts w:ascii="Times New Roman"/>
                <w:b w:val="false"/>
                <w:i w:val="false"/>
                <w:color w:val="000000"/>
                <w:sz w:val="20"/>
              </w:rPr>
              <w:t>ОДНОСЕМЯННАЯ 30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Параграф Темекі</w:t>
            </w:r>
            <w:r>
              <w:br/>
            </w:r>
            <w:r>
              <w:rPr>
                <w:rFonts w:ascii="Times New Roman"/>
                <w:b w:val="false"/>
                <w:i w:val="false"/>
                <w:color w:val="000000"/>
                <w:sz w:val="20"/>
              </w:rPr>
              <w:t>Nicotiana tabacum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ВИРДЖИНИЯ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ДЮБЕК 13</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ДЮБЕК 44-07</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25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28</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28–Ф2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28–Ф4</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28-Ф20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Параграф Көк-сағыз</w:t>
            </w:r>
            <w:r>
              <w:br/>
            </w:r>
            <w:r>
              <w:rPr>
                <w:rFonts w:ascii="Times New Roman"/>
                <w:b w:val="false"/>
                <w:i w:val="false"/>
                <w:color w:val="000000"/>
                <w:sz w:val="20"/>
              </w:rPr>
              <w:t>Taraxacum kok-saghyz</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САРЫЖАЗ</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Параграф Иіру дақылдары</w:t>
            </w:r>
            <w:r>
              <w:br/>
            </w:r>
            <w:r>
              <w:rPr>
                <w:rFonts w:ascii="Times New Roman"/>
                <w:b w:val="false"/>
                <w:i w:val="false"/>
                <w:color w:val="000000"/>
                <w:sz w:val="20"/>
              </w:rPr>
              <w:t>Мақта</w:t>
            </w:r>
            <w:r>
              <w:br/>
            </w:r>
            <w:r>
              <w:rPr>
                <w:rFonts w:ascii="Times New Roman"/>
                <w:b w:val="false"/>
                <w:i w:val="false"/>
                <w:color w:val="000000"/>
                <w:sz w:val="20"/>
              </w:rPr>
              <w:t>Gossypium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БД-1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275,276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БЕРЕКЕ-07</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ЕГЕМЕН 10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МАКСАТ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МАКТААРАЛ 4005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МАКТААРАЛ 4007</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МАКТААРАЛ 4011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МЫРЗАШӨЛ - 80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ПАХТААРАЛ 3031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ПАХТААРАЛ 3044</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 4727</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Тарау Картоп, көкөніс және бақша дақылдары</w:t>
            </w:r>
            <w:r>
              <w:br/>
            </w:r>
            <w:r>
              <w:rPr>
                <w:rFonts w:ascii="Times New Roman"/>
                <w:b w:val="false"/>
                <w:i w:val="false"/>
                <w:color w:val="000000"/>
                <w:sz w:val="20"/>
              </w:rPr>
              <w:t xml:space="preserve"> 6.1 Параграф Картоп</w:t>
            </w:r>
            <w:r>
              <w:br/>
            </w:r>
            <w:r>
              <w:rPr>
                <w:rFonts w:ascii="Times New Roman"/>
                <w:b w:val="false"/>
                <w:i w:val="false"/>
                <w:color w:val="000000"/>
                <w:sz w:val="20"/>
              </w:rPr>
              <w:t>Solanum tuberosum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АГРИА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АДОРА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АКСОР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2, 3, 5, 7, 9,12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 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АЛЕГРИЯ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АЛЛОРА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АЛЬВАРА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АЛЬЯНС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АРИЗОНА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5, 10, 12, 13, 14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АРТЕМИС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 ЗАРЯ</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АЛАДИН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1, 8, 12, 13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АМОРОЗА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БАБАЕВ</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БЕЛЛАРОЗА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БЕРКУТ</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БИРГИТ</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БИРЛИК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 ВАЛЛЕЙ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ВИНЕТА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ВОЛАРЕ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ДУНЯША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ГАЛА</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ГАТЧИНСКИЙ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ГРАНОЛА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ДЖЕЛЛИ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ЕВРОПРИМА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ЖАНАЙСАН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ЖОЛБАРЫС</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ИНАРА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КОГАЛЫ</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КОКТЕМ -1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КОКЧЕТАВСКИЙ</w:t>
            </w:r>
            <w:r>
              <w:br/>
            </w:r>
            <w:r>
              <w:rPr>
                <w:rFonts w:ascii="Times New Roman"/>
                <w:b w:val="false"/>
                <w:i w:val="false"/>
                <w:color w:val="000000"/>
                <w:sz w:val="20"/>
              </w:rPr>
              <w:t>РАННИЙ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1, 2, 4, 7,13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КОЛОМБА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КОРОЛЕВА АННА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1, 3, 5, 13, 14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КОСТАНАЙСКИЕ</w:t>
            </w:r>
            <w:r>
              <w:br/>
            </w:r>
            <w:r>
              <w:rPr>
                <w:rFonts w:ascii="Times New Roman"/>
                <w:b w:val="false"/>
                <w:i w:val="false"/>
                <w:color w:val="000000"/>
                <w:sz w:val="20"/>
              </w:rPr>
              <w:t>НОВОСТИ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КОНКУРЕНТ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КУРАЖ</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ЛАПЕРЛА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ЛАТОНА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1,2, 3, 5,8,9,12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ЛОРХ</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ЛУСА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1, 3,5,8,10, 12, 13, 14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МАНИТУ</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3, 5, 10, 13, 14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МЕМФИС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МИРАС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МОНДИАЛ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НАРТАУ</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r>
              <w:br/>
            </w:r>
            <w:r>
              <w:rPr>
                <w:rFonts w:ascii="Times New Roman"/>
                <w:b w:val="false"/>
                <w:i w:val="false"/>
                <w:color w:val="000000"/>
                <w:sz w:val="20"/>
              </w:rPr>
              <w:t>6,7,8,9,10,11,12,13,14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НИКИТА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НУР-АЛЕМ</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НЭРЛИ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ОРБИТА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ПАМЯТИ БОБРОВА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ПАМЯТИ КОНАЕВА</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ПАМЯТИ ЛИГАЙ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ПАРОЛИ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ПИКАССО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ПОСВИТ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ПРЕВОСХОДНЫЙ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ПРИЕКУЛЬСКИЙ</w:t>
            </w:r>
            <w:r>
              <w:br/>
            </w:r>
            <w:r>
              <w:rPr>
                <w:rFonts w:ascii="Times New Roman"/>
                <w:b w:val="false"/>
                <w:i w:val="false"/>
                <w:color w:val="000000"/>
                <w:sz w:val="20"/>
              </w:rPr>
              <w:t>РАННИЙ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6,7,9,11,13, 14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 СКАРЛЕТ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60,119, 120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РИВЬЕРА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РОДЕО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РОДРИГА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РОЗАРА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РОКО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РОМАНО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РОМАНЦЕ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САТИНА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СЕКУРА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СОЛИСТ</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СОРАЯ</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СОФИЯ</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ТАМАША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ТАНДЕМ</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ТЕНИЗ</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ТОБОЛ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ТОХТАР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ТУСТЕП</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ТЯНЬШАНСКИЙ</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УДАЧА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УДОВИЦКИЙ</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УКАМА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ҮШҚОҢЫР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ФАБУЛА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ФРЕСКО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ФИРМЕННЫЙ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ШАГАЛАЛЫ</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ЭВОЛЮШН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ЭДЕМ</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ЭСКОРТ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ЭСМЕ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1,3,10, 12,13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ЭСТРЕЛЛ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ЯГОДНЫЙ 19</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ЯРЛА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Параграф Аққауданды қырыққабат</w:t>
            </w:r>
            <w:r>
              <w:br/>
            </w:r>
            <w:r>
              <w:rPr>
                <w:rFonts w:ascii="Times New Roman"/>
                <w:b w:val="false"/>
                <w:i w:val="false"/>
                <w:color w:val="000000"/>
                <w:sz w:val="20"/>
              </w:rPr>
              <w:t>Вrassica oleracea convar. capitata (L.) Alef. var. capitataf. alba DC.</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АДАПТОР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АГРЕССОР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АЛЛАДИН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АМТРАК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АНКОМА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АРРИВИСТ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АТЛАНТИС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АТРИЯ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БАГИРСКАЯ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БЕЛОСНЕЖКА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БИРЮЧЕКУТСКАЯ 138</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БЛОКТОР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БУРБОН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БУХАРЕСТ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БРОНКО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ВЕСТРИ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ВЬЮГА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ГАБРИЭЛЬ</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ГЛОРИЯ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ГОРДИУС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ГРЕГОРИАН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ГРИН ФЛЕШ</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ДЖИНТАМА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ЗЕНОН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ЗИМОВКА 1474</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ЗОЛОТОЙ ГЕКТАР 1432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КЕВИН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КУИЗОР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КУИСТО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МЕГАТОН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МЕНЗАНИЯ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МИРРОР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МОРРИС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3,5,7,10,11, 13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НАДЮША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НЕЖЕНКА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НОВАТОР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ПЕРВЫЙ</w:t>
            </w:r>
            <w:r>
              <w:br/>
            </w:r>
            <w:r>
              <w:rPr>
                <w:rFonts w:ascii="Times New Roman"/>
                <w:b w:val="false"/>
                <w:i w:val="false"/>
                <w:color w:val="000000"/>
                <w:sz w:val="20"/>
              </w:rPr>
              <w:t>ГРИБОВСКИЙ 147</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1,2,3,4,6,8,9,11,12,13,14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ПЕРВЫЙ</w:t>
            </w:r>
            <w:r>
              <w:br/>
            </w:r>
            <w:r>
              <w:rPr>
                <w:rFonts w:ascii="Times New Roman"/>
                <w:b w:val="false"/>
                <w:i w:val="false"/>
                <w:color w:val="000000"/>
                <w:sz w:val="20"/>
              </w:rPr>
              <w:t>ПОЛЯРНЫЙ К-206</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ОТОРИНО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ПАНДИОН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ПАРЕЛ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ПОДАРОК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РАПИДИОН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РИНДА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РОЯЛ ВАНТАЖ</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РУСИНОВКА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САТЕЛИТ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СЕКОМА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СЕЛМА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СЛАВА 1305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1,2,4,5,7,13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СЛАВА</w:t>
            </w:r>
            <w:r>
              <w:br/>
            </w:r>
            <w:r>
              <w:rPr>
                <w:rFonts w:ascii="Times New Roman"/>
                <w:b w:val="false"/>
                <w:i w:val="false"/>
                <w:color w:val="000000"/>
                <w:sz w:val="20"/>
              </w:rPr>
              <w:t>ГРИБОВСКАЯ 231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1,2,3,4,8,9, 11,12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СЛАВАНОВА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СТОЛИЧНАЯ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 146</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ТАКОМА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ТАШКЕНТСКАЯ 10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ТРАНСАМ</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ХАРРИКЕЙН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ХИНОВА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ЭРДЕНО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ЭТМА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ЧЕМП</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ЧЕССМА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ЯНИСОЛЬ</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Параграф Қызыл қауданды қырыққабат</w:t>
            </w:r>
            <w:r>
              <w:br/>
            </w:r>
            <w:r>
              <w:rPr>
                <w:rFonts w:ascii="Times New Roman"/>
                <w:b w:val="false"/>
                <w:i w:val="false"/>
                <w:color w:val="000000"/>
                <w:sz w:val="20"/>
              </w:rPr>
              <w:t>Brassicaoleraceaconvar. сapitata (L.) Alef. Var. capitata L. f. rubra (L.) Thell.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ГАКО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РЕБОЛ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РЕДЬМА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РЕКСОМА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РЕСКЬЮ</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РОДИМА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РЭД ДИНАСТИ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Параграф Түсті қырыққабат</w:t>
            </w:r>
            <w:r>
              <w:br/>
            </w:r>
            <w:r>
              <w:rPr>
                <w:rFonts w:ascii="Times New Roman"/>
                <w:b w:val="false"/>
                <w:i w:val="false"/>
                <w:color w:val="000000"/>
                <w:sz w:val="20"/>
              </w:rPr>
              <w:t>Brassica oleracea convar. Botrytis (L.) Alef. Var. Botritis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АМСТЕРДАМ</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АМЕРИГО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ГЕРМОН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КАСПЕР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МОВИР 74</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ПОНДЕРИТ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РАННЯЯ</w:t>
            </w:r>
            <w:r>
              <w:br/>
            </w:r>
            <w:r>
              <w:rPr>
                <w:rFonts w:ascii="Times New Roman"/>
                <w:b w:val="false"/>
                <w:i w:val="false"/>
                <w:color w:val="000000"/>
                <w:sz w:val="20"/>
              </w:rPr>
              <w:t>ГРИБОВСКАЯ 1355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1,4,5,6,7,9,10,11,12,13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ФРИДОМ</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ФРИМОНТ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Параграф Пекиндік қырыққабат</w:t>
            </w:r>
            <w:r>
              <w:br/>
            </w:r>
            <w:r>
              <w:rPr>
                <w:rFonts w:ascii="Times New Roman"/>
                <w:b w:val="false"/>
                <w:i w:val="false"/>
                <w:color w:val="000000"/>
                <w:sz w:val="20"/>
              </w:rPr>
              <w:t>Brassica pekinensis (Lour.) Rupr.</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ЛЕНОК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ХИБИНСКАЯ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Параграф Брокколи</w:t>
            </w:r>
            <w:r>
              <w:br/>
            </w:r>
            <w:r>
              <w:rPr>
                <w:rFonts w:ascii="Times New Roman"/>
                <w:b w:val="false"/>
                <w:i w:val="false"/>
                <w:color w:val="000000"/>
                <w:sz w:val="20"/>
              </w:rPr>
              <w:t>Brassica oleracea var. Cymosa Duch.</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АЙРОНМЕН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АГАССИ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МОНТЕРЕЙ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МОНТОП</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Параграф Салат</w:t>
            </w:r>
            <w:r>
              <w:br/>
            </w:r>
            <w:r>
              <w:rPr>
                <w:rFonts w:ascii="Times New Roman"/>
                <w:b w:val="false"/>
                <w:i w:val="false"/>
                <w:color w:val="000000"/>
                <w:sz w:val="20"/>
              </w:rPr>
              <w:t>Lactuca sativa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КАРТАГЕНАС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КРУПНОКОЧАННЫЙ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АФИЦИОН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НОВОГОДНИЙ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ОКТАВИУС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ОНИКС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ОРФЕЙ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3, 5, 6, 12, 14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ПАТРИЦИЙ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3, 5, 12,14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ПОЛЕЗНЫЙ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РЕВОЛЮЦИЯ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РЕЙЧЕЛ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ФЕСТИВАЛЬНЫЙ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ФИОРЕТТ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Параграф Савой қырыққабаты</w:t>
            </w:r>
            <w:r>
              <w:br/>
            </w:r>
            <w:r>
              <w:rPr>
                <w:rFonts w:ascii="Times New Roman"/>
                <w:b w:val="false"/>
                <w:i w:val="false"/>
                <w:color w:val="000000"/>
                <w:sz w:val="20"/>
              </w:rPr>
              <w:t>Brassica oleracea L. convar. capitata (L.)</w:t>
            </w:r>
            <w:r>
              <w:br/>
            </w:r>
            <w:r>
              <w:rPr>
                <w:rFonts w:ascii="Times New Roman"/>
                <w:b w:val="false"/>
                <w:i w:val="false"/>
                <w:color w:val="000000"/>
                <w:sz w:val="20"/>
              </w:rPr>
              <w:t>Alef. var. sabauda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ЭСТРЕМА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Параграф Салатқа арналған қыша</w:t>
            </w:r>
            <w:r>
              <w:br/>
            </w:r>
            <w:r>
              <w:rPr>
                <w:rFonts w:ascii="Times New Roman"/>
                <w:b w:val="false"/>
                <w:i w:val="false"/>
                <w:color w:val="000000"/>
                <w:sz w:val="20"/>
              </w:rPr>
              <w:t>Brassica juncea (L.) Czern. Et Coss. In Czern</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МУРАВУШКА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Параграф Саумалдық</w:t>
            </w:r>
            <w:r>
              <w:br/>
            </w:r>
            <w:r>
              <w:rPr>
                <w:rFonts w:ascii="Times New Roman"/>
                <w:b w:val="false"/>
                <w:i w:val="false"/>
                <w:color w:val="000000"/>
                <w:sz w:val="20"/>
              </w:rPr>
              <w:t>Spinacia oleracea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1,3,5,10,12, 13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ПУМА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Параграф Қымыздық</w:t>
            </w:r>
            <w:r>
              <w:br/>
            </w:r>
            <w:r>
              <w:rPr>
                <w:rFonts w:ascii="Times New Roman"/>
                <w:b w:val="false"/>
                <w:i w:val="false"/>
                <w:color w:val="000000"/>
                <w:sz w:val="20"/>
              </w:rPr>
              <w:t>Rumex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БЕЛЬВИЛЬСКИЙ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3,5,6,7,8,</w:t>
            </w:r>
            <w:r>
              <w:br/>
            </w:r>
            <w:r>
              <w:rPr>
                <w:rFonts w:ascii="Times New Roman"/>
                <w:b w:val="false"/>
                <w:i w:val="false"/>
                <w:color w:val="000000"/>
                <w:sz w:val="20"/>
              </w:rPr>
              <w:t>10,12,13,14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ШИРОКОЛИСТНЫЙ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1,2,3,4,10, 11,14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Параграф Аскөк</w:t>
            </w:r>
            <w:r>
              <w:br/>
            </w:r>
            <w:r>
              <w:rPr>
                <w:rFonts w:ascii="Times New Roman"/>
                <w:b w:val="false"/>
                <w:i w:val="false"/>
                <w:color w:val="000000"/>
                <w:sz w:val="20"/>
              </w:rPr>
              <w:t>Anethum graveolens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АЛЛИГАТОР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АРМЯНСКИЙ 269</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КАСКЕЛЕНСКИЙ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r>
              <w:br/>
            </w:r>
            <w:r>
              <w:rPr>
                <w:rFonts w:ascii="Times New Roman"/>
                <w:b w:val="false"/>
                <w:i w:val="false"/>
                <w:color w:val="000000"/>
                <w:sz w:val="20"/>
              </w:rPr>
              <w:t>6,7,8,9,10,</w:t>
            </w:r>
            <w:r>
              <w:br/>
            </w:r>
            <w:r>
              <w:rPr>
                <w:rFonts w:ascii="Times New Roman"/>
                <w:b w:val="false"/>
                <w:i w:val="false"/>
                <w:color w:val="000000"/>
                <w:sz w:val="20"/>
              </w:rPr>
              <w:t>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ЛЕСНОГОРОДСКИЙ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ХАРЬКОВСКИЙ 85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Параграф Рауғаш</w:t>
            </w:r>
            <w:r>
              <w:br/>
            </w:r>
            <w:r>
              <w:rPr>
                <w:rFonts w:ascii="Times New Roman"/>
                <w:b w:val="false"/>
                <w:i w:val="false"/>
                <w:color w:val="000000"/>
                <w:sz w:val="20"/>
              </w:rPr>
              <w:t>Rheum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МОСКОВСКИЙ 42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Параграф Қияр</w:t>
            </w:r>
            <w:r>
              <w:br/>
            </w:r>
            <w:r>
              <w:rPr>
                <w:rFonts w:ascii="Times New Roman"/>
                <w:b w:val="false"/>
                <w:i w:val="false"/>
                <w:color w:val="000000"/>
                <w:sz w:val="20"/>
              </w:rPr>
              <w:t>Cucumis sativus L.</w:t>
            </w:r>
            <w:r>
              <w:br/>
            </w:r>
            <w:r>
              <w:rPr>
                <w:rFonts w:ascii="Times New Roman"/>
                <w:b w:val="false"/>
                <w:i w:val="false"/>
                <w:color w:val="000000"/>
                <w:sz w:val="20"/>
              </w:rPr>
              <w:t>открытого грунта</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кн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АСТЕРИКС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АЯКС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кн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АТЛАНТИС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ГРАВИНА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3,4,5,7,12,14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ДИРИГЕНТ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ЖИГЕР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КАПУЧИНО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КАРАОКЕ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1, 6, 10, 14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за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КИБРИЯ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КОНКУРЕНТ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КРЕПЫШ</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КРИСПИНА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КУРАЖ</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КУСТОВОЙ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ЛЕНАРА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3,5,6,8,9,10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кн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МЕЙРАМ 20</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МЕРЕНГА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кн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НАТАША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НЕЖИНСКИЙ МЕСТНЫЙ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2,5,8,10,12,13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кн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ОРЗУ</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ПАМЯТИ КАБИРОВОЙ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ПАРАД</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2, 3, 4, 9, 11, 14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ПАРСИФАЛ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ПАСАМОНТЕ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кн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ПАССАЛИМО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3, 8, 12, 13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за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ПУЧИННИ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САТИНА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САФАА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СОНАТА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СУПЕРИНА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ТЕМПЕСТА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кн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ЧАЙКОВСКИЙ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ШАКТИ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ШАНДИНИ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ШИЛЬДЕ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2,3,4,6, 9, 12,13,14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кн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УНИВЕРСАЛЬНЫЙ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УРОЖАЙНЫЙ 86</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ХАРЬКОВСКИЙ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ХАСБУЛАТ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са,кн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защищенного грунта</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АЙБЫН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w:t>
            </w:r>
            <w:r>
              <w:br/>
            </w:r>
            <w:r>
              <w:rPr>
                <w:rFonts w:ascii="Times New Roman"/>
                <w:b w:val="false"/>
                <w:i w:val="false"/>
                <w:color w:val="000000"/>
                <w:sz w:val="20"/>
              </w:rPr>
              <w:t>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АЙСЕР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w:t>
            </w:r>
            <w:r>
              <w:br/>
            </w:r>
            <w:r>
              <w:rPr>
                <w:rFonts w:ascii="Times New Roman"/>
                <w:b w:val="false"/>
                <w:i w:val="false"/>
                <w:color w:val="000000"/>
                <w:sz w:val="20"/>
              </w:rPr>
              <w:t>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АЛМА-АТИНСКИЙ 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8,9,10,11,12,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АФИНА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8,9,10,11,12,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БЕБИСТАР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ГЕРАКЛ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ГРАНАТА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ГРИБОВЧАНКА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ГУЛИВЕР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2,4,7,10,11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ГУНЕШ</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ДАНДИ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ДЕЛТАСТАР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ДЕМАРРАЖ</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ДЖИРОЛА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ДИДИМ</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w:t>
            </w:r>
            <w:r>
              <w:br/>
            </w:r>
            <w:r>
              <w:rPr>
                <w:rFonts w:ascii="Times New Roman"/>
                <w:b w:val="false"/>
                <w:i w:val="false"/>
                <w:color w:val="000000"/>
                <w:sz w:val="20"/>
              </w:rPr>
              <w:t>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 8986</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ЗОЗУЛЯ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ИНФИНИТИ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w:t>
            </w:r>
            <w:r>
              <w:br/>
            </w:r>
            <w:r>
              <w:rPr>
                <w:rFonts w:ascii="Times New Roman"/>
                <w:b w:val="false"/>
                <w:i w:val="false"/>
                <w:color w:val="000000"/>
                <w:sz w:val="20"/>
              </w:rPr>
              <w:t>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КАЗНИИКО - 1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w:t>
            </w:r>
            <w:r>
              <w:br/>
            </w:r>
            <w:r>
              <w:rPr>
                <w:rFonts w:ascii="Times New Roman"/>
                <w:b w:val="false"/>
                <w:i w:val="false"/>
                <w:color w:val="000000"/>
                <w:sz w:val="20"/>
              </w:rPr>
              <w:t>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КАФКА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КВОДИР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КУКАРАЧА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КУРАЖ</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МАГДАЛЕНА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w:t>
            </w:r>
            <w:r>
              <w:br/>
            </w:r>
            <w:r>
              <w:rPr>
                <w:rFonts w:ascii="Times New Roman"/>
                <w:b w:val="false"/>
                <w:i w:val="false"/>
                <w:color w:val="000000"/>
                <w:sz w:val="20"/>
              </w:rPr>
              <w:t>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МАДРИЛЕНЕ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МАНУЛ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1,2,3,4,5,6,7,8,10,11,14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МАРАФОН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1,2,4,7,8,9, 10,11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МЕВА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МОНИСИЯ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МОСКОВСКИЙ</w:t>
            </w:r>
            <w:r>
              <w:br/>
            </w:r>
            <w:r>
              <w:rPr>
                <w:rFonts w:ascii="Times New Roman"/>
                <w:b w:val="false"/>
                <w:i w:val="false"/>
                <w:color w:val="000000"/>
                <w:sz w:val="20"/>
              </w:rPr>
              <w:t>ТЕПЛИЧНЫЙ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1,2,4,7,8,10,12,13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МУЛЬТИСТАР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НОВАТОП</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ПАЛЕХ</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ПРУВА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РАПИДЕС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w:t>
            </w:r>
            <w:r>
              <w:br/>
            </w:r>
            <w:r>
              <w:rPr>
                <w:rFonts w:ascii="Times New Roman"/>
                <w:b w:val="false"/>
                <w:i w:val="false"/>
                <w:color w:val="000000"/>
                <w:sz w:val="20"/>
              </w:rPr>
              <w:t>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1,2,4,7,8,9,</w:t>
            </w:r>
            <w:r>
              <w:br/>
            </w:r>
            <w:r>
              <w:rPr>
                <w:rFonts w:ascii="Times New Roman"/>
                <w:b w:val="false"/>
                <w:i w:val="false"/>
                <w:color w:val="000000"/>
                <w:sz w:val="20"/>
              </w:rPr>
              <w:t>10,11,12,13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 4097</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 3506ЦВ</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СПИНО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СТЕЛЛА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СТИНГЕР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w:t>
            </w:r>
            <w:r>
              <w:br/>
            </w:r>
            <w:r>
              <w:rPr>
                <w:rFonts w:ascii="Times New Roman"/>
                <w:b w:val="false"/>
                <w:i w:val="false"/>
                <w:color w:val="000000"/>
                <w:sz w:val="20"/>
              </w:rPr>
              <w:t>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СТРЕМА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ТСХА 28</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ТСХА 3707</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2,4,7, 10,11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ТСХА 442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ТСХА 575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2,3,4,6,7,</w:t>
            </w:r>
            <w:r>
              <w:br/>
            </w:r>
            <w:r>
              <w:rPr>
                <w:rFonts w:ascii="Times New Roman"/>
                <w:b w:val="false"/>
                <w:i w:val="false"/>
                <w:color w:val="000000"/>
                <w:sz w:val="20"/>
              </w:rPr>
              <w:t>10,11,14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ТУРНИР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1, 2, 3, 4, 5, 6, 7,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8, 9, 10, 11, 12, 13,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ФЕНОМЕНО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1,2,3,4,5,6,7,8,9,10,11,12,</w:t>
            </w:r>
            <w:r>
              <w:br/>
            </w:r>
            <w:r>
              <w:rPr>
                <w:rFonts w:ascii="Times New Roman"/>
                <w:b w:val="false"/>
                <w:i w:val="false"/>
                <w:color w:val="000000"/>
                <w:sz w:val="20"/>
              </w:rPr>
              <w:t>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ЦЕРЕС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w:t>
            </w:r>
            <w:r>
              <w:br/>
            </w:r>
            <w:r>
              <w:rPr>
                <w:rFonts w:ascii="Times New Roman"/>
                <w:b w:val="false"/>
                <w:i w:val="false"/>
                <w:color w:val="000000"/>
                <w:sz w:val="20"/>
              </w:rPr>
              <w:t>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ЭКОЛЬ</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ЭСПАДАНА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ЭСТАФЕТА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ЯЗЗЕР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Параграф Қызанақ</w:t>
            </w:r>
            <w:r>
              <w:br/>
            </w:r>
            <w:r>
              <w:rPr>
                <w:rFonts w:ascii="Times New Roman"/>
                <w:b w:val="false"/>
                <w:i w:val="false"/>
                <w:color w:val="000000"/>
                <w:sz w:val="20"/>
              </w:rPr>
              <w:t>Lycopersicon lycopersicum (L.) Karst ex Farwell</w:t>
            </w:r>
            <w:r>
              <w:br/>
            </w:r>
            <w:r>
              <w:rPr>
                <w:rFonts w:ascii="Times New Roman"/>
                <w:b w:val="false"/>
                <w:i w:val="false"/>
                <w:color w:val="000000"/>
                <w:sz w:val="20"/>
              </w:rPr>
              <w:t>ашық жерлерде өсіруге арналған</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АГАТА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АСТЕРИКС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3, 10,12,14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кн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БАБАЙ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3, 5, 12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БАГИО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БАГИРА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БОБКАТ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тп</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ВЕЛОЗ</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ВИКТОРИНА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2,3,4,7,11,14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ВОЛГОГРАДСКИЙ 5/95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2,4,7,11,14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ВОЛЬВЕРИН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3, 10, 12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тп</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ВОСТОРГ</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 ЗАВОЛЖЬЯ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ВОСТОКА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ЛАМАНТИН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ЛИДЕР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ЛУЧЕЗАРНЫЙ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МЕРУЕРТ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НАРТТАЙ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НОВИЧОК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цк</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ОГОНЕК-777</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ОЛИВИЯ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ПОЛБИГ</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ПЕРСЕЙ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ПЕРФЕКТПИЛ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ПЛАМЯ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цк</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ПУЛЬРЕКС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РАПИТ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РАССВЕТ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РАННИЙ 83</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РИЧИ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РОЗАЛИЗА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САМАЛАДАЙ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РОЗМАКС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СИБИРСКИЙ СКОРОСПЕЛЫЙ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СУЛТАН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СУПЕР РЭД</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СЮРПРИЗ</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ТАНШОЛПАН</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ТОПСПИН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3,6,9,11,14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ТУРМАЛИН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3, 5, 12, 14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УЛИСС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УМИТ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ФАКЕЛ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ФЛОРИДА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ЦАРИН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3, 8, 12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тп</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ЦЕРАСО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цк</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ЧИБЛИ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ПУНТО 7</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кн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АВ 8810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қоршалған жерлерде өсіруге арналған</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1,2,3,4,5,6,7,8,9,10, 11,12,13,14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АДМИРО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1,2,3,4,5,6,7,8,9,10, 11,12,13,14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АЛАМИНА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АСТОНА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АБЕЛЛУС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БЕЙСУЖОК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БИГ БИФ</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1,2,3,4,5,6,7,8,9,10, 11,12,13,14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БУФФАЛО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ВАЛЕНТИН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ВЕРЛИОКА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1,2,3,4,6,7,8,9,10,12, 13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ГАМАЮН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ГАЙАНА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тп</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ГИБРИДНЫЙ 56</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1, 2, 3, 4, 5, 6, 7, 8, 9, 10, 11, 12, 13, 14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ДАФНИС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1, 2, 3, 4, 5, 6, 7, 8, 9, 10, 11, 12, 13, 14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ДӘМДІ</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1,2,3,4,5,6,7,8,9,10, 11,12,13,14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ДОУФУ</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ЖАЛЫН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ЖЕРОНИМО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ЗОЛОТАЯ БУСИНКА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r>
              <w:br/>
            </w:r>
            <w:r>
              <w:rPr>
                <w:rFonts w:ascii="Times New Roman"/>
                <w:b w:val="false"/>
                <w:i w:val="false"/>
                <w:color w:val="000000"/>
                <w:sz w:val="20"/>
              </w:rPr>
              <w:t>7,8,9,10,11,</w:t>
            </w:r>
            <w:r>
              <w:br/>
            </w:r>
            <w:r>
              <w:rPr>
                <w:rFonts w:ascii="Times New Roman"/>
                <w:b w:val="false"/>
                <w:i w:val="false"/>
                <w:color w:val="000000"/>
                <w:sz w:val="20"/>
              </w:rPr>
              <w:t>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ИРОК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КАЗАЦИРО 206</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1, 2, 3, 4, 5, 6, 7, 8, 9, 10, 11, 12, 13, 14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КАПРИЦИЯ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КАРЛСОН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КЕРЕМЕТ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КЛИМСТАР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1, 2, 3, 4, 5, 6, 7, 8, 9, 10, 11, 12, 13, 14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r>
              <w:br/>
            </w:r>
            <w:r>
              <w:rPr>
                <w:rFonts w:ascii="Times New Roman"/>
                <w:b w:val="false"/>
                <w:i w:val="false"/>
                <w:color w:val="000000"/>
                <w:sz w:val="20"/>
              </w:rPr>
              <w:t>7,8,9,10,11,</w:t>
            </w:r>
            <w:r>
              <w:br/>
            </w:r>
            <w:r>
              <w:rPr>
                <w:rFonts w:ascii="Times New Roman"/>
                <w:b w:val="false"/>
                <w:i w:val="false"/>
                <w:color w:val="000000"/>
                <w:sz w:val="20"/>
              </w:rPr>
              <w:t>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КОРВИНУС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 СТРЕЛА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КРИОЛЛО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КУНЕРО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ЛАСТОЧКА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ЛЕГЕНДА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ЛИЛОС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МАРТЕЗ</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1,2,3,4,5,6,7,8,9,10,11,</w:t>
            </w:r>
            <w:r>
              <w:br/>
            </w:r>
            <w:r>
              <w:rPr>
                <w:rFonts w:ascii="Times New Roman"/>
                <w:b w:val="false"/>
                <w:i w:val="false"/>
                <w:color w:val="000000"/>
                <w:sz w:val="20"/>
              </w:rPr>
              <w:t>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МАРФА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1,2,3,4,5,6,7,8,9,10,11,</w:t>
            </w:r>
            <w:r>
              <w:br/>
            </w:r>
            <w:r>
              <w:rPr>
                <w:rFonts w:ascii="Times New Roman"/>
                <w:b w:val="false"/>
                <w:i w:val="false"/>
                <w:color w:val="000000"/>
                <w:sz w:val="20"/>
              </w:rPr>
              <w:t>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МАТИАС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МАХИТОС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МЕЛОДИЯ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МЕНХИР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МЕРЛИС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МОСКОВСКИЙ</w:t>
            </w:r>
            <w:r>
              <w:br/>
            </w:r>
            <w:r>
              <w:rPr>
                <w:rFonts w:ascii="Times New Roman"/>
                <w:b w:val="false"/>
                <w:i w:val="false"/>
                <w:color w:val="000000"/>
                <w:sz w:val="20"/>
              </w:rPr>
              <w:t>ОСЕННИЙ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НУРАЙ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ПАНДАРОЗА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ПАРВАТИ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ПИНК УНИКУМ</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РЕБЕЛЬСКИ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РУСИЧ</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СЕЙРАН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СЕРДЦЕ АСТАНЫ</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СИЛУЭТ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СОЛНЕЧНАЯ ЖЕМЧУЖИНА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1,2,3,4,5,6,7,8,9,10,11,</w:t>
            </w:r>
            <w:r>
              <w:br/>
            </w:r>
            <w:r>
              <w:rPr>
                <w:rFonts w:ascii="Times New Roman"/>
                <w:b w:val="false"/>
                <w:i w:val="false"/>
                <w:color w:val="000000"/>
                <w:sz w:val="20"/>
              </w:rPr>
              <w:t>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СОЛЬВЕЙГ</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2,4,7,8,9,10,11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СОНАТО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СПРИГЕЛ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СТАРБАК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СТРИЖ</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СЮЖЕТ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10,11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ТЕПЛИЧНЫЙ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ТОВИ РОКА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ТОВИ СТАР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ТОЛИН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ТОМИМАРУ МУЧО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ТОРЕРО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ТОРРИ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1, 2, 3, 4, 5, 6, 7, 8, 9,10, 11, 12, 13, 14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ТОРТИЛА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ТРИВЕТ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ЦАРИН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ШАГАНЭ</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r>
              <w:br/>
            </w:r>
            <w:r>
              <w:rPr>
                <w:rFonts w:ascii="Times New Roman"/>
                <w:b w:val="false"/>
                <w:i w:val="false"/>
                <w:color w:val="000000"/>
                <w:sz w:val="20"/>
              </w:rPr>
              <w:t>8,12,13,14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ШАКИРА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1,2,3,4,5,6,7,8,9,10,11,</w:t>
            </w:r>
            <w:r>
              <w:br/>
            </w:r>
            <w:r>
              <w:rPr>
                <w:rFonts w:ascii="Times New Roman"/>
                <w:b w:val="false"/>
                <w:i w:val="false"/>
                <w:color w:val="000000"/>
                <w:sz w:val="20"/>
              </w:rPr>
              <w:t>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ШЕННОН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ЭПИФИЗ</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ЭСМИРА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ЮГИДО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Параграф Басты пияз</w:t>
            </w:r>
            <w:r>
              <w:br/>
            </w:r>
            <w:r>
              <w:rPr>
                <w:rFonts w:ascii="Times New Roman"/>
                <w:b w:val="false"/>
                <w:i w:val="false"/>
                <w:color w:val="000000"/>
                <w:sz w:val="20"/>
              </w:rPr>
              <w:t>Allium cepa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АВГУСТИН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АҚНИЕТ</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1,2,3,4,6,9,12,14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БЕССОНОВСКИЙ</w:t>
            </w:r>
            <w:r>
              <w:br/>
            </w:r>
            <w:r>
              <w:rPr>
                <w:rFonts w:ascii="Times New Roman"/>
                <w:b w:val="false"/>
                <w:i w:val="false"/>
                <w:color w:val="000000"/>
                <w:sz w:val="20"/>
              </w:rPr>
              <w:t>МЕСТНЫЙ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БОСКО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БРАТКО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БУРСА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ДАКАПО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ДАЙТОНА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 КАЙНАРА</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ЕКЗАКТА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ИГИЛИК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РАННИЙ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1,2,3,4,5,6,7,8,9,10,11,</w:t>
            </w:r>
            <w:r>
              <w:br/>
            </w:r>
            <w:r>
              <w:rPr>
                <w:rFonts w:ascii="Times New Roman"/>
                <w:b w:val="false"/>
                <w:i w:val="false"/>
                <w:color w:val="000000"/>
                <w:sz w:val="20"/>
              </w:rPr>
              <w:t>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МАНАС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1,3,6,7,8,9,12,13,14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МИССИСИПИ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МОУШИН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СВЕЙЛ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СОНЕСТА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СТРИГУНОВСКИЙ МЕСТНЫЙ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1,2,4,5,7,8, 12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ТАЛИСМАН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ТАМАРА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ТЕМПТЕЙШН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УНИВЕРСО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ХИЛТОН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кн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ШЕНГИЛЬДИНСКИЙ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РХ 7713119</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Параграф Батун пиязы</w:t>
            </w:r>
            <w:r>
              <w:br/>
            </w:r>
            <w:r>
              <w:rPr>
                <w:rFonts w:ascii="Times New Roman"/>
                <w:b w:val="false"/>
                <w:i w:val="false"/>
                <w:color w:val="000000"/>
                <w:sz w:val="20"/>
              </w:rPr>
              <w:t>Allium fistulosum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БАТУН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САВЕЛ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Параграф Шалот пиязы</w:t>
            </w:r>
            <w:r>
              <w:br/>
            </w:r>
            <w:r>
              <w:rPr>
                <w:rFonts w:ascii="Times New Roman"/>
                <w:b w:val="false"/>
                <w:i w:val="false"/>
                <w:color w:val="000000"/>
                <w:sz w:val="20"/>
              </w:rPr>
              <w:t>Allium ascalonicum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ВОДОЛЕЙ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КАЙНАРСКИЙ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СОЛНЫШКО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Параграф Порей пиязы</w:t>
            </w:r>
            <w:r>
              <w:br/>
            </w:r>
            <w:r>
              <w:rPr>
                <w:rFonts w:ascii="Times New Roman"/>
                <w:b w:val="false"/>
                <w:i w:val="false"/>
                <w:color w:val="000000"/>
                <w:sz w:val="20"/>
              </w:rPr>
              <w:t>Allium porrum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ГОЛИАФ</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Параграф Сарымсақ</w:t>
            </w:r>
            <w:r>
              <w:br/>
            </w:r>
            <w:r>
              <w:rPr>
                <w:rFonts w:ascii="Times New Roman"/>
                <w:b w:val="false"/>
                <w:i w:val="false"/>
                <w:color w:val="000000"/>
                <w:sz w:val="20"/>
              </w:rPr>
              <w:t>Allium sativum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АЛПАМЫС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ДУНГАНСКИЙ МЕСТНЫЙ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ЗАИЛИЙСКИЙ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3,5,8,9,10,11,12,14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КАЛИНИНСКИЙ</w:t>
            </w:r>
            <w:r>
              <w:br/>
            </w:r>
            <w:r>
              <w:rPr>
                <w:rFonts w:ascii="Times New Roman"/>
                <w:b w:val="false"/>
                <w:i w:val="false"/>
                <w:color w:val="000000"/>
                <w:sz w:val="20"/>
              </w:rPr>
              <w:t>МЕСТНЫЙ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3, 5, 12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ПАРУС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w:t>
            </w:r>
            <w:r>
              <w:br/>
            </w:r>
            <w:r>
              <w:rPr>
                <w:rFonts w:ascii="Times New Roman"/>
                <w:b w:val="false"/>
                <w:i w:val="false"/>
                <w:color w:val="000000"/>
                <w:sz w:val="20"/>
              </w:rPr>
              <w:t>ГРИБОВСКИЙ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Параграф Ас сәбізі</w:t>
            </w:r>
            <w:r>
              <w:br/>
            </w:r>
            <w:r>
              <w:rPr>
                <w:rFonts w:ascii="Times New Roman"/>
                <w:b w:val="false"/>
                <w:i w:val="false"/>
                <w:color w:val="000000"/>
                <w:sz w:val="20"/>
              </w:rPr>
              <w:t>Daucus carota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АБАКО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АЛАУ</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ВИТАМИННАЯ 6</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ДОРДОНЬ</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КАРОТАН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КАСКАД</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КАРСОН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МИРЗОИ</w:t>
            </w:r>
            <w:r>
              <w:br/>
            </w:r>
            <w:r>
              <w:rPr>
                <w:rFonts w:ascii="Times New Roman"/>
                <w:b w:val="false"/>
                <w:i w:val="false"/>
                <w:color w:val="000000"/>
                <w:sz w:val="20"/>
              </w:rPr>
              <w:t>КРАСНАЯ 228</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МОНАНТА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НАНТСКАЯ 4</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РЕДКО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РОГНЕДА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РОЯЛ ФОРТО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РОЯЛ ШАНСОН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ТОП</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ШАНТЕНЭ 2461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r>
              <w:br/>
            </w:r>
            <w:r>
              <w:rPr>
                <w:rFonts w:ascii="Times New Roman"/>
                <w:b w:val="false"/>
                <w:i w:val="false"/>
                <w:color w:val="000000"/>
                <w:sz w:val="20"/>
              </w:rPr>
              <w:t>6,7,8,9,10,</w:t>
            </w:r>
            <w:r>
              <w:br/>
            </w:r>
            <w:r>
              <w:rPr>
                <w:rFonts w:ascii="Times New Roman"/>
                <w:b w:val="false"/>
                <w:i w:val="false"/>
                <w:color w:val="000000"/>
                <w:sz w:val="20"/>
              </w:rPr>
              <w:t>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ШАНТАНЕ 2 КОМЕТ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ФЛАМ</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ЯГУАР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SV 3118 DH</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Параграф Ас қызылшасы</w:t>
            </w:r>
            <w:r>
              <w:br/>
            </w:r>
            <w:r>
              <w:rPr>
                <w:rFonts w:ascii="Times New Roman"/>
                <w:b w:val="false"/>
                <w:i w:val="false"/>
                <w:color w:val="000000"/>
                <w:sz w:val="20"/>
              </w:rPr>
              <w:t>Beta vulgaris L. ssp. vulgaris var. conditiva Alef.</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БОНЕЛ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БОРДО 237</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w:t>
            </w:r>
            <w:r>
              <w:br/>
            </w:r>
            <w:r>
              <w:rPr>
                <w:rFonts w:ascii="Times New Roman"/>
                <w:b w:val="false"/>
                <w:i w:val="false"/>
                <w:color w:val="000000"/>
                <w:sz w:val="20"/>
              </w:rPr>
              <w:t>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ГРАНАТ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БОЛТАРДИ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ҚЫЗЫЛҚОНЫР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ЛАРКА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ЛИБЕРО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МОНОПОЛИЯ-МОДЕЛЛА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ОДНОРОСТКОВАЯ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ПАБЛО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 КЛОУД</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ХОЛОДОСТОЙКАЯ 19</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2,3,6,10,12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Параграф Шалқан</w:t>
            </w:r>
            <w:r>
              <w:br/>
            </w:r>
            <w:r>
              <w:rPr>
                <w:rFonts w:ascii="Times New Roman"/>
                <w:b w:val="false"/>
                <w:i w:val="false"/>
                <w:color w:val="000000"/>
                <w:sz w:val="20"/>
              </w:rPr>
              <w:t>Brassica rapa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ПЕТРОВСКАЯ 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Параграф Тарна</w:t>
            </w:r>
            <w:r>
              <w:br/>
            </w:r>
            <w:r>
              <w:rPr>
                <w:rFonts w:ascii="Times New Roman"/>
                <w:b w:val="false"/>
                <w:i w:val="false"/>
                <w:color w:val="000000"/>
                <w:sz w:val="20"/>
              </w:rPr>
              <w:t>Brassica napus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Параграф Шомыр</w:t>
            </w:r>
            <w:r>
              <w:br/>
            </w:r>
            <w:r>
              <w:rPr>
                <w:rFonts w:ascii="Times New Roman"/>
                <w:b w:val="false"/>
                <w:i w:val="false"/>
                <w:color w:val="000000"/>
                <w:sz w:val="20"/>
              </w:rPr>
              <w:t>Raphanus sativus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ВИЕЛА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ЗИМНЯЯ КРУГЛАЯ БЕЛАЯ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ЗИМНЯЯ КРУГЛАЯ ЧЕРНАЯ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1,2,3,4,5,8,</w:t>
            </w:r>
            <w:r>
              <w:br/>
            </w:r>
            <w:r>
              <w:rPr>
                <w:rFonts w:ascii="Times New Roman"/>
                <w:b w:val="false"/>
                <w:i w:val="false"/>
                <w:color w:val="000000"/>
                <w:sz w:val="20"/>
              </w:rPr>
              <w:t>10,12, 13,14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МАРГЕЛАНСКАЯ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ОДЕССКАЯ 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СУДАРУШКА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Параграф Шалғам</w:t>
            </w:r>
            <w:r>
              <w:br/>
            </w:r>
            <w:r>
              <w:rPr>
                <w:rFonts w:ascii="Times New Roman"/>
                <w:b w:val="false"/>
                <w:i w:val="false"/>
                <w:color w:val="000000"/>
                <w:sz w:val="20"/>
              </w:rPr>
              <w:t>Raphanus sativus L. var. Sativus</w:t>
            </w:r>
            <w:r>
              <w:br/>
            </w:r>
            <w:r>
              <w:rPr>
                <w:rFonts w:ascii="Times New Roman"/>
                <w:b w:val="false"/>
                <w:i w:val="false"/>
                <w:color w:val="000000"/>
                <w:sz w:val="20"/>
              </w:rPr>
              <w:t>ашық жерлерге арналған</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ДАБЕЛ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ДУНГАНСКИЙ 12/8</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1,2,3,4,5,7,8,10,11,12,13,14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КАСПАР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КОРЕЙСКИЙ</w:t>
            </w:r>
            <w:r>
              <w:br/>
            </w:r>
            <w:r>
              <w:rPr>
                <w:rFonts w:ascii="Times New Roman"/>
                <w:b w:val="false"/>
                <w:i w:val="false"/>
                <w:color w:val="000000"/>
                <w:sz w:val="20"/>
              </w:rPr>
              <w:t>МЕСТНЫЙ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1,3,5,6,7,9,12,13,14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ВЕЛИКАН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РОЗОВО-КРАСНЫЙ С</w:t>
            </w:r>
            <w:r>
              <w:br/>
            </w:r>
            <w:r>
              <w:rPr>
                <w:rFonts w:ascii="Times New Roman"/>
                <w:b w:val="false"/>
                <w:i w:val="false"/>
                <w:color w:val="000000"/>
                <w:sz w:val="20"/>
              </w:rPr>
              <w:t>БЕЛЫМ КОНЧИКОМ</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r>
              <w:br/>
            </w:r>
            <w:r>
              <w:rPr>
                <w:rFonts w:ascii="Times New Roman"/>
                <w:b w:val="false"/>
                <w:i w:val="false"/>
                <w:color w:val="000000"/>
                <w:sz w:val="20"/>
              </w:rPr>
              <w:t>6,7,8,9,</w:t>
            </w:r>
            <w:r>
              <w:br/>
            </w:r>
            <w:r>
              <w:rPr>
                <w:rFonts w:ascii="Times New Roman"/>
                <w:b w:val="false"/>
                <w:i w:val="false"/>
                <w:color w:val="000000"/>
                <w:sz w:val="20"/>
              </w:rPr>
              <w:t>10,12,13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РОНДЕЕЛ ТЕПЛИЧНЫЙ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1,2,3,4,5,6,7,8,9,10,11,</w:t>
            </w:r>
            <w:r>
              <w:br/>
            </w:r>
            <w:r>
              <w:rPr>
                <w:rFonts w:ascii="Times New Roman"/>
                <w:b w:val="false"/>
                <w:i w:val="false"/>
                <w:color w:val="000000"/>
                <w:sz w:val="20"/>
              </w:rPr>
              <w:t>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СПРИНТЕР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3, 5, 12, 14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ГРИБОВСКИЙ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ФЛАЙЕР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ХЕЛРО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қоршалған жерлерге арналған</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АСКАНИЯ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Параграф Ақжелкен</w:t>
            </w:r>
            <w:r>
              <w:br/>
            </w:r>
            <w:r>
              <w:rPr>
                <w:rFonts w:ascii="Times New Roman"/>
                <w:b w:val="false"/>
                <w:i w:val="false"/>
                <w:color w:val="000000"/>
                <w:sz w:val="20"/>
              </w:rPr>
              <w:t>Petroselinum crispum (Mill.) Nym. ex A.W.Hill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ГЛОРИЯ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1,3,4,5,7,8,10,12,13,14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МУСКРАУЗЕ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ТКАЧИРУЛИ</w:t>
            </w:r>
            <w:r>
              <w:br/>
            </w:r>
            <w:r>
              <w:rPr>
                <w:rFonts w:ascii="Times New Roman"/>
                <w:b w:val="false"/>
                <w:i w:val="false"/>
                <w:color w:val="000000"/>
                <w:sz w:val="20"/>
              </w:rPr>
              <w:t>ПОТЛОВАНИ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2,4,7,10,11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УРОЖАЙНАЯ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Параграф Ботташық</w:t>
            </w:r>
            <w:r>
              <w:br/>
            </w:r>
            <w:r>
              <w:rPr>
                <w:rFonts w:ascii="Times New Roman"/>
                <w:b w:val="false"/>
                <w:i w:val="false"/>
                <w:color w:val="000000"/>
                <w:sz w:val="20"/>
              </w:rPr>
              <w:t>Pastinaca sativa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ЛУЧШИЙ ИЗ ВСЕХ</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Параграф Балдыркөк</w:t>
            </w:r>
            <w:r>
              <w:br/>
            </w:r>
            <w:r>
              <w:rPr>
                <w:rFonts w:ascii="Times New Roman"/>
                <w:b w:val="false"/>
                <w:i w:val="false"/>
                <w:color w:val="000000"/>
                <w:sz w:val="20"/>
              </w:rPr>
              <w:t>Apium graveolens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КАРТУЛИ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1,2,4, 7, 10, 11, 13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ПОЛЕЗНАЯ ЗЕЛЕНЬ</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ЯБЛОЧНЫЙ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1,3,5,6,7,8,</w:t>
            </w:r>
            <w:r>
              <w:br/>
            </w:r>
            <w:r>
              <w:rPr>
                <w:rFonts w:ascii="Times New Roman"/>
                <w:b w:val="false"/>
                <w:i w:val="false"/>
                <w:color w:val="000000"/>
                <w:sz w:val="20"/>
              </w:rPr>
              <w:t>12,14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Параграф Көкөніс насыбайгүлі</w:t>
            </w:r>
            <w:r>
              <w:br/>
            </w:r>
            <w:r>
              <w:rPr>
                <w:rFonts w:ascii="Times New Roman"/>
                <w:b w:val="false"/>
                <w:i w:val="false"/>
                <w:color w:val="000000"/>
                <w:sz w:val="20"/>
              </w:rPr>
              <w:t>Ocimum basilicum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БАЛҒЫН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Параграф Қант асбұршағы</w:t>
            </w:r>
            <w:r>
              <w:br/>
            </w:r>
            <w:r>
              <w:rPr>
                <w:rFonts w:ascii="Times New Roman"/>
                <w:b w:val="false"/>
                <w:i w:val="false"/>
                <w:color w:val="000000"/>
                <w:sz w:val="20"/>
              </w:rPr>
              <w:t>Pisum sativum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 1053</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СЛАДКИЙ БОБ</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Параграф Аршылатын асбұршақ</w:t>
            </w:r>
            <w:r>
              <w:br/>
            </w:r>
            <w:r>
              <w:rPr>
                <w:rFonts w:ascii="Times New Roman"/>
                <w:b w:val="false"/>
                <w:i w:val="false"/>
                <w:color w:val="000000"/>
                <w:sz w:val="20"/>
              </w:rPr>
              <w:t>Pisum sativum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АДАГУМСКИЙ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ВОРОНЕЖСКИЙ</w:t>
            </w:r>
            <w:r>
              <w:br/>
            </w:r>
            <w:r>
              <w:rPr>
                <w:rFonts w:ascii="Times New Roman"/>
                <w:b w:val="false"/>
                <w:i w:val="false"/>
                <w:color w:val="000000"/>
                <w:sz w:val="20"/>
              </w:rPr>
              <w:t>ЗЕЛЕНЫЙ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ДЖОФ</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ПОБЕДИТЕЛЬ Г-33</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w:t>
            </w:r>
            <w:r>
              <w:br/>
            </w:r>
            <w:r>
              <w:rPr>
                <w:rFonts w:ascii="Times New Roman"/>
                <w:b w:val="false"/>
                <w:i w:val="false"/>
                <w:color w:val="000000"/>
                <w:sz w:val="20"/>
              </w:rPr>
              <w:t>11,12,13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ФУГА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Параграф Көкөніс қытайбұршағы</w:t>
            </w:r>
            <w:r>
              <w:br/>
            </w:r>
            <w:r>
              <w:rPr>
                <w:rFonts w:ascii="Times New Roman"/>
                <w:b w:val="false"/>
                <w:i w:val="false"/>
                <w:color w:val="000000"/>
                <w:sz w:val="20"/>
              </w:rPr>
              <w:t>Vegetable soybeam</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ИНЖУ</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Параграф Көкөніс үрмебұршағы</w:t>
            </w:r>
            <w:r>
              <w:br/>
            </w:r>
            <w:r>
              <w:rPr>
                <w:rFonts w:ascii="Times New Roman"/>
                <w:b w:val="false"/>
                <w:i w:val="false"/>
                <w:color w:val="000000"/>
                <w:sz w:val="20"/>
              </w:rPr>
              <w:t>Phaseolus vulgaris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ГРИБОВСКАЯ 92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2,4,5,7,8,9, 10,11,12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АССОЛЬ</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МЕРКУРЕ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ТРИУМФ</w:t>
            </w:r>
            <w:r>
              <w:br/>
            </w:r>
            <w:r>
              <w:rPr>
                <w:rFonts w:ascii="Times New Roman"/>
                <w:b w:val="false"/>
                <w:i w:val="false"/>
                <w:color w:val="000000"/>
                <w:sz w:val="20"/>
              </w:rPr>
              <w:t>САХАРНЫЙ 764</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r>
              <w:br/>
            </w:r>
            <w:r>
              <w:rPr>
                <w:rFonts w:ascii="Times New Roman"/>
                <w:b w:val="false"/>
                <w:i w:val="false"/>
                <w:color w:val="000000"/>
                <w:sz w:val="20"/>
              </w:rPr>
              <w:t>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Параграф Қант жүгері</w:t>
            </w:r>
            <w:r>
              <w:br/>
            </w:r>
            <w:r>
              <w:rPr>
                <w:rFonts w:ascii="Times New Roman"/>
                <w:b w:val="false"/>
                <w:i w:val="false"/>
                <w:color w:val="000000"/>
                <w:sz w:val="20"/>
              </w:rPr>
              <w:t>Zea mays L. convar. saccharata Korn.</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БАЛШЕКЕР 375 СВ</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РАННЯЯ ЗОЛОТАЯ 401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2,4,7,11,12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СПИРИТ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ХАНИ БАНТАМ</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Параграф Тәтті бұрыш</w:t>
            </w:r>
            <w:r>
              <w:br/>
            </w:r>
            <w:r>
              <w:rPr>
                <w:rFonts w:ascii="Times New Roman"/>
                <w:b w:val="false"/>
                <w:i w:val="false"/>
                <w:color w:val="000000"/>
                <w:sz w:val="20"/>
              </w:rPr>
              <w:t>Capsicum annuum L. var. grossum (L.) Sendt.</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АДЕЛЕ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АРИСТОТЕЛЬ</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 СУЛУ</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БЕНДИГО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 ТАШКЕНТА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ДЖЕМИНИ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ДЖИПСИ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ИЛАНГА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КЛАУДИО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КОЗЫ-КОРПЕШ</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КОЛОБОК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КОРИННА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КРАСНОЕ ЧУДО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ЛАСТОЧКА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1,2,3,4, 5,6,11,13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НЕЖНОСТЬ</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НИРВИН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ПОДАРОК</w:t>
            </w:r>
            <w:r>
              <w:br/>
            </w:r>
            <w:r>
              <w:rPr>
                <w:rFonts w:ascii="Times New Roman"/>
                <w:b w:val="false"/>
                <w:i w:val="false"/>
                <w:color w:val="000000"/>
                <w:sz w:val="20"/>
              </w:rPr>
              <w:t>МОЛДОВЫ</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1,3,5,6,8,</w:t>
            </w:r>
            <w:r>
              <w:br/>
            </w:r>
            <w:r>
              <w:rPr>
                <w:rFonts w:ascii="Times New Roman"/>
                <w:b w:val="false"/>
                <w:i w:val="false"/>
                <w:color w:val="000000"/>
                <w:sz w:val="20"/>
              </w:rPr>
              <w:t>9,10,12,13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РЭД НАЙТ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 ДЖЕТ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СНОУВАЙТ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ТОПОЛИН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1,2,4,5,7,13,14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ФРАГАТА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Параграф Ащы бұрыш</w:t>
            </w:r>
            <w:r>
              <w:br/>
            </w:r>
            <w:r>
              <w:rPr>
                <w:rFonts w:ascii="Times New Roman"/>
                <w:b w:val="false"/>
                <w:i w:val="false"/>
                <w:color w:val="000000"/>
                <w:sz w:val="20"/>
              </w:rPr>
              <w:t>Capsicum annuum L. var. longum (DC) Sendt.</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147</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r>
              <w:br/>
            </w:r>
            <w:r>
              <w:rPr>
                <w:rFonts w:ascii="Times New Roman"/>
                <w:b w:val="false"/>
                <w:i w:val="false"/>
                <w:color w:val="000000"/>
                <w:sz w:val="20"/>
              </w:rPr>
              <w:t>6,7,8,9,10,</w:t>
            </w:r>
            <w:r>
              <w:br/>
            </w:r>
            <w:r>
              <w:rPr>
                <w:rFonts w:ascii="Times New Roman"/>
                <w:b w:val="false"/>
                <w:i w:val="false"/>
                <w:color w:val="000000"/>
                <w:sz w:val="20"/>
              </w:rPr>
              <w:t>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ПИКАНТ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Параграф Баялды</w:t>
            </w:r>
            <w:r>
              <w:br/>
            </w:r>
            <w:r>
              <w:rPr>
                <w:rFonts w:ascii="Times New Roman"/>
                <w:b w:val="false"/>
                <w:i w:val="false"/>
                <w:color w:val="000000"/>
                <w:sz w:val="20"/>
              </w:rPr>
              <w:t>Solanum melongena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r>
              <w:br/>
            </w:r>
            <w:r>
              <w:rPr>
                <w:rFonts w:ascii="Times New Roman"/>
                <w:b w:val="false"/>
                <w:i w:val="false"/>
                <w:color w:val="000000"/>
                <w:sz w:val="20"/>
              </w:rPr>
              <w:t>6,7,8,9,10,</w:t>
            </w:r>
            <w:r>
              <w:br/>
            </w:r>
            <w:r>
              <w:rPr>
                <w:rFonts w:ascii="Times New Roman"/>
                <w:b w:val="false"/>
                <w:i w:val="false"/>
                <w:color w:val="000000"/>
                <w:sz w:val="20"/>
              </w:rPr>
              <w:t>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КЛОРИНДА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МИЛЕДА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 ПРИНЦ</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ШАРАПОВА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Параграф Қарбыз</w:t>
            </w:r>
            <w:r>
              <w:br/>
            </w:r>
            <w:r>
              <w:rPr>
                <w:rFonts w:ascii="Times New Roman"/>
                <w:b w:val="false"/>
                <w:i w:val="false"/>
                <w:color w:val="000000"/>
                <w:sz w:val="20"/>
              </w:rPr>
              <w:t>Citrullus lanatus (Thund.) Matsum. et Nakai</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АРАШАН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2,4,9,11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ДОЛБИ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ЖЕТЫГЕН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КАРГАЛИНЕЦ</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КАРИСТАН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КНЯЖИН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КРАСНОСЕМЯННИК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КҮЗДІК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МЕЖДУРЕЧЕНСКИЙ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МЕДОК</w:t>
            </w:r>
            <w:r>
              <w:br/>
            </w:r>
            <w:r>
              <w:rPr>
                <w:rFonts w:ascii="Times New Roman"/>
                <w:b w:val="false"/>
                <w:i w:val="false"/>
                <w:color w:val="000000"/>
                <w:sz w:val="20"/>
              </w:rPr>
              <w:t>СЕМИПАЛАТИНСКИЙ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МЕЛАНИЯ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МЕЛИТОПОЛЬСКИЙ142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r>
              <w:br/>
            </w:r>
            <w:r>
              <w:rPr>
                <w:rFonts w:ascii="Times New Roman"/>
                <w:b w:val="false"/>
                <w:i w:val="false"/>
                <w:color w:val="000000"/>
                <w:sz w:val="20"/>
              </w:rPr>
              <w:t>10,11,14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МРАМОРНЫЙ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НИССА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ОГОНЕК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ПАЛАДИН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РОЗА</w:t>
            </w:r>
            <w:r>
              <w:br/>
            </w:r>
            <w:r>
              <w:rPr>
                <w:rFonts w:ascii="Times New Roman"/>
                <w:b w:val="false"/>
                <w:i w:val="false"/>
                <w:color w:val="000000"/>
                <w:sz w:val="20"/>
              </w:rPr>
              <w:t>ЮГО-ВОСТОКА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3,4,5,7,11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РОЯЛ КРИМСОН</w:t>
            </w:r>
            <w:r>
              <w:br/>
            </w:r>
            <w:r>
              <w:rPr>
                <w:rFonts w:ascii="Times New Roman"/>
                <w:b w:val="false"/>
                <w:i w:val="false"/>
                <w:color w:val="000000"/>
                <w:sz w:val="20"/>
              </w:rPr>
              <w:t>СВИТ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СЕЛЕБРЕЙШН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СИНЧЕВСКИЙ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СТОКСА 647/649</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СТОКСИК</w:t>
            </w:r>
            <w:r>
              <w:br/>
            </w:r>
            <w:r>
              <w:rPr>
                <w:rFonts w:ascii="Times New Roman"/>
                <w:b w:val="false"/>
                <w:i w:val="false"/>
                <w:color w:val="000000"/>
                <w:sz w:val="20"/>
              </w:rPr>
              <w:t>СЕМИПАЛАТИНСКИЙ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ТАЛИСМАН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ТОПГАН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3, 9,12, 14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ФАРАО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3, 9,12, 14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ЯРИЛО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Параграф Қауын</w:t>
            </w:r>
            <w:r>
              <w:br/>
            </w:r>
            <w:r>
              <w:rPr>
                <w:rFonts w:ascii="Times New Roman"/>
                <w:b w:val="false"/>
                <w:i w:val="false"/>
                <w:color w:val="000000"/>
                <w:sz w:val="20"/>
              </w:rPr>
              <w:t>Cucumis melo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АЛТЫНОЧКА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ГУЛЯБИ</w:t>
            </w:r>
            <w:r>
              <w:br/>
            </w:r>
            <w:r>
              <w:rPr>
                <w:rFonts w:ascii="Times New Roman"/>
                <w:b w:val="false"/>
                <w:i w:val="false"/>
                <w:color w:val="000000"/>
                <w:sz w:val="20"/>
              </w:rPr>
              <w:t>КАРА МЕСТНАЯ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ЖИЕНШАР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ИЧ-КЗЫЛ 1895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ИЧ-КЗЫЛ</w:t>
            </w:r>
            <w:r>
              <w:br/>
            </w:r>
            <w:r>
              <w:rPr>
                <w:rFonts w:ascii="Times New Roman"/>
                <w:b w:val="false"/>
                <w:i w:val="false"/>
                <w:color w:val="000000"/>
                <w:sz w:val="20"/>
              </w:rPr>
              <w:t>КРУПНОПЛОДНАЯ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КАЛАЙСАН</w:t>
            </w:r>
            <w:r>
              <w:br/>
            </w:r>
            <w:r>
              <w:rPr>
                <w:rFonts w:ascii="Times New Roman"/>
                <w:b w:val="false"/>
                <w:i w:val="false"/>
                <w:color w:val="000000"/>
                <w:sz w:val="20"/>
              </w:rPr>
              <w:t>МЕСТНАЯ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КОКЧА 588</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КОЛХОЗНИЦА</w:t>
            </w:r>
            <w:r>
              <w:br/>
            </w:r>
            <w:r>
              <w:rPr>
                <w:rFonts w:ascii="Times New Roman"/>
                <w:b w:val="false"/>
                <w:i w:val="false"/>
                <w:color w:val="000000"/>
                <w:sz w:val="20"/>
              </w:rPr>
              <w:t>749/753</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1,2,3,4,5,7,8,11,12,13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ЛИВЕРА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МАЙБЕЛ РЦ</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 12025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МЕДОВАЯ</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МИРЕЛЛА РЦ</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ОЛТЫН-ТЕПЕ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РЕЙМИЕЛ РЦ</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РОКСАЛАНА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ТАИСИЯ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ЧЕМПИОНКА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ШЕКЕР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ШУГЫЛА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ЮЖАНКА 12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Параграф Асқабақ</w:t>
            </w:r>
            <w:r>
              <w:br/>
            </w:r>
            <w:r>
              <w:rPr>
                <w:rFonts w:ascii="Times New Roman"/>
                <w:b w:val="false"/>
                <w:i w:val="false"/>
                <w:color w:val="000000"/>
                <w:sz w:val="20"/>
              </w:rPr>
              <w:t>Cucurbita maxima Duch.</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АФРОДИТА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ВОЛЖСКАЯ СЕРАЯ 92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2,4,5,7,9,</w:t>
            </w:r>
            <w:r>
              <w:br/>
            </w:r>
            <w:r>
              <w:rPr>
                <w:rFonts w:ascii="Times New Roman"/>
                <w:b w:val="false"/>
                <w:i w:val="false"/>
                <w:color w:val="000000"/>
                <w:sz w:val="20"/>
              </w:rPr>
              <w:t>11,14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КАРИНА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2,3,4,5,6,9,</w:t>
            </w:r>
            <w:r>
              <w:br/>
            </w:r>
            <w:r>
              <w:rPr>
                <w:rFonts w:ascii="Times New Roman"/>
                <w:b w:val="false"/>
                <w:i w:val="false"/>
                <w:color w:val="000000"/>
                <w:sz w:val="20"/>
              </w:rPr>
              <w:t>12,14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МИНДАЛЬНАЯ 35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МОЗОЛЕЕВСКАЯ 10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w:t>
            </w:r>
            <w:r>
              <w:br/>
            </w:r>
            <w:r>
              <w:rPr>
                <w:rFonts w:ascii="Times New Roman"/>
                <w:b w:val="false"/>
                <w:i w:val="false"/>
                <w:color w:val="000000"/>
                <w:sz w:val="20"/>
              </w:rPr>
              <w:t>10,12,13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МРАМОРНАЯ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Параграф Кәді</w:t>
            </w:r>
            <w:r>
              <w:br/>
            </w:r>
            <w:r>
              <w:rPr>
                <w:rFonts w:ascii="Times New Roman"/>
                <w:b w:val="false"/>
                <w:i w:val="false"/>
                <w:color w:val="000000"/>
                <w:sz w:val="20"/>
              </w:rPr>
              <w:t>Cucurbita pepo L. var. giraumonas Duch.</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ГЕРАКЛ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ГРИБОВСКИЕ 37</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ЗЛАТО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ИСКАНДЕР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КАВИЛИ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КАРИСМА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СЦИЛЛИ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ЦУКЕША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зг</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ЯКОРЬ</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1,2,4,5,8,</w:t>
            </w:r>
            <w:r>
              <w:br/>
            </w:r>
            <w:r>
              <w:rPr>
                <w:rFonts w:ascii="Times New Roman"/>
                <w:b w:val="false"/>
                <w:i w:val="false"/>
                <w:color w:val="000000"/>
                <w:sz w:val="20"/>
              </w:rPr>
              <w:t>10,12,13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Параграф Патиссон</w:t>
            </w:r>
            <w:r>
              <w:br/>
            </w:r>
            <w:r>
              <w:rPr>
                <w:rFonts w:ascii="Times New Roman"/>
                <w:b w:val="false"/>
                <w:i w:val="false"/>
                <w:color w:val="000000"/>
                <w:sz w:val="20"/>
              </w:rPr>
              <w:t>Cucurbita pepo L. var. melopepa d.</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БЕЛЫЕ 13</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МЕДУЗА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Тарау Азықтық дақылдар</w:t>
            </w:r>
            <w:r>
              <w:br/>
            </w:r>
            <w:r>
              <w:rPr>
                <w:rFonts w:ascii="Times New Roman"/>
                <w:b w:val="false"/>
                <w:i w:val="false"/>
                <w:color w:val="000000"/>
                <w:sz w:val="20"/>
              </w:rPr>
              <w:t>7.1. Параграф Күздік сиыржоңышқа</w:t>
            </w:r>
            <w:r>
              <w:br/>
            </w:r>
            <w:r>
              <w:rPr>
                <w:rFonts w:ascii="Times New Roman"/>
                <w:b w:val="false"/>
                <w:i w:val="false"/>
                <w:color w:val="000000"/>
                <w:sz w:val="20"/>
              </w:rPr>
              <w:t>Vicia villosa Roth.</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ПОЛТАВСКАЯ 77</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Параграф Жаздық сиыржоңышқа</w:t>
            </w:r>
            <w:r>
              <w:br/>
            </w:r>
            <w:r>
              <w:rPr>
                <w:rFonts w:ascii="Times New Roman"/>
                <w:b w:val="false"/>
                <w:i w:val="false"/>
                <w:color w:val="000000"/>
                <w:sz w:val="20"/>
              </w:rPr>
              <w:t>Vicia villosa Roth.</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КАМАЛИНСКАЯ 611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ЛЬГОВСКАЯ 31-292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ЛЬГОВСКАЯ 60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ОМИЧКА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ОМИЧКА 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ОМИЧКА 3</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Параграф Азықтық асбұршақ</w:t>
            </w:r>
            <w:r>
              <w:br/>
            </w:r>
            <w:r>
              <w:rPr>
                <w:rFonts w:ascii="Times New Roman"/>
                <w:b w:val="false"/>
                <w:i w:val="false"/>
                <w:color w:val="000000"/>
                <w:sz w:val="20"/>
              </w:rPr>
              <w:t>Pisum sativum L. sensu lato.</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ДОНБАСС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ЗЕРНОГРАДСКИЙ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УРОЖАЙНЫЙ</w:t>
            </w:r>
            <w:r>
              <w:br/>
            </w:r>
            <w:r>
              <w:rPr>
                <w:rFonts w:ascii="Times New Roman"/>
                <w:b w:val="false"/>
                <w:i w:val="false"/>
                <w:color w:val="000000"/>
                <w:sz w:val="20"/>
              </w:rPr>
              <w:t>КАРАБАЛЫКСКИЙ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УКОСНЫЙ</w:t>
            </w:r>
            <w:r>
              <w:br/>
            </w:r>
            <w:r>
              <w:rPr>
                <w:rFonts w:ascii="Times New Roman"/>
                <w:b w:val="false"/>
                <w:i w:val="false"/>
                <w:color w:val="000000"/>
                <w:sz w:val="20"/>
              </w:rPr>
              <w:t>КОРМОВИК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КОРМОВОЙ 24</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УКОСНЫЙ 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61,153,59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ХАРЬКОВСКИЙ</w:t>
            </w:r>
            <w:r>
              <w:br/>
            </w:r>
            <w:r>
              <w:rPr>
                <w:rFonts w:ascii="Times New Roman"/>
                <w:b w:val="false"/>
                <w:i w:val="false"/>
                <w:color w:val="000000"/>
                <w:sz w:val="20"/>
              </w:rPr>
              <w:t>УСАТЫЙ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Параграф Ақ бас түйежоңышқа</w:t>
            </w:r>
            <w:r>
              <w:br/>
            </w:r>
            <w:r>
              <w:rPr>
                <w:rFonts w:ascii="Times New Roman"/>
                <w:b w:val="false"/>
                <w:i w:val="false"/>
                <w:color w:val="000000"/>
                <w:sz w:val="20"/>
              </w:rPr>
              <w:t>Melilotus alba Medik.</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АКБАС</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31, 269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СРЕТЕНСКИЙ 1Б</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ШАВЕКЕН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Параграф Сарыбас түйежоңышқа</w:t>
            </w:r>
            <w:r>
              <w:br/>
            </w:r>
            <w:r>
              <w:rPr>
                <w:rFonts w:ascii="Times New Roman"/>
                <w:b w:val="false"/>
                <w:i w:val="false"/>
                <w:color w:val="000000"/>
                <w:sz w:val="20"/>
              </w:rPr>
              <w:t>Melilotus officinalis (L.) Desr.</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АЛТЫНБАС</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1, 8, 12, 13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АЛЬШЕЕВСКИЙ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КОЛДЫБАНСКИЙ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40,97,144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ОМСКИЙ</w:t>
            </w:r>
            <w:r>
              <w:br/>
            </w:r>
            <w:r>
              <w:rPr>
                <w:rFonts w:ascii="Times New Roman"/>
                <w:b w:val="false"/>
                <w:i w:val="false"/>
                <w:color w:val="000000"/>
                <w:sz w:val="20"/>
              </w:rPr>
              <w:t>СКОРОСПЕЛЫЙ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1493.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САРБАС</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1, 3, 5, 8, 9, 10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Параграф Тісті түйежоңышқа</w:t>
            </w:r>
            <w:r>
              <w:br/>
            </w:r>
            <w:r>
              <w:rPr>
                <w:rFonts w:ascii="Times New Roman"/>
                <w:b w:val="false"/>
                <w:i w:val="false"/>
                <w:color w:val="000000"/>
                <w:sz w:val="20"/>
              </w:rPr>
              <w:t>Melilotus dentatus Pers.</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САРАЙЧИК</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Параграф Еділ түйежоңышқасы</w:t>
            </w:r>
            <w:r>
              <w:br/>
            </w:r>
            <w:r>
              <w:rPr>
                <w:rFonts w:ascii="Times New Roman"/>
                <w:b w:val="false"/>
                <w:i w:val="false"/>
                <w:color w:val="000000"/>
                <w:sz w:val="20"/>
              </w:rPr>
              <w:t>Melilotus wolgicus Poir.</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БАРС</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Параграф Азықтық тритикале</w:t>
            </w:r>
            <w:r>
              <w:br/>
            </w:r>
            <w:r>
              <w:rPr>
                <w:rFonts w:ascii="Times New Roman"/>
                <w:b w:val="false"/>
                <w:i w:val="false"/>
                <w:color w:val="000000"/>
                <w:sz w:val="20"/>
              </w:rPr>
              <w:t>Triticosecale Wittmack.</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ПРОСТОР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АЗИАДА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w:t>
            </w: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Параграф Күздік азықтық бидай</w:t>
            </w:r>
            <w:r>
              <w:br/>
            </w:r>
            <w:r>
              <w:rPr>
                <w:rFonts w:ascii="Times New Roman"/>
                <w:b w:val="false"/>
                <w:i w:val="false"/>
                <w:color w:val="000000"/>
                <w:sz w:val="20"/>
              </w:rPr>
              <w:t>Triticum aestivum L. Fiori et Paol.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ПИРОТРИКС 50</w:t>
            </w:r>
            <w:r>
              <w:br/>
            </w:r>
            <w:r>
              <w:rPr>
                <w:rFonts w:ascii="Times New Roman"/>
                <w:b w:val="false"/>
                <w:i w:val="false"/>
                <w:color w:val="000000"/>
                <w:sz w:val="20"/>
              </w:rPr>
              <w:t>(ЗЕРНОКОРМОВАЯ 50)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Параграф Күздік азықтық қарабидай</w:t>
            </w:r>
            <w:r>
              <w:br/>
            </w:r>
            <w:r>
              <w:rPr>
                <w:rFonts w:ascii="Times New Roman"/>
                <w:b w:val="false"/>
                <w:i w:val="false"/>
                <w:color w:val="000000"/>
                <w:sz w:val="20"/>
              </w:rPr>
              <w:t>Secale cereale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ВАХШСКАЯ 128</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КОРМОВАЯ 51</w:t>
            </w:r>
            <w:r>
              <w:br/>
            </w:r>
            <w:r>
              <w:rPr>
                <w:rFonts w:ascii="Times New Roman"/>
                <w:b w:val="false"/>
                <w:i w:val="false"/>
                <w:color w:val="000000"/>
                <w:sz w:val="20"/>
              </w:rPr>
              <w:t>(тетра)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ПАМИРСКАЯ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СИБИРСКАЯ</w:t>
            </w:r>
            <w:r>
              <w:br/>
            </w:r>
            <w:r>
              <w:rPr>
                <w:rFonts w:ascii="Times New Roman"/>
                <w:b w:val="false"/>
                <w:i w:val="false"/>
                <w:color w:val="000000"/>
                <w:sz w:val="20"/>
              </w:rPr>
              <w:t>КОРМОВАЯ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СНЕЖНАЯ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ЧУЛПАН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Параграф Жаздық азықтық арпа</w:t>
            </w:r>
            <w:r>
              <w:br/>
            </w:r>
            <w:r>
              <w:rPr>
                <w:rFonts w:ascii="Times New Roman"/>
                <w:b w:val="false"/>
                <w:i w:val="false"/>
                <w:color w:val="000000"/>
                <w:sz w:val="20"/>
              </w:rPr>
              <w:t>Hordeum vulgare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ВАКУЛА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ГРАНАЛ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ОМСКИЙ ГОЛОЗЕРНЫЙ 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ОРЕНБУРГСКИЙ</w:t>
            </w:r>
            <w:r>
              <w:br/>
            </w:r>
            <w:r>
              <w:rPr>
                <w:rFonts w:ascii="Times New Roman"/>
                <w:b w:val="false"/>
                <w:i w:val="false"/>
                <w:color w:val="000000"/>
                <w:sz w:val="20"/>
              </w:rPr>
              <w:t>КОРМОВОЙ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ПАМЯТИ РАИСЫ</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1, 5, 8, 10,13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Параграф Азықтық сұлы</w:t>
            </w:r>
            <w:r>
              <w:br/>
            </w:r>
            <w:r>
              <w:rPr>
                <w:rFonts w:ascii="Times New Roman"/>
                <w:b w:val="false"/>
                <w:i w:val="false"/>
                <w:color w:val="000000"/>
                <w:sz w:val="20"/>
              </w:rPr>
              <w:t>Avena sativa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w:t>
            </w:r>
            <w:r>
              <w:br/>
            </w:r>
            <w:r>
              <w:rPr>
                <w:rFonts w:ascii="Times New Roman"/>
                <w:b w:val="false"/>
                <w:i w:val="false"/>
                <w:color w:val="000000"/>
                <w:sz w:val="20"/>
              </w:rPr>
              <w:t>КРУПНОЗЕРНЫЙ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АНТЕЙ</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АРГЫМАК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БИТИК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 15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 21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 22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ИШИМСКИЙ 13</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КАЗАХСТАНСКИЙ 70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ЛЬГОВСКИЙ 82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ПАМЯТИ</w:t>
            </w:r>
            <w:r>
              <w:br/>
            </w:r>
            <w:r>
              <w:rPr>
                <w:rFonts w:ascii="Times New Roman"/>
                <w:b w:val="false"/>
                <w:i w:val="false"/>
                <w:color w:val="000000"/>
                <w:sz w:val="20"/>
              </w:rPr>
              <w:t>БОГАЧКОВА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Параграф Азықтық тары</w:t>
            </w:r>
            <w:r>
              <w:br/>
            </w:r>
            <w:r>
              <w:rPr>
                <w:rFonts w:ascii="Times New Roman"/>
                <w:b w:val="false"/>
                <w:i w:val="false"/>
                <w:color w:val="000000"/>
                <w:sz w:val="20"/>
              </w:rPr>
              <w:t>Panicum miliaceum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БАРНАУЛЬСКОЕ 98</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КОКЧЕТАВСКОЕ 66</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КОРМОВОЕ 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КОРМОВОЕ 89</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КОРМОВОЕ 98</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КОРМОВОЕ 2008</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ОМСКОЕ 11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САРАТОВСКОЕ 6</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ЧЕРНОСЕМЯННОЕ 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7</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ШОРТАНДИНСКОЕ 11</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ЯРКОЕ 6</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1, 2, 3, 6, 8, 9, 12, 13,14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Параграф Судан шөбі</w:t>
            </w:r>
            <w:r>
              <w:br/>
            </w:r>
            <w:r>
              <w:rPr>
                <w:rFonts w:ascii="Times New Roman"/>
                <w:b w:val="false"/>
                <w:i w:val="false"/>
                <w:color w:val="000000"/>
                <w:sz w:val="20"/>
              </w:rPr>
              <w:t>Sorghum sudanense (Piper.) Stapf.</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АЛИНА</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БРОДСКАЯ 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ДЖУРУНСКАЯ 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ЗЕМЛЯЧКА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3, 6, 10, 14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ИЗУМРУДНАЯ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КИНЕЛЬСКАЯ 100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КОЛЛЕКТИВНАЯ 10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3</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ОДЕССКАЯ 25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САРАТОВСКАЯ 1183</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ТУГАЙ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ЧИМБАЙСКАЯ 8</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ШИРОКОЛИСТНАЯ 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Параграф Могар</w:t>
            </w:r>
            <w:r>
              <w:br/>
            </w:r>
            <w:r>
              <w:rPr>
                <w:rFonts w:ascii="Times New Roman"/>
                <w:b w:val="false"/>
                <w:i w:val="false"/>
                <w:color w:val="000000"/>
                <w:sz w:val="20"/>
              </w:rPr>
              <w:t>Setaria italica L., ssp. mocharium Alf.</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23</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БАРХАТНЫЙ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ВЫСОКОРОСЛЫЙ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КАЗНИИЗИР-80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2, 3, 6, 9, 14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КАРАГАНДИНСКИЙ242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КРУПНОСЕМЯННЫЙ 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110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Параграф Қонақтары</w:t>
            </w:r>
            <w:r>
              <w:br/>
            </w:r>
            <w:r>
              <w:rPr>
                <w:rFonts w:ascii="Times New Roman"/>
                <w:b w:val="false"/>
                <w:i w:val="false"/>
                <w:color w:val="000000"/>
                <w:sz w:val="20"/>
              </w:rPr>
              <w:t>Setaria italica (L.) ssp. maxima Alf.</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НОВОСИБИРСКАЯ 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Параграф Сүрлемге арналған құмай жүгері</w:t>
            </w:r>
            <w:r>
              <w:br/>
            </w:r>
            <w:r>
              <w:rPr>
                <w:rFonts w:ascii="Times New Roman"/>
                <w:b w:val="false"/>
                <w:i w:val="false"/>
                <w:color w:val="000000"/>
                <w:sz w:val="20"/>
              </w:rPr>
              <w:t>Sorghum v. (L.) Pers.</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КАЗАХСТАНСКОЕ 16</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КИЗ-7</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КИЗ-94</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КРАСНОВОДОПАДСКОЕ 246</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РАННИЙ ЯНТАРЬ 161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СҮРЛЕМ-2017</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ЦУНАМИ 85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Параграф Сыпыртқы жасайтын құмайжүгері</w:t>
            </w:r>
            <w:r>
              <w:br/>
            </w:r>
            <w:r>
              <w:rPr>
                <w:rFonts w:ascii="Times New Roman"/>
                <w:b w:val="false"/>
                <w:i w:val="false"/>
                <w:color w:val="000000"/>
                <w:sz w:val="20"/>
              </w:rPr>
              <w:t>SorghumtechnicumRoshev.</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ВЕНИЧНОЕ РАННЕЕ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ДОНСКОЕ 35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Параграф Азықтық қантты құмай жүгері</w:t>
            </w:r>
            <w:r>
              <w:br/>
            </w:r>
            <w:r>
              <w:rPr>
                <w:rFonts w:ascii="Times New Roman"/>
                <w:b w:val="false"/>
                <w:i w:val="false"/>
                <w:color w:val="000000"/>
                <w:sz w:val="20"/>
              </w:rPr>
              <w:t>Sorghum bicolor L. Moench</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3,5, 6, 9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3л</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20</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ЛАРЕЦ</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Параграф Құмай жүгері мен суданкодан шығарылған будан</w:t>
            </w:r>
            <w:r>
              <w:br/>
            </w:r>
            <w:r>
              <w:rPr>
                <w:rFonts w:ascii="Times New Roman"/>
                <w:b w:val="false"/>
                <w:i w:val="false"/>
                <w:color w:val="000000"/>
                <w:sz w:val="20"/>
              </w:rPr>
              <w:t>Sorghum vulgare x S. Sudanense</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АЛМА-АТИНСКИЙ 81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3,5,9, 12,14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ССГ КИЗ-2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ССГ КИЗ-3</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Параграф Сүрлемге арналған күнбағыс</w:t>
            </w:r>
            <w:r>
              <w:br/>
            </w:r>
            <w:r>
              <w:rPr>
                <w:rFonts w:ascii="Times New Roman"/>
                <w:b w:val="false"/>
                <w:i w:val="false"/>
                <w:color w:val="000000"/>
                <w:sz w:val="20"/>
              </w:rPr>
              <w:t>Hellianthus annuus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АРМАВИРСКИЙ</w:t>
            </w:r>
            <w:r>
              <w:br/>
            </w:r>
            <w:r>
              <w:rPr>
                <w:rFonts w:ascii="Times New Roman"/>
                <w:b w:val="false"/>
                <w:i w:val="false"/>
                <w:color w:val="000000"/>
                <w:sz w:val="20"/>
              </w:rPr>
              <w:t>3497</w:t>
            </w:r>
            <w:r>
              <w:br/>
            </w:r>
            <w:r>
              <w:rPr>
                <w:rFonts w:ascii="Times New Roman"/>
                <w:b w:val="false"/>
                <w:i w:val="false"/>
                <w:color w:val="000000"/>
                <w:sz w:val="20"/>
              </w:rPr>
              <w:t>УЛУЧШЕННЫЙ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ВНИИМК 6540</w:t>
            </w:r>
            <w:r>
              <w:br/>
            </w:r>
            <w:r>
              <w:rPr>
                <w:rFonts w:ascii="Times New Roman"/>
                <w:b w:val="false"/>
                <w:i w:val="false"/>
                <w:color w:val="000000"/>
                <w:sz w:val="20"/>
              </w:rPr>
              <w:t>УЛУЧШЕННЫЙ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ВНИИМК 8931</w:t>
            </w:r>
            <w:r>
              <w:br/>
            </w:r>
            <w:r>
              <w:rPr>
                <w:rFonts w:ascii="Times New Roman"/>
                <w:b w:val="false"/>
                <w:i w:val="false"/>
                <w:color w:val="000000"/>
                <w:sz w:val="20"/>
              </w:rPr>
              <w:t>УЛУЧШЕННЫЙ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ПЕРЕДОВИК</w:t>
            </w:r>
            <w:r>
              <w:br/>
            </w:r>
            <w:r>
              <w:rPr>
                <w:rFonts w:ascii="Times New Roman"/>
                <w:b w:val="false"/>
                <w:i w:val="false"/>
                <w:color w:val="000000"/>
                <w:sz w:val="20"/>
              </w:rPr>
              <w:t>УЛУЧШЕННЫЙ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Параграф Жеркүнбағыс</w:t>
            </w:r>
            <w:r>
              <w:br/>
            </w:r>
            <w:r>
              <w:rPr>
                <w:rFonts w:ascii="Times New Roman"/>
                <w:b w:val="false"/>
                <w:i w:val="false"/>
                <w:color w:val="000000"/>
                <w:sz w:val="20"/>
              </w:rPr>
              <w:t>Hellianthus tuberosus x H. Annus.</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87</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Параграф Жералмұрт</w:t>
            </w:r>
            <w:r>
              <w:br/>
            </w:r>
            <w:r>
              <w:rPr>
                <w:rFonts w:ascii="Times New Roman"/>
                <w:b w:val="false"/>
                <w:i w:val="false"/>
                <w:color w:val="000000"/>
                <w:sz w:val="20"/>
              </w:rPr>
              <w:t>Hellianthus tuberosus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Параграф Азықтық қымыздық</w:t>
            </w:r>
            <w:r>
              <w:br/>
            </w:r>
            <w:r>
              <w:rPr>
                <w:rFonts w:ascii="Times New Roman"/>
                <w:b w:val="false"/>
                <w:i w:val="false"/>
                <w:color w:val="000000"/>
                <w:sz w:val="20"/>
              </w:rPr>
              <w:t>Rumex patientia x Rumex tianschanicus Los.</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РУМЕКС К-1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Параграф Азықтық күздік рапс</w:t>
            </w:r>
            <w:r>
              <w:br/>
            </w:r>
            <w:r>
              <w:rPr>
                <w:rFonts w:ascii="Times New Roman"/>
                <w:b w:val="false"/>
                <w:i w:val="false"/>
                <w:color w:val="000000"/>
                <w:sz w:val="20"/>
              </w:rPr>
              <w:t>BrassicanapusL. ssp. oleifera (Metzg.) Sinsk.</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ПРОМИНЬ</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Параграф Азықтық жаздық рапс</w:t>
            </w:r>
            <w:r>
              <w:br/>
            </w:r>
            <w:r>
              <w:rPr>
                <w:rFonts w:ascii="Times New Roman"/>
                <w:b w:val="false"/>
                <w:i w:val="false"/>
                <w:color w:val="000000"/>
                <w:sz w:val="20"/>
              </w:rPr>
              <w:t>BrassicanapusL. ssp. oleifera (Metzg.) Sinsk.</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ЗОЛОТОНИВСКИЙ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1,2,3,5,8,</w:t>
            </w:r>
            <w:r>
              <w:br/>
            </w:r>
            <w:r>
              <w:rPr>
                <w:rFonts w:ascii="Times New Roman"/>
                <w:b w:val="false"/>
                <w:i w:val="false"/>
                <w:color w:val="000000"/>
                <w:sz w:val="20"/>
              </w:rPr>
              <w:t>9,10,13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Параграф 7.27 Сурепица озимая</w:t>
            </w:r>
            <w:r>
              <w:br/>
            </w:r>
            <w:r>
              <w:rPr>
                <w:rFonts w:ascii="Times New Roman"/>
                <w:b w:val="false"/>
                <w:i w:val="false"/>
                <w:color w:val="000000"/>
                <w:sz w:val="20"/>
              </w:rPr>
              <w:t>Brassica rapa L. var. silvestris (Lam.) Briggs</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ГОРЛИЦА 19</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Параграф Жаздық қышабас</w:t>
            </w:r>
            <w:r>
              <w:br/>
            </w:r>
            <w:r>
              <w:rPr>
                <w:rFonts w:ascii="Times New Roman"/>
                <w:b w:val="false"/>
                <w:i w:val="false"/>
                <w:color w:val="000000"/>
                <w:sz w:val="20"/>
              </w:rPr>
              <w:t>Brassica rapa L. var. silvestris (Lam.) Briggs.</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ЯНТАРНАЯ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Параграф Майлы шомыр</w:t>
            </w:r>
            <w:r>
              <w:br/>
            </w:r>
            <w:r>
              <w:rPr>
                <w:rFonts w:ascii="Times New Roman"/>
                <w:b w:val="false"/>
                <w:i w:val="false"/>
                <w:color w:val="000000"/>
                <w:sz w:val="20"/>
              </w:rPr>
              <w:t>Raphanus sativus L. var. oleifornis Pars.</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ТАМБОВЧАНКА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Параграф Жоңышқа</w:t>
            </w:r>
            <w:r>
              <w:br/>
            </w:r>
            <w:r>
              <w:rPr>
                <w:rFonts w:ascii="Times New Roman"/>
                <w:b w:val="false"/>
                <w:i w:val="false"/>
                <w:color w:val="000000"/>
                <w:sz w:val="20"/>
              </w:rPr>
              <w:t>Medicago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ДАРХАН 90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ЖАЙНАК 96</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ЖАҢАҒАСЫР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ЖЕЛТОГРИБНАЯ 55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КАПЧАГАЙСКАЯ 80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КАРАБАЛЫКСКАЯ 18</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КАРАБАЛЫКСКАЯ ЖЕМЧУЖИНА</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КАРАБАЛЫКСКАЯ РАДУГА</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КӨКБАЛАУСА</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КОКОРАЙ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КРАСНОВОДОПАДСКАЯ 8</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КРАСНОВОДОПАДСКАЯ СКОРОСПЕЛАЯ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КРАСНОВОДОПАДСКАЯ ПОЛИВНАЯ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ЛАЗУРНАЯ</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ПЛАНЕТ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ПРОГРЕСС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РАЙХАН</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САРҚЫРА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СЕМИРЕЧИНСКАЯ МЕСТНАЯ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3,4,5,6,8,9, 14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ТАШКЕНТСКАЯ 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 15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УРАЛЬСКАЯ СИНЯЯ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ШОРТАНДИНСКАЯ 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ЯРОСЛАВНА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Параграф Айыр пышан</w:t>
            </w:r>
            <w:r>
              <w:br/>
            </w:r>
            <w:r>
              <w:rPr>
                <w:rFonts w:ascii="Times New Roman"/>
                <w:b w:val="false"/>
                <w:i w:val="false"/>
                <w:color w:val="000000"/>
                <w:sz w:val="20"/>
              </w:rPr>
              <w:t>Lotus corniculatus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1</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Параграф Шалғындық қоңырбас</w:t>
            </w:r>
            <w:r>
              <w:br/>
            </w:r>
            <w:r>
              <w:rPr>
                <w:rFonts w:ascii="Times New Roman"/>
                <w:b w:val="false"/>
                <w:i w:val="false"/>
                <w:color w:val="000000"/>
                <w:sz w:val="20"/>
              </w:rPr>
              <w:t>Poa pratensis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ЛИКОЛЛО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Параграф Шабындық беде</w:t>
            </w:r>
            <w:r>
              <w:br/>
            </w:r>
            <w:r>
              <w:rPr>
                <w:rFonts w:ascii="Times New Roman"/>
                <w:b w:val="false"/>
                <w:i w:val="false"/>
                <w:color w:val="000000"/>
                <w:sz w:val="20"/>
              </w:rPr>
              <w:t>Trifolium pratense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w:t>
            </w:r>
            <w:r>
              <w:br/>
            </w:r>
            <w:r>
              <w:rPr>
                <w:rFonts w:ascii="Times New Roman"/>
                <w:b w:val="false"/>
                <w:i w:val="false"/>
                <w:color w:val="000000"/>
                <w:sz w:val="20"/>
              </w:rPr>
              <w:t>МЕСТНЫЙ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ТАЙФУН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Параграф Эспарцет</w:t>
            </w:r>
            <w:r>
              <w:br/>
            </w:r>
            <w:r>
              <w:rPr>
                <w:rFonts w:ascii="Times New Roman"/>
                <w:b w:val="false"/>
                <w:i w:val="false"/>
                <w:color w:val="000000"/>
                <w:sz w:val="20"/>
              </w:rPr>
              <w:t>Onobrychis viciifolia Scop.</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АЛМА-АТИНСКИЙ 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АЛМА-АТИНСКИЙ 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ГИБРИД 110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ГРАНАТОВЫЙ</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РУБИНОВЫЙ</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95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ПЕСЧАНЫЙ 1251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ПЕСЧАНЫЙ</w:t>
            </w:r>
            <w:r>
              <w:br/>
            </w:r>
            <w:r>
              <w:rPr>
                <w:rFonts w:ascii="Times New Roman"/>
                <w:b w:val="false"/>
                <w:i w:val="false"/>
                <w:color w:val="000000"/>
                <w:sz w:val="20"/>
              </w:rPr>
              <w:t>УЛУЧШЕННЫЙ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1,5,6,8,10, 12,13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83</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РУБИН</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1, 5, 8, 13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ШЫГЫС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ФЛАМИНГО</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Параграф Шығыстың көктікені</w:t>
            </w:r>
            <w:r>
              <w:br/>
            </w:r>
            <w:r>
              <w:rPr>
                <w:rFonts w:ascii="Times New Roman"/>
                <w:b w:val="false"/>
                <w:i w:val="false"/>
                <w:color w:val="000000"/>
                <w:sz w:val="20"/>
              </w:rPr>
              <w:t>Galega orientalis Lam.</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ГОРНОАЛТАЙСКИЙ 87</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Параграф Еркекшөп</w:t>
            </w:r>
            <w:r>
              <w:br/>
            </w:r>
            <w:r>
              <w:rPr>
                <w:rFonts w:ascii="Times New Roman"/>
                <w:b w:val="false"/>
                <w:i w:val="false"/>
                <w:color w:val="000000"/>
                <w:sz w:val="20"/>
              </w:rPr>
              <w:t>Agropyron et Schult.</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w:t>
            </w:r>
            <w:r>
              <w:br/>
            </w:r>
            <w:r>
              <w:rPr>
                <w:rFonts w:ascii="Times New Roman"/>
                <w:b w:val="false"/>
                <w:i w:val="false"/>
                <w:color w:val="000000"/>
                <w:sz w:val="20"/>
              </w:rPr>
              <w:t>УЗКОКОЛОСЫЙ</w:t>
            </w:r>
            <w:r>
              <w:br/>
            </w:r>
            <w:r>
              <w:rPr>
                <w:rFonts w:ascii="Times New Roman"/>
                <w:b w:val="false"/>
                <w:i w:val="false"/>
                <w:color w:val="000000"/>
                <w:sz w:val="20"/>
              </w:rPr>
              <w:t>МЕСТНЫЙ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АКТЮБИНСКИЙ</w:t>
            </w:r>
            <w:r>
              <w:br/>
            </w:r>
            <w:r>
              <w:rPr>
                <w:rFonts w:ascii="Times New Roman"/>
                <w:b w:val="false"/>
                <w:i w:val="false"/>
                <w:color w:val="000000"/>
                <w:sz w:val="20"/>
              </w:rPr>
              <w:t>ШИРОКОКОЛОСЫЙ МЕСТНЫЙ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БАТЫС-3159</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202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КРАСНОВОДОПАДСКИЙ 414</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КРАСНОКУТСКИЙ УЗКОКОЛОСЫЙ 305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ПРОГРЕСС 85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ТАУКУМСКИЙ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ГИБРИДНЫЙ</w:t>
            </w:r>
            <w:r>
              <w:br/>
            </w:r>
            <w:r>
              <w:rPr>
                <w:rFonts w:ascii="Times New Roman"/>
                <w:b w:val="false"/>
                <w:i w:val="false"/>
                <w:color w:val="000000"/>
                <w:sz w:val="20"/>
              </w:rPr>
              <w:t>ТАЙПАКСКИЙ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ТОЛАГАЙ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УЗКОКОЛОСЫЙ</w:t>
            </w:r>
            <w:r>
              <w:br/>
            </w:r>
            <w:r>
              <w:rPr>
                <w:rFonts w:ascii="Times New Roman"/>
                <w:b w:val="false"/>
                <w:i w:val="false"/>
                <w:color w:val="000000"/>
                <w:sz w:val="20"/>
              </w:rPr>
              <w:t>МЕСТНЫЕ СОРТА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ШАЛҚЫМА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ШИРОКОКОЛОСЫЙ</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Параграф Шабындық бетеге</w:t>
            </w:r>
            <w:r>
              <w:br/>
            </w:r>
            <w:r>
              <w:rPr>
                <w:rFonts w:ascii="Times New Roman"/>
                <w:b w:val="false"/>
                <w:i w:val="false"/>
                <w:color w:val="000000"/>
                <w:sz w:val="20"/>
              </w:rPr>
              <w:t>Festuca pratensis Huds.</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ЛИХЕРОЛЬД</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ПЕНЗЕНСКАЯ 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Бороздалы бетеге</w:t>
            </w:r>
            <w:r>
              <w:br/>
            </w:r>
            <w:r>
              <w:rPr>
                <w:rFonts w:ascii="Times New Roman"/>
                <w:b w:val="false"/>
                <w:i w:val="false"/>
                <w:color w:val="000000"/>
                <w:sz w:val="20"/>
              </w:rPr>
              <w:t>Festuca sulcata Hach.</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бетеге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Festuca arundinacea</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ЛИПАЛЬМА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Параграф Тамырсабақсыз бидайық </w:t>
            </w:r>
            <w:r>
              <w:br/>
            </w:r>
            <w:r>
              <w:rPr>
                <w:rFonts w:ascii="Times New Roman"/>
                <w:b w:val="false"/>
                <w:i w:val="false"/>
                <w:color w:val="000000"/>
                <w:sz w:val="20"/>
              </w:rPr>
              <w:t>Roegneria trachycaulon Nevski.</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86</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КОЛУТОНСКИЙ</w:t>
            </w:r>
            <w:r>
              <w:rPr>
                <w:rFonts w:ascii="Times New Roman"/>
                <w:b w:val="false"/>
                <w:i w:val="false"/>
                <w:color w:val="000000"/>
                <w:vertAlign w:val="superscript"/>
              </w:rPr>
              <w:t>®</w:t>
            </w:r>
            <w:r>
              <w:br/>
            </w:r>
            <w:r>
              <w:rPr>
                <w:rFonts w:ascii="Times New Roman"/>
                <w:b w:val="false"/>
                <w:i w:val="false"/>
                <w:color w:val="000000"/>
                <w:sz w:val="20"/>
              </w:rPr>
              <w:t>(АРМАН)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Параграф Көкшіл бидайық</w:t>
            </w:r>
            <w:r>
              <w:br/>
            </w:r>
            <w:r>
              <w:rPr>
                <w:rFonts w:ascii="Times New Roman"/>
                <w:b w:val="false"/>
                <w:i w:val="false"/>
                <w:color w:val="000000"/>
                <w:sz w:val="20"/>
              </w:rPr>
              <w:t>Agropyrum glacum R. et Sch.</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СИЗЫЙ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 ЖАР</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ОМИЧ</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РОСТОВСКИЙ 31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Параграф Сібір бидайығы</w:t>
            </w:r>
            <w:r>
              <w:br/>
            </w:r>
            <w:r>
              <w:rPr>
                <w:rFonts w:ascii="Times New Roman"/>
                <w:b w:val="false"/>
                <w:i w:val="false"/>
                <w:color w:val="000000"/>
                <w:sz w:val="20"/>
              </w:rPr>
              <w:t>Clinelymus sibiricus Nevski</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ГУРАН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Параграф Даур бидайығы</w:t>
            </w:r>
            <w:r>
              <w:br/>
            </w:r>
            <w:r>
              <w:rPr>
                <w:rFonts w:ascii="Times New Roman"/>
                <w:b w:val="false"/>
                <w:i w:val="false"/>
                <w:color w:val="000000"/>
                <w:sz w:val="20"/>
              </w:rPr>
              <w:t>Clinelymus dahuricus Nevski.</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НАРЫНКОЛЬСКИЙ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Параграф Біржылдық үйбидайық</w:t>
            </w:r>
            <w:r>
              <w:br/>
            </w:r>
            <w:r>
              <w:rPr>
                <w:rFonts w:ascii="Times New Roman"/>
                <w:b w:val="false"/>
                <w:i w:val="false"/>
                <w:color w:val="000000"/>
                <w:sz w:val="20"/>
              </w:rPr>
              <w:t>Lolium multiflorum var. Westerwoldicum</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ПОЛЛАНУМ</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Параграф Жайылымды үйбидайық</w:t>
            </w:r>
            <w:r>
              <w:br/>
            </w:r>
            <w:r>
              <w:rPr>
                <w:rFonts w:ascii="Times New Roman"/>
                <w:b w:val="false"/>
                <w:i w:val="false"/>
                <w:color w:val="000000"/>
                <w:sz w:val="20"/>
              </w:rPr>
              <w:t>Lolium perenne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АРСЕНАЛ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Параграф Елекшөпті қияқ </w:t>
            </w:r>
            <w:r>
              <w:br/>
            </w:r>
            <w:r>
              <w:rPr>
                <w:rFonts w:ascii="Times New Roman"/>
                <w:b w:val="false"/>
                <w:i w:val="false"/>
                <w:color w:val="000000"/>
                <w:sz w:val="20"/>
              </w:rPr>
              <w:t>Elymus yunceus Fisch.</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1,2,3,5,6,7,</w:t>
            </w:r>
            <w:r>
              <w:br/>
            </w:r>
            <w:r>
              <w:rPr>
                <w:rFonts w:ascii="Times New Roman"/>
                <w:b w:val="false"/>
                <w:i w:val="false"/>
                <w:color w:val="000000"/>
                <w:sz w:val="20"/>
              </w:rPr>
              <w:t>8,10,12,13,14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 Параграф Қылтанақсыз мықын </w:t>
            </w:r>
            <w:r>
              <w:br/>
            </w:r>
            <w:r>
              <w:rPr>
                <w:rFonts w:ascii="Times New Roman"/>
                <w:b w:val="false"/>
                <w:i w:val="false"/>
                <w:color w:val="000000"/>
                <w:sz w:val="20"/>
              </w:rPr>
              <w:t>Broms Leyssus inermi.</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91</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АКМОЛИНСКИЙ ИЗУМРУДНЫЙ</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ВЕГУР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КАЗАХСТАНСКИЙ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ИШИМСКИЙ</w:t>
            </w:r>
            <w:r>
              <w:br/>
            </w:r>
            <w:r>
              <w:rPr>
                <w:rFonts w:ascii="Times New Roman"/>
                <w:b w:val="false"/>
                <w:i w:val="false"/>
                <w:color w:val="000000"/>
                <w:sz w:val="20"/>
              </w:rPr>
              <w:t>ЮБИЛЕЙНЫЙ</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КОКТАС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ЛИМАННЫЙ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СИБНИИСХОЗ 88</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СИБНИИСХОЗ 189</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ТУГАН ЖЕР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Параграф Тік мықын</w:t>
            </w:r>
            <w:r>
              <w:br/>
            </w:r>
            <w:r>
              <w:rPr>
                <w:rFonts w:ascii="Times New Roman"/>
                <w:b w:val="false"/>
                <w:i w:val="false"/>
                <w:color w:val="000000"/>
                <w:sz w:val="20"/>
              </w:rPr>
              <w:t>Bromus arvensis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30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ЮБИЛЕЙНЫЙ</w:t>
            </w:r>
            <w:r>
              <w:rPr>
                <w:rFonts w:ascii="Times New Roman"/>
                <w:b w:val="false"/>
                <w:i w:val="false"/>
                <w:color w:val="000000"/>
                <w:vertAlign w:val="superscript"/>
              </w:rPr>
              <w:t>®</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Параграф Жиматарғақ</w:t>
            </w:r>
            <w:r>
              <w:br/>
            </w:r>
            <w:r>
              <w:rPr>
                <w:rFonts w:ascii="Times New Roman"/>
                <w:b w:val="false"/>
                <w:i w:val="false"/>
                <w:color w:val="000000"/>
                <w:sz w:val="20"/>
              </w:rPr>
              <w:t>Dactylis glomerata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БУКТЫРМА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ЗАЙЛИЙСКАЯ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 90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Параграф Шалғындық атқонақ</w:t>
            </w:r>
            <w:r>
              <w:br/>
            </w:r>
            <w:r>
              <w:rPr>
                <w:rFonts w:ascii="Times New Roman"/>
                <w:b w:val="false"/>
                <w:i w:val="false"/>
                <w:color w:val="000000"/>
                <w:sz w:val="20"/>
              </w:rPr>
              <w:t>Phleum pratense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 ЕЛИ 90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ЛИШКА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ТОМИРИС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Параграф Сібсебасты гүлтәжі</w:t>
            </w:r>
            <w:r>
              <w:br/>
            </w:r>
            <w:r>
              <w:rPr>
                <w:rFonts w:ascii="Times New Roman"/>
                <w:b w:val="false"/>
                <w:i w:val="false"/>
                <w:color w:val="000000"/>
                <w:sz w:val="20"/>
              </w:rPr>
              <w:t>Amaranthus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АТЛАНТ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Параграф Забайкал тараны</w:t>
            </w:r>
            <w:r>
              <w:br/>
            </w:r>
            <w:r>
              <w:rPr>
                <w:rFonts w:ascii="Times New Roman"/>
                <w:b w:val="false"/>
                <w:i w:val="false"/>
                <w:color w:val="000000"/>
                <w:sz w:val="20"/>
              </w:rPr>
              <w:t>Polygonum divaricatum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Параграф Лессинг қараматауы</w:t>
            </w:r>
            <w:r>
              <w:br/>
            </w:r>
            <w:r>
              <w:rPr>
                <w:rFonts w:ascii="Times New Roman"/>
                <w:b w:val="false"/>
                <w:i w:val="false"/>
                <w:color w:val="000000"/>
                <w:sz w:val="20"/>
              </w:rPr>
              <w:t>Camphorosma lessingii</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Параграф Изен </w:t>
            </w:r>
            <w:r>
              <w:br/>
            </w:r>
            <w:r>
              <w:rPr>
                <w:rFonts w:ascii="Times New Roman"/>
                <w:b w:val="false"/>
                <w:i w:val="false"/>
                <w:color w:val="000000"/>
                <w:sz w:val="20"/>
              </w:rPr>
              <w:t>Kochia p. Schrad.</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АЛМА-АТИНСКИЙ</w:t>
            </w:r>
            <w:r>
              <w:br/>
            </w:r>
            <w:r>
              <w:rPr>
                <w:rFonts w:ascii="Times New Roman"/>
                <w:b w:val="false"/>
                <w:i w:val="false"/>
                <w:color w:val="000000"/>
                <w:sz w:val="20"/>
              </w:rPr>
              <w:t>ПЕСЧАНЫЙ 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БАКТОЛЕН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ЗАДАРЬИНСКИЙ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Параграф Кейреуік </w:t>
            </w:r>
            <w:r>
              <w:br/>
            </w:r>
            <w:r>
              <w:rPr>
                <w:rFonts w:ascii="Times New Roman"/>
                <w:b w:val="false"/>
                <w:i w:val="false"/>
                <w:color w:val="000000"/>
                <w:sz w:val="20"/>
              </w:rPr>
              <w:t>Salsola regida Pall.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АЙДАРЛИНСКИЙ 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Параграф Жатық жусан</w:t>
            </w:r>
            <w:r>
              <w:br/>
            </w:r>
            <w:r>
              <w:rPr>
                <w:rFonts w:ascii="Times New Roman"/>
                <w:b w:val="false"/>
                <w:i w:val="false"/>
                <w:color w:val="000000"/>
                <w:sz w:val="20"/>
              </w:rPr>
              <w:t>Artemisia L. glabella Kar.et.Kir</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Параграф Ақ топырақты жусан</w:t>
            </w:r>
            <w:r>
              <w:br/>
            </w:r>
            <w:r>
              <w:rPr>
                <w:rFonts w:ascii="Times New Roman"/>
                <w:b w:val="false"/>
                <w:i w:val="false"/>
                <w:color w:val="000000"/>
                <w:sz w:val="20"/>
              </w:rPr>
              <w:t>Artemisia terrae-albae Krasch.</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АКЖЕЛЕН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Параграф Дәрілік түймедағы</w:t>
            </w:r>
            <w:r>
              <w:br/>
            </w:r>
            <w:r>
              <w:rPr>
                <w:rFonts w:ascii="Times New Roman"/>
                <w:b w:val="false"/>
                <w:i w:val="false"/>
                <w:color w:val="000000"/>
                <w:sz w:val="20"/>
              </w:rPr>
              <w:t>Matricaria chamomilla</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Параграф Ақ сексеуілF</w:t>
            </w:r>
            <w:r>
              <w:rPr>
                <w:rFonts w:ascii="Times New Roman"/>
                <w:b w:val="false"/>
                <w:i w:val="false"/>
                <w:color w:val="000000"/>
                <w:vertAlign w:val="subscript"/>
              </w:rPr>
              <w:t>1</w:t>
            </w:r>
            <w:r>
              <w:br/>
            </w:r>
            <w:r>
              <w:rPr>
                <w:rFonts w:ascii="Times New Roman"/>
                <w:b w:val="false"/>
                <w:i w:val="false"/>
                <w:color w:val="000000"/>
                <w:sz w:val="20"/>
              </w:rPr>
              <w:t>Haloxylon Н. (рersicum)</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СЕЙХУН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Параграф Қара сексеуіл</w:t>
            </w:r>
            <w:r>
              <w:br/>
            </w:r>
            <w:r>
              <w:rPr>
                <w:rFonts w:ascii="Times New Roman"/>
                <w:b w:val="false"/>
                <w:i w:val="false"/>
                <w:color w:val="000000"/>
                <w:sz w:val="20"/>
              </w:rPr>
              <w:t>Haloxylon aphyllum (Minkw.)</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Параграф Теріскен</w:t>
            </w:r>
            <w:r>
              <w:br/>
            </w:r>
            <w:r>
              <w:rPr>
                <w:rFonts w:ascii="Times New Roman"/>
                <w:b w:val="false"/>
                <w:i w:val="false"/>
                <w:color w:val="000000"/>
                <w:sz w:val="20"/>
              </w:rPr>
              <w:t>Eurotia ceratoides (L.) C.A. Mey</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КЛХ-2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КЫЗЫЛКУМ</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Параграф Эвересман теріскені</w:t>
            </w:r>
            <w:r>
              <w:br/>
            </w:r>
            <w:r>
              <w:rPr>
                <w:rFonts w:ascii="Times New Roman"/>
                <w:b w:val="false"/>
                <w:i w:val="false"/>
                <w:color w:val="000000"/>
                <w:sz w:val="20"/>
              </w:rPr>
              <w:t>Ceratoides eversmanniana</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КЫЗЫЛКУМ 43</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 Параграф Түлкіше таспа </w:t>
            </w:r>
            <w:r>
              <w:br/>
            </w:r>
            <w:r>
              <w:rPr>
                <w:rFonts w:ascii="Times New Roman"/>
                <w:b w:val="false"/>
                <w:i w:val="false"/>
                <w:color w:val="000000"/>
                <w:sz w:val="20"/>
              </w:rPr>
              <w:t>Аstragalus, A. alopecias</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Параграф Шарагал түлкімасағы </w:t>
            </w:r>
            <w:r>
              <w:br/>
            </w:r>
            <w:r>
              <w:rPr>
                <w:rFonts w:ascii="Times New Roman"/>
                <w:b w:val="false"/>
                <w:i w:val="false"/>
                <w:color w:val="000000"/>
                <w:sz w:val="20"/>
              </w:rPr>
              <w:t>AstragalusglobicepsBunge</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 52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Параграф Шоған</w:t>
            </w:r>
            <w:r>
              <w:br/>
            </w:r>
            <w:r>
              <w:rPr>
                <w:rFonts w:ascii="Times New Roman"/>
                <w:b w:val="false"/>
                <w:i w:val="false"/>
                <w:color w:val="000000"/>
                <w:sz w:val="20"/>
              </w:rPr>
              <w:t>Salsola subaphylla C.A. Mey</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ЖАЛЫН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Параграф Буассье шытыршығы</w:t>
            </w:r>
            <w:r>
              <w:br/>
            </w:r>
            <w:r>
              <w:rPr>
                <w:rFonts w:ascii="Times New Roman"/>
                <w:b w:val="false"/>
                <w:i w:val="false"/>
                <w:color w:val="000000"/>
                <w:sz w:val="20"/>
              </w:rPr>
              <w:t>Sameraria Boissieriana</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Параграф Жапырақсыз жүзген </w:t>
            </w:r>
            <w:r>
              <w:br/>
            </w:r>
            <w:r>
              <w:rPr>
                <w:rFonts w:ascii="Times New Roman"/>
                <w:b w:val="false"/>
                <w:i w:val="false"/>
                <w:color w:val="000000"/>
                <w:sz w:val="20"/>
              </w:rPr>
              <w:t>C.aphyllum (Pall) Gurke</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ШУГЫЛА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Параграф Жүзген Медуза басы</w:t>
            </w:r>
            <w:r>
              <w:br/>
            </w:r>
            <w:r>
              <w:rPr>
                <w:rFonts w:ascii="Times New Roman"/>
                <w:b w:val="false"/>
                <w:i w:val="false"/>
                <w:color w:val="000000"/>
                <w:sz w:val="20"/>
              </w:rPr>
              <w:t>(G.caputMedusae)</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ӘСЕМ</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 Параграф Тікен қанатты жүзген </w:t>
            </w:r>
            <w:r>
              <w:br/>
            </w:r>
            <w:r>
              <w:rPr>
                <w:rFonts w:ascii="Times New Roman"/>
                <w:b w:val="false"/>
                <w:i w:val="false"/>
                <w:color w:val="000000"/>
                <w:sz w:val="20"/>
              </w:rPr>
              <w:t>Calligonum acanthopterum</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КЫЗЫЛКУМ 47</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Параграф Ұсақмықымды жүзген </w:t>
            </w:r>
            <w:r>
              <w:br/>
            </w:r>
            <w:r>
              <w:rPr>
                <w:rFonts w:ascii="Times New Roman"/>
                <w:b w:val="false"/>
                <w:i w:val="false"/>
                <w:color w:val="000000"/>
                <w:sz w:val="20"/>
              </w:rPr>
              <w:t>Calligonum microcarpum</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42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 Параграф Азықтық сәбіз </w:t>
            </w:r>
            <w:r>
              <w:br/>
            </w:r>
            <w:r>
              <w:rPr>
                <w:rFonts w:ascii="Times New Roman"/>
                <w:b w:val="false"/>
                <w:i w:val="false"/>
                <w:color w:val="000000"/>
                <w:sz w:val="20"/>
              </w:rPr>
              <w:t>Daucus carota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МИРЗОИ КРАСНАЯ 288</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РОГНЕДА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ШАНТЕНЭ 2461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r>
              <w:br/>
            </w:r>
            <w:r>
              <w:rPr>
                <w:rFonts w:ascii="Times New Roman"/>
                <w:b w:val="false"/>
                <w:i w:val="false"/>
                <w:color w:val="000000"/>
                <w:sz w:val="20"/>
              </w:rPr>
              <w:t>6,7,8,9,11</w:t>
            </w:r>
            <w:r>
              <w:br/>
            </w:r>
            <w:r>
              <w:rPr>
                <w:rFonts w:ascii="Times New Roman"/>
                <w:b w:val="false"/>
                <w:i w:val="false"/>
                <w:color w:val="000000"/>
                <w:sz w:val="20"/>
              </w:rPr>
              <w:t>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Параграф Азықтық асқабақ </w:t>
            </w:r>
            <w:r>
              <w:br/>
            </w:r>
            <w:r>
              <w:rPr>
                <w:rFonts w:ascii="Times New Roman"/>
                <w:b w:val="false"/>
                <w:i w:val="false"/>
                <w:color w:val="000000"/>
                <w:sz w:val="20"/>
              </w:rPr>
              <w:t>(Cucurbita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ГИБРИД 72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РЕКОРД</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СТОФУНТОВАЯ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Параграф Азықтық қызылша</w:t>
            </w:r>
            <w:r>
              <w:br/>
            </w:r>
            <w:r>
              <w:rPr>
                <w:rFonts w:ascii="Times New Roman"/>
                <w:b w:val="false"/>
                <w:i w:val="false"/>
                <w:color w:val="000000"/>
                <w:sz w:val="20"/>
              </w:rPr>
              <w:t>Beta vulgaris L. ssp. Vulgaris var. alba DC.</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КУРОС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МОНРО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ОБРОШИНСКАЯ ЖЕЛТАЯ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ТАМАРА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r>
              <w:rPr>
                <w:rFonts w:ascii="Times New Roman"/>
                <w:b w:val="false"/>
                <w:i w:val="false"/>
                <w:color w:val="000000"/>
                <w:vertAlign w:val="subscript"/>
              </w:rPr>
              <w:t>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ТИМИРЯЗЕВСКАЯ</w:t>
            </w:r>
            <w:r>
              <w:br/>
            </w:r>
            <w:r>
              <w:rPr>
                <w:rFonts w:ascii="Times New Roman"/>
                <w:b w:val="false"/>
                <w:i w:val="false"/>
                <w:color w:val="000000"/>
                <w:sz w:val="20"/>
              </w:rPr>
              <w:t>ОДНОСЕМЕННАЯ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ТИМИРЯЗЕВСКАЯ</w:t>
            </w:r>
            <w:r>
              <w:br/>
            </w:r>
            <w:r>
              <w:rPr>
                <w:rFonts w:ascii="Times New Roman"/>
                <w:b w:val="false"/>
                <w:i w:val="false"/>
                <w:color w:val="000000"/>
                <w:sz w:val="20"/>
              </w:rPr>
              <w:t>ОКРУГЛАЯ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ТИМИРЯЗЕВСКАЯ 56</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ТИМИРЯЗЕВСКАЯ 87</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ЭККЕНДОРФСКАЯ</w:t>
            </w:r>
            <w:r>
              <w:br/>
            </w:r>
            <w:r>
              <w:rPr>
                <w:rFonts w:ascii="Times New Roman"/>
                <w:b w:val="false"/>
                <w:i w:val="false"/>
                <w:color w:val="000000"/>
                <w:sz w:val="20"/>
              </w:rPr>
              <w:t>ЖЕЛТАЯ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2,3,4,5,6,7,8,9,11,13,14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Параграф Азықтық тарна</w:t>
            </w:r>
            <w:r>
              <w:br/>
            </w:r>
            <w:r>
              <w:rPr>
                <w:rFonts w:ascii="Times New Roman"/>
                <w:b w:val="false"/>
                <w:i w:val="false"/>
                <w:color w:val="000000"/>
                <w:sz w:val="20"/>
              </w:rPr>
              <w:t>Brassica napus L. var. napobrassica (L.) Rchb.</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КУУЗИКУ</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Параграф Азықтық шалқан</w:t>
            </w:r>
            <w:r>
              <w:br/>
            </w:r>
            <w:r>
              <w:rPr>
                <w:rFonts w:ascii="Times New Roman"/>
                <w:b w:val="false"/>
                <w:i w:val="false"/>
                <w:color w:val="000000"/>
                <w:sz w:val="20"/>
              </w:rPr>
              <w:t>Brassica rapa L. var. rapa (L.) Thell.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ОСТЕРЗУНДОМСКИЙ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Параграф Азықтық қарбыз</w:t>
            </w:r>
            <w:r>
              <w:br/>
            </w:r>
            <w:r>
              <w:rPr>
                <w:rFonts w:ascii="Times New Roman"/>
                <w:b w:val="false"/>
                <w:i w:val="false"/>
                <w:color w:val="000000"/>
                <w:sz w:val="20"/>
              </w:rPr>
              <w:t>Турнепс</w:t>
            </w:r>
            <w:r>
              <w:br/>
            </w:r>
            <w:r>
              <w:rPr>
                <w:rFonts w:ascii="Times New Roman"/>
                <w:b w:val="false"/>
                <w:i w:val="false"/>
                <w:color w:val="000000"/>
                <w:sz w:val="20"/>
              </w:rPr>
              <w:t>Citrullus lanatus (Thunb.) Matsum. etNakal.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ДИСХИМ</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 Параграф Тұт көбелек </w:t>
            </w:r>
            <w:r>
              <w:br/>
            </w:r>
            <w:r>
              <w:rPr>
                <w:rFonts w:ascii="Times New Roman"/>
                <w:b w:val="false"/>
                <w:i w:val="false"/>
                <w:color w:val="000000"/>
                <w:sz w:val="20"/>
              </w:rPr>
              <w:t>Boxbyx mori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АССАКА х</w:t>
            </w:r>
            <w:r>
              <w:br/>
            </w:r>
            <w:r>
              <w:rPr>
                <w:rFonts w:ascii="Times New Roman"/>
                <w:b w:val="false"/>
                <w:i w:val="false"/>
                <w:color w:val="000000"/>
                <w:sz w:val="20"/>
              </w:rPr>
              <w:t>МАРХАМАТ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БЕЛОКОКОННАЯ 1</w:t>
            </w:r>
            <w:r>
              <w:br/>
            </w:r>
            <w:r>
              <w:rPr>
                <w:rFonts w:ascii="Times New Roman"/>
                <w:b w:val="false"/>
                <w:i w:val="false"/>
                <w:color w:val="000000"/>
                <w:sz w:val="20"/>
              </w:rPr>
              <w:t>х БЕЛОКОКОННАЯ</w:t>
            </w:r>
            <w:r>
              <w:br/>
            </w:r>
            <w:r>
              <w:rPr>
                <w:rFonts w:ascii="Times New Roman"/>
                <w:b w:val="false"/>
                <w:i w:val="false"/>
                <w:color w:val="000000"/>
                <w:sz w:val="20"/>
              </w:rPr>
              <w:t>2 (УЛУЧШЕННЫЙ)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БЕЛОКОКОННАЯ 1</w:t>
            </w:r>
            <w:r>
              <w:br/>
            </w:r>
            <w:r>
              <w:rPr>
                <w:rFonts w:ascii="Times New Roman"/>
                <w:b w:val="false"/>
                <w:i w:val="false"/>
                <w:color w:val="000000"/>
                <w:sz w:val="20"/>
              </w:rPr>
              <w:t>х БЕЛОКОКОННАЯ</w:t>
            </w:r>
            <w:r>
              <w:br/>
            </w:r>
            <w:r>
              <w:rPr>
                <w:rFonts w:ascii="Times New Roman"/>
                <w:b w:val="false"/>
                <w:i w:val="false"/>
                <w:color w:val="000000"/>
                <w:sz w:val="20"/>
              </w:rPr>
              <w:t>2 (УЛУЧШЕННЫЙ)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МАРХАМАТ х</w:t>
            </w:r>
            <w:r>
              <w:br/>
            </w:r>
            <w:r>
              <w:rPr>
                <w:rFonts w:ascii="Times New Roman"/>
                <w:b w:val="false"/>
                <w:i w:val="false"/>
                <w:color w:val="000000"/>
                <w:sz w:val="20"/>
              </w:rPr>
              <w:t>АССАКА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2л</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ТЕТРАГИБРИД 3</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192,199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4л</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Параграф Тұт ағашы</w:t>
            </w:r>
            <w:r>
              <w:br/>
            </w:r>
            <w:r>
              <w:rPr>
                <w:rFonts w:ascii="Times New Roman"/>
                <w:b w:val="false"/>
                <w:i w:val="false"/>
                <w:color w:val="000000"/>
                <w:sz w:val="20"/>
              </w:rPr>
              <w:t>Morus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МАНКЕНТСКАЯ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ТАДЖИКСКАЯ</w:t>
            </w:r>
            <w:r>
              <w:br/>
            </w:r>
            <w:r>
              <w:rPr>
                <w:rFonts w:ascii="Times New Roman"/>
                <w:b w:val="false"/>
                <w:i w:val="false"/>
                <w:color w:val="000000"/>
                <w:sz w:val="20"/>
              </w:rPr>
              <w:t>БЕССЕМЯННАЯ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8.Тарау Жеміс сүйекті дақылдар</w:t>
            </w:r>
            <w:r>
              <w:br/>
            </w:r>
            <w:r>
              <w:rPr>
                <w:rFonts w:ascii="Times New Roman"/>
                <w:b w:val="false"/>
                <w:i w:val="false"/>
                <w:color w:val="000000"/>
                <w:sz w:val="20"/>
              </w:rPr>
              <w:t xml:space="preserve">8.1. Параграф Алма ағаш </w:t>
            </w:r>
            <w:r>
              <w:br/>
            </w:r>
            <w:r>
              <w:rPr>
                <w:rFonts w:ascii="Times New Roman"/>
                <w:b w:val="false"/>
                <w:i w:val="false"/>
                <w:color w:val="000000"/>
                <w:sz w:val="20"/>
              </w:rPr>
              <w:t>Malus domestica Borkh.</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АЙДОРЕД</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АЙНУР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АЛТАЙСКОЕ РУМЯНОЕ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АНИС ПОЛОСАТЫЙ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АНТОНОВКА</w:t>
            </w:r>
            <w:r>
              <w:br/>
            </w:r>
            <w:r>
              <w:rPr>
                <w:rFonts w:ascii="Times New Roman"/>
                <w:b w:val="false"/>
                <w:i w:val="false"/>
                <w:color w:val="000000"/>
                <w:sz w:val="20"/>
              </w:rPr>
              <w:t>ОБЫКНОВЕННАЯ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рз</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АПОРТ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АРГУС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БАБУШКИНО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БЕРКУТОВСКОЕ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БОРОВИНКА</w:t>
            </w:r>
            <w:r>
              <w:br/>
            </w:r>
            <w:r>
              <w:rPr>
                <w:rFonts w:ascii="Times New Roman"/>
                <w:b w:val="false"/>
                <w:i w:val="false"/>
                <w:color w:val="000000"/>
                <w:sz w:val="20"/>
              </w:rPr>
              <w:t>ТАШКЕНТСКАЯ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ГОЛДЕН ДЕЛИШЕС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9 (*),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ГОРНОАЛТАЙСКОЕ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ГРЕННИ СМИТ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ГРУШОВКА</w:t>
            </w:r>
            <w:r>
              <w:br/>
            </w:r>
            <w:r>
              <w:rPr>
                <w:rFonts w:ascii="Times New Roman"/>
                <w:b w:val="false"/>
                <w:i w:val="false"/>
                <w:color w:val="000000"/>
                <w:sz w:val="20"/>
              </w:rPr>
              <w:t>ВЕРНЕНСКАЯ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ГРУШОВКА</w:t>
            </w:r>
            <w:r>
              <w:br/>
            </w:r>
            <w:r>
              <w:rPr>
                <w:rFonts w:ascii="Times New Roman"/>
                <w:b w:val="false"/>
                <w:i w:val="false"/>
                <w:color w:val="000000"/>
                <w:sz w:val="20"/>
              </w:rPr>
              <w:t>МОСКОВСКАЯ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ГРУШОВКА ОМСКАЯ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ДЕЛИШЕС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ДЖОНАТАН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ЖЕБРОВСКОЕ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ЖЫЛДЫЗ</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ЗАВЕТНОЕ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ЗАИЛИЙСКОЕ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АЛАТАУ</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ЗИМНЕЕ</w:t>
            </w:r>
            <w:r>
              <w:br/>
            </w:r>
            <w:r>
              <w:rPr>
                <w:rFonts w:ascii="Times New Roman"/>
                <w:b w:val="false"/>
                <w:i w:val="false"/>
                <w:color w:val="000000"/>
                <w:sz w:val="20"/>
              </w:rPr>
              <w:t>ПЛЕСЕЦКОГО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ЗИМНИЙ ШАФРАН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ИСИЛЬКУЛЬСКОЕ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КАЗАХСКОЕ</w:t>
            </w:r>
            <w:r>
              <w:br/>
            </w:r>
            <w:r>
              <w:rPr>
                <w:rFonts w:ascii="Times New Roman"/>
                <w:b w:val="false"/>
                <w:i w:val="false"/>
                <w:color w:val="000000"/>
                <w:sz w:val="20"/>
              </w:rPr>
              <w:t>ЮБИЛЕЙНОЕ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КИРГИЗСКОЕ</w:t>
            </w:r>
            <w:r>
              <w:br/>
            </w:r>
            <w:r>
              <w:rPr>
                <w:rFonts w:ascii="Times New Roman"/>
                <w:b w:val="false"/>
                <w:i w:val="false"/>
                <w:color w:val="000000"/>
                <w:sz w:val="20"/>
              </w:rPr>
              <w:t>ЗИМНЕЕ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КУЛЯШ</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КЫМБАТ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ЛЮБИМЕЦ</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ЛЕТНЕЕ</w:t>
            </w:r>
            <w:r>
              <w:br/>
            </w:r>
            <w:r>
              <w:rPr>
                <w:rFonts w:ascii="Times New Roman"/>
                <w:b w:val="false"/>
                <w:i w:val="false"/>
                <w:color w:val="000000"/>
                <w:sz w:val="20"/>
              </w:rPr>
              <w:t>ПОЛОСАТОЕ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МАКПАЛ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МАКСАТ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 БАГАЕВСКИЙ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МАНТЕТ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МЕЛБА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3,4,6,9,11,14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МИЛТОН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ОСЕННЕЕ ПОЛОСАТОЕ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ПАЛЬМЕТТА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ПАРМЕН ЗИМНИЙ</w:t>
            </w:r>
            <w:r>
              <w:br/>
            </w:r>
            <w:r>
              <w:rPr>
                <w:rFonts w:ascii="Times New Roman"/>
                <w:b w:val="false"/>
                <w:i w:val="false"/>
                <w:color w:val="000000"/>
                <w:sz w:val="20"/>
              </w:rPr>
              <w:t>ЗОЛОТОЙ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ПЕПИН ШАФРАННЫЙ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ПЕСТРУШКА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ПОНИКЛАЯ АЛТАЙСКАЯ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 ДЕЛИШЕС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РЕНЕТ БУРХАРДТА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2,3,4,5,6,9, 11,14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РЕНЕТ ЗОЛОТОЙ</w:t>
            </w:r>
            <w:r>
              <w:br/>
            </w:r>
            <w:r>
              <w:rPr>
                <w:rFonts w:ascii="Times New Roman"/>
                <w:b w:val="false"/>
                <w:i w:val="false"/>
                <w:color w:val="000000"/>
                <w:sz w:val="20"/>
              </w:rPr>
              <w:t>ПИСГУДА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РЕНЕТ КАЗАХСТАНСКИЙ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РЕНЕТ</w:t>
            </w:r>
            <w:r>
              <w:br/>
            </w:r>
            <w:r>
              <w:rPr>
                <w:rFonts w:ascii="Times New Roman"/>
                <w:b w:val="false"/>
                <w:i w:val="false"/>
                <w:color w:val="000000"/>
                <w:sz w:val="20"/>
              </w:rPr>
              <w:t>ЛАНДСБЕРГСКИЙ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РЕНЕТ</w:t>
            </w:r>
            <w:r>
              <w:br/>
            </w:r>
            <w:r>
              <w:rPr>
                <w:rFonts w:ascii="Times New Roman"/>
                <w:b w:val="false"/>
                <w:i w:val="false"/>
                <w:color w:val="000000"/>
                <w:sz w:val="20"/>
              </w:rPr>
              <w:t>СИМИРЕНКО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4,6,9,11,14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163,159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РОЗМАРИН БЕЛЫЙ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РОЗОВОЕ</w:t>
            </w:r>
            <w:r>
              <w:br/>
            </w:r>
            <w:r>
              <w:rPr>
                <w:rFonts w:ascii="Times New Roman"/>
                <w:b w:val="false"/>
                <w:i w:val="false"/>
                <w:color w:val="000000"/>
                <w:sz w:val="20"/>
              </w:rPr>
              <w:t>ПРЕВОСХОДНОЕ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РУМЯНКА</w:t>
            </w:r>
            <w:r>
              <w:br/>
            </w:r>
            <w:r>
              <w:rPr>
                <w:rFonts w:ascii="Times New Roman"/>
                <w:b w:val="false"/>
                <w:i w:val="false"/>
                <w:color w:val="000000"/>
                <w:sz w:val="20"/>
              </w:rPr>
              <w:t>АЛМА-АТИНСКАЯ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САЛТАНАТ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СЛАВА ПОБЕДИТЕЛЯМ</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СПАРТАК 1985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СТАРКРИМСОН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СТАРКСПУР ЭРЛИБЛАЙЗ</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СУЙСЛЕПСКОЕ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ТАЛГАРСКОЕ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УРАЛЬСКОЕ НАЛИВНОЕ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1,2,4,5,8,10,12,13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УЭЛСИ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ФУДЖИ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ЯНДЫКОВСКОЕ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Параграф Алма ағаштың тұқымдық телітушілері</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КИТАЙКА КРУПНОПЛОДНАЯ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НЕДЗВЕЦКОГО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ПЕСТРУШКА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ПУДОВЩИНА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РАЙКА КРАСНАЯ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РАНЕТКА КРАСНАЯ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РАНЕТКА ПУРПУРОВАЯ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СИБИРСКАЯ ЯБЛОНЯ (СИБИРКА)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10, 12,13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СИВЕРСА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ТАЕЖНОЕ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2,4,5,7, 8,11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Параграф Алма ағаштың өскінді телітушілері</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 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62-396</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 18</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16-20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7-35</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9</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106</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Параграф Интеркалярлық (аралық) қоспалар</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9</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26</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258, 259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Параграф Ағаштың діңі мен ұшарын жасаушылары</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(АЛНАРП 2)</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НЕДЗВЕЦКОГО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Параграф Алманың сорт өскіндері</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АСКАР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ГИБРИД Б-41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ДЖУНГАРСКАЯ</w:t>
            </w:r>
            <w:r>
              <w:br/>
            </w:r>
            <w:r>
              <w:rPr>
                <w:rFonts w:ascii="Times New Roman"/>
                <w:b w:val="false"/>
                <w:i w:val="false"/>
                <w:color w:val="000000"/>
                <w:sz w:val="20"/>
              </w:rPr>
              <w:t>ШАТРОВИДНАЯ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ДЖУНГАРСКАЯ</w:t>
            </w:r>
            <w:r>
              <w:br/>
            </w:r>
            <w:r>
              <w:rPr>
                <w:rFonts w:ascii="Times New Roman"/>
                <w:b w:val="false"/>
                <w:i w:val="false"/>
                <w:color w:val="000000"/>
                <w:sz w:val="20"/>
              </w:rPr>
              <w:t>КРУПНОПЛОДНАЯ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ДЖУНГАРСКАЯ</w:t>
            </w:r>
            <w:r>
              <w:br/>
            </w:r>
            <w:r>
              <w:rPr>
                <w:rFonts w:ascii="Times New Roman"/>
                <w:b w:val="false"/>
                <w:i w:val="false"/>
                <w:color w:val="000000"/>
                <w:sz w:val="20"/>
              </w:rPr>
              <w:t>КРУПНОСЕМЯННАЯ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ДЖУНГАРСКАЯ</w:t>
            </w:r>
            <w:r>
              <w:br/>
            </w:r>
            <w:r>
              <w:rPr>
                <w:rFonts w:ascii="Times New Roman"/>
                <w:b w:val="false"/>
                <w:i w:val="false"/>
                <w:color w:val="000000"/>
                <w:sz w:val="20"/>
              </w:rPr>
              <w:t>ОСЕННЕПЛОДНАЯ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ДЖУНГАРСКАЯ</w:t>
            </w:r>
            <w:r>
              <w:br/>
            </w:r>
            <w:r>
              <w:rPr>
                <w:rFonts w:ascii="Times New Roman"/>
                <w:b w:val="false"/>
                <w:i w:val="false"/>
                <w:color w:val="000000"/>
                <w:sz w:val="20"/>
              </w:rPr>
              <w:t>ПУРПУРОВАЯ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ДЖУНГАРСКИЙ</w:t>
            </w:r>
            <w:r>
              <w:br/>
            </w:r>
            <w:r>
              <w:rPr>
                <w:rFonts w:ascii="Times New Roman"/>
                <w:b w:val="false"/>
                <w:i w:val="false"/>
                <w:color w:val="000000"/>
                <w:sz w:val="20"/>
              </w:rPr>
              <w:t>СИДОРОВЫЙ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ДЖУНГАРСКАЯ</w:t>
            </w:r>
            <w:r>
              <w:br/>
            </w:r>
            <w:r>
              <w:rPr>
                <w:rFonts w:ascii="Times New Roman"/>
                <w:b w:val="false"/>
                <w:i w:val="false"/>
                <w:color w:val="000000"/>
                <w:sz w:val="20"/>
              </w:rPr>
              <w:t>ЖЕЛТАЯ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ДЖУНГАРСКАЯ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ДЖУНГАРСКАЯ</w:t>
            </w:r>
            <w:r>
              <w:br/>
            </w:r>
            <w:r>
              <w:rPr>
                <w:rFonts w:ascii="Times New Roman"/>
                <w:b w:val="false"/>
                <w:i w:val="false"/>
                <w:color w:val="000000"/>
                <w:sz w:val="20"/>
              </w:rPr>
              <w:t>ПОДВОЙНАЯ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ЗАИЛИЙСКОЕ</w:t>
            </w:r>
            <w:r>
              <w:br/>
            </w:r>
            <w:r>
              <w:rPr>
                <w:rFonts w:ascii="Times New Roman"/>
                <w:b w:val="false"/>
                <w:i w:val="false"/>
                <w:color w:val="000000"/>
                <w:sz w:val="20"/>
              </w:rPr>
              <w:t>РАННЕЦВЕТУЩЕЕ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ЗАИЛИЙСКОЕ ЗЕЛЕНОПЛОДНОЕ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ЗАИЛИЙСКОЕ</w:t>
            </w:r>
            <w:r>
              <w:br/>
            </w:r>
            <w:r>
              <w:rPr>
                <w:rFonts w:ascii="Times New Roman"/>
                <w:b w:val="false"/>
                <w:i w:val="false"/>
                <w:color w:val="000000"/>
                <w:sz w:val="20"/>
              </w:rPr>
              <w:t>СРЕДНЕПЛОДНОЕ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ЗАИЛИЙСКАЯ</w:t>
            </w:r>
            <w:r>
              <w:br/>
            </w:r>
            <w:r>
              <w:rPr>
                <w:rFonts w:ascii="Times New Roman"/>
                <w:b w:val="false"/>
                <w:i w:val="false"/>
                <w:color w:val="000000"/>
                <w:sz w:val="20"/>
              </w:rPr>
              <w:t>МЕДОВАЯ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ЗАИЛИЙСКАЯ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ЗАИЛИЙСКАЯ</w:t>
            </w:r>
            <w:r>
              <w:br/>
            </w:r>
            <w:r>
              <w:rPr>
                <w:rFonts w:ascii="Times New Roman"/>
                <w:b w:val="false"/>
                <w:i w:val="false"/>
                <w:color w:val="000000"/>
                <w:sz w:val="20"/>
              </w:rPr>
              <w:t>ЛЕТНЯЯ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КЕТМЕНСКАЯ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КРАСА</w:t>
            </w:r>
            <w:r>
              <w:br/>
            </w:r>
            <w:r>
              <w:rPr>
                <w:rFonts w:ascii="Times New Roman"/>
                <w:b w:val="false"/>
                <w:i w:val="false"/>
                <w:color w:val="000000"/>
                <w:sz w:val="20"/>
              </w:rPr>
              <w:t>ТАРБАГАТАЯ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ПОДВОЙ ИЗ</w:t>
            </w:r>
            <w:r>
              <w:br/>
            </w:r>
            <w:r>
              <w:rPr>
                <w:rFonts w:ascii="Times New Roman"/>
                <w:b w:val="false"/>
                <w:i w:val="false"/>
                <w:color w:val="000000"/>
                <w:sz w:val="20"/>
              </w:rPr>
              <w:t>ТАРБАГАТАЯ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ПИХТОВАЯ</w:t>
            </w:r>
            <w:r>
              <w:br/>
            </w:r>
            <w:r>
              <w:rPr>
                <w:rFonts w:ascii="Times New Roman"/>
                <w:b w:val="false"/>
                <w:i w:val="false"/>
                <w:color w:val="000000"/>
                <w:sz w:val="20"/>
              </w:rPr>
              <w:t>КРАСНОЩЕКАЯ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w:t>
            </w:r>
            <w:r>
              <w:br/>
            </w:r>
            <w:r>
              <w:rPr>
                <w:rFonts w:ascii="Times New Roman"/>
                <w:b w:val="false"/>
                <w:i w:val="false"/>
                <w:color w:val="000000"/>
                <w:sz w:val="20"/>
              </w:rPr>
              <w:t>КАРЛИК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УРДЖАРСКАЯ</w:t>
            </w:r>
            <w:r>
              <w:br/>
            </w:r>
            <w:r>
              <w:rPr>
                <w:rFonts w:ascii="Times New Roman"/>
                <w:b w:val="false"/>
                <w:i w:val="false"/>
                <w:color w:val="000000"/>
                <w:sz w:val="20"/>
              </w:rPr>
              <w:t>АРОМАТНАЯ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УРДЖАРСКАЯ</w:t>
            </w:r>
            <w:r>
              <w:br/>
            </w:r>
            <w:r>
              <w:rPr>
                <w:rFonts w:ascii="Times New Roman"/>
                <w:b w:val="false"/>
                <w:i w:val="false"/>
                <w:color w:val="000000"/>
                <w:sz w:val="20"/>
              </w:rPr>
              <w:t>КРАСАВИЦА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УРДЖАРСКАЯ</w:t>
            </w:r>
            <w:r>
              <w:br/>
            </w:r>
            <w:r>
              <w:rPr>
                <w:rFonts w:ascii="Times New Roman"/>
                <w:b w:val="false"/>
                <w:i w:val="false"/>
                <w:color w:val="000000"/>
                <w:sz w:val="20"/>
              </w:rPr>
              <w:t>КРАСНАЯ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Параграф Алмұрт</w:t>
            </w:r>
            <w:r>
              <w:br/>
            </w:r>
            <w:r>
              <w:rPr>
                <w:rFonts w:ascii="Times New Roman"/>
                <w:b w:val="false"/>
                <w:i w:val="false"/>
                <w:color w:val="000000"/>
                <w:sz w:val="20"/>
              </w:rPr>
              <w:t>Pyrus communis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АРОМАТНАЯ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БЕРГАМОТ</w:t>
            </w:r>
            <w:r>
              <w:br/>
            </w:r>
            <w:r>
              <w:rPr>
                <w:rFonts w:ascii="Times New Roman"/>
                <w:b w:val="false"/>
                <w:i w:val="false"/>
                <w:color w:val="000000"/>
                <w:sz w:val="20"/>
              </w:rPr>
              <w:t>ВОЛЖСКИЙ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КРАСНОЯРСКАЯ</w:t>
            </w:r>
            <w:r>
              <w:br/>
            </w:r>
            <w:r>
              <w:rPr>
                <w:rFonts w:ascii="Times New Roman"/>
                <w:b w:val="false"/>
                <w:i w:val="false"/>
                <w:color w:val="000000"/>
                <w:sz w:val="20"/>
              </w:rPr>
              <w:t>КРУПНОПЛОДНАЯ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ЛЕСНАЯ КРАСАВИЦА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r>
              <w:br/>
            </w:r>
            <w:r>
              <w:rPr>
                <w:rFonts w:ascii="Times New Roman"/>
                <w:b w:val="false"/>
                <w:i w:val="false"/>
                <w:color w:val="000000"/>
                <w:sz w:val="20"/>
              </w:rPr>
              <w:t>6,9,11,14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ЛЮБИМИЦА КЛАПА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ТАЛГАРСКАЯ</w:t>
            </w:r>
            <w:r>
              <w:br/>
            </w:r>
            <w:r>
              <w:rPr>
                <w:rFonts w:ascii="Times New Roman"/>
                <w:b w:val="false"/>
                <w:i w:val="false"/>
                <w:color w:val="000000"/>
                <w:sz w:val="20"/>
              </w:rPr>
              <w:t>КРАСАВИЦА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УРАЛОЧКА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Параграф Алмұрт ағаштың тұқымдық телітушілері</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УССУРИЙСКАЯ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1,2,5,7,8</w:t>
            </w:r>
            <w:r>
              <w:br/>
            </w:r>
            <w:r>
              <w:rPr>
                <w:rFonts w:ascii="Times New Roman"/>
                <w:b w:val="false"/>
                <w:i w:val="false"/>
                <w:color w:val="000000"/>
                <w:sz w:val="20"/>
              </w:rPr>
              <w:t>10,11,12,13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Параграф Алмұрт ағаштың өскінді телітушілері</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АЙВА А (ЕМА)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Параграф Шетен</w:t>
            </w:r>
            <w:r>
              <w:br/>
            </w:r>
            <w:r>
              <w:rPr>
                <w:rFonts w:ascii="Times New Roman"/>
                <w:b w:val="false"/>
                <w:i w:val="false"/>
                <w:color w:val="000000"/>
                <w:sz w:val="20"/>
              </w:rPr>
              <w:t>Philadelphus</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АЛАЯ КРУПНАЯ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ЧЕРНОПЛОДНАЯ</w:t>
            </w:r>
            <w:r>
              <w:br/>
            </w:r>
            <w:r>
              <w:rPr>
                <w:rFonts w:ascii="Times New Roman"/>
                <w:b w:val="false"/>
                <w:i w:val="false"/>
                <w:color w:val="000000"/>
                <w:sz w:val="20"/>
              </w:rPr>
              <w:t>РЯБИНА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Параграф Алқоры</w:t>
            </w:r>
            <w:r>
              <w:br/>
            </w:r>
            <w:r>
              <w:rPr>
                <w:rFonts w:ascii="Times New Roman"/>
                <w:b w:val="false"/>
                <w:i w:val="false"/>
                <w:color w:val="000000"/>
                <w:sz w:val="20"/>
              </w:rPr>
              <w:t>Cydonia Mill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ИЗОБИЛЬНАЯ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ОТЛИЧНИЦА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СОВХОЗНАЯ 10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Тарау Жеміс сүйекті дақылдары </w:t>
            </w:r>
            <w:r>
              <w:br/>
            </w:r>
            <w:r>
              <w:rPr>
                <w:rFonts w:ascii="Times New Roman"/>
                <w:b w:val="false"/>
                <w:i w:val="false"/>
                <w:color w:val="000000"/>
                <w:sz w:val="20"/>
              </w:rPr>
              <w:t>9.1. Параграф Үй өрігі</w:t>
            </w:r>
            <w:r>
              <w:br/>
            </w:r>
            <w:r>
              <w:rPr>
                <w:rFonts w:ascii="Times New Roman"/>
                <w:b w:val="false"/>
                <w:i w:val="false"/>
                <w:color w:val="000000"/>
                <w:sz w:val="20"/>
              </w:rPr>
              <w:t>Prunus domestica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АЛТАЙСКАЯ</w:t>
            </w:r>
            <w:r>
              <w:br/>
            </w:r>
            <w:r>
              <w:rPr>
                <w:rFonts w:ascii="Times New Roman"/>
                <w:b w:val="false"/>
                <w:i w:val="false"/>
                <w:color w:val="000000"/>
                <w:sz w:val="20"/>
              </w:rPr>
              <w:t>ЮБИЛЕЙНАЯ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АННА ШПЕТ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2,3,4,6,9</w:t>
            </w:r>
            <w:r>
              <w:br/>
            </w:r>
            <w:r>
              <w:rPr>
                <w:rFonts w:ascii="Times New Roman"/>
                <w:b w:val="false"/>
                <w:i w:val="false"/>
                <w:color w:val="000000"/>
                <w:sz w:val="20"/>
              </w:rPr>
              <w:t>11,14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ВАНЕТА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w:t>
            </w:r>
            <w:r>
              <w:br/>
            </w:r>
            <w:r>
              <w:rPr>
                <w:rFonts w:ascii="Times New Roman"/>
                <w:b w:val="false"/>
                <w:i w:val="false"/>
                <w:color w:val="000000"/>
                <w:sz w:val="20"/>
              </w:rPr>
              <w:t>9,11,14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ЖЕЛТАЯ ХОПТЫ</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ИСПОЛИНСКАЯ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КИРГИЗСКАЯ</w:t>
            </w:r>
            <w:r>
              <w:br/>
            </w:r>
            <w:r>
              <w:rPr>
                <w:rFonts w:ascii="Times New Roman"/>
                <w:b w:val="false"/>
                <w:i w:val="false"/>
                <w:color w:val="000000"/>
                <w:sz w:val="20"/>
              </w:rPr>
              <w:t>ПРЕВОСХОДНАЯ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КОСМОС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МАНЬЧЖУРСКАЯ</w:t>
            </w:r>
            <w:r>
              <w:br/>
            </w:r>
            <w:r>
              <w:rPr>
                <w:rFonts w:ascii="Times New Roman"/>
                <w:b w:val="false"/>
                <w:i w:val="false"/>
                <w:color w:val="000000"/>
                <w:sz w:val="20"/>
              </w:rPr>
              <w:t>КРАСАВИЦА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1,5,10, 12,13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ОПАТА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ПЕРСИКОВАЯ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ПИРАМИДАЛЬНАЯ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РЕНКЛОД</w:t>
            </w:r>
            <w:r>
              <w:br/>
            </w:r>
            <w:r>
              <w:rPr>
                <w:rFonts w:ascii="Times New Roman"/>
                <w:b w:val="false"/>
                <w:i w:val="false"/>
                <w:color w:val="000000"/>
                <w:sz w:val="20"/>
              </w:rPr>
              <w:t>АЛЬТАНА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СТЕНЛЕЙ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ЭДИНБУРГСКАЯ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Параграф Өрік ағаштың тұқымдық телітушілері</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АЛЫЧА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1,2,4,5,7, 10,11,12,13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УССУРИЙСКАЯ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r>
              <w:br/>
            </w:r>
            <w:r>
              <w:rPr>
                <w:rFonts w:ascii="Times New Roman"/>
                <w:b w:val="false"/>
                <w:i w:val="false"/>
                <w:color w:val="000000"/>
                <w:sz w:val="20"/>
              </w:rPr>
              <w:t>7,10,12,13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ВОЙЛОЧНАЯ</w:t>
            </w:r>
            <w:r>
              <w:br/>
            </w:r>
            <w:r>
              <w:rPr>
                <w:rFonts w:ascii="Times New Roman"/>
                <w:b w:val="false"/>
                <w:i w:val="false"/>
                <w:color w:val="000000"/>
                <w:sz w:val="20"/>
              </w:rPr>
              <w:t>ВИШНЯ (ДЛЯ</w:t>
            </w:r>
            <w:r>
              <w:br/>
            </w:r>
            <w:r>
              <w:rPr>
                <w:rFonts w:ascii="Times New Roman"/>
                <w:b w:val="false"/>
                <w:i w:val="false"/>
                <w:color w:val="000000"/>
                <w:sz w:val="20"/>
              </w:rPr>
              <w:t>СОРТОВ ВАНЕТА,</w:t>
            </w:r>
            <w:r>
              <w:br/>
            </w:r>
            <w:r>
              <w:rPr>
                <w:rFonts w:ascii="Times New Roman"/>
                <w:b w:val="false"/>
                <w:i w:val="false"/>
                <w:color w:val="000000"/>
                <w:sz w:val="20"/>
              </w:rPr>
              <w:t>ВИКТОРИЯ,</w:t>
            </w:r>
            <w:r>
              <w:br/>
            </w:r>
            <w:r>
              <w:rPr>
                <w:rFonts w:ascii="Times New Roman"/>
                <w:b w:val="false"/>
                <w:i w:val="false"/>
                <w:color w:val="000000"/>
                <w:sz w:val="20"/>
              </w:rPr>
              <w:t>ЖЕЛТАЯ ХОПТЫ,</w:t>
            </w:r>
            <w:r>
              <w:br/>
            </w:r>
            <w:r>
              <w:rPr>
                <w:rFonts w:ascii="Times New Roman"/>
                <w:b w:val="false"/>
                <w:i w:val="false"/>
                <w:color w:val="000000"/>
                <w:sz w:val="20"/>
              </w:rPr>
              <w:t>СТЕНЛЕЙ,</w:t>
            </w:r>
            <w:r>
              <w:br/>
            </w:r>
            <w:r>
              <w:rPr>
                <w:rFonts w:ascii="Times New Roman"/>
                <w:b w:val="false"/>
                <w:i w:val="false"/>
                <w:color w:val="000000"/>
                <w:sz w:val="20"/>
              </w:rPr>
              <w:t>ЭДИНБУРГСКАЯ)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Параграф Алша</w:t>
            </w:r>
            <w:r>
              <w:br/>
            </w:r>
            <w:r>
              <w:rPr>
                <w:rFonts w:ascii="Times New Roman"/>
                <w:b w:val="false"/>
                <w:i w:val="false"/>
                <w:color w:val="000000"/>
                <w:sz w:val="20"/>
              </w:rPr>
              <w:t>Prunus cerasifera Ehrh.</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МАЛИНОВАЯ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СТУДЕНЧЕСКАЯ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ФИОЛЕТОВАЯ</w:t>
            </w:r>
            <w:r>
              <w:br/>
            </w:r>
            <w:r>
              <w:rPr>
                <w:rFonts w:ascii="Times New Roman"/>
                <w:b w:val="false"/>
                <w:i w:val="false"/>
                <w:color w:val="000000"/>
                <w:sz w:val="20"/>
              </w:rPr>
              <w:t>ДЕСЕРТНАЯ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Параграф Алша ағаштың тұқымдық телітушілері</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АЛЫЧА МЕСТНАЯ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3, 6, 9, 14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Параграф Шие</w:t>
            </w:r>
            <w:r>
              <w:br/>
            </w:r>
            <w:r>
              <w:rPr>
                <w:rFonts w:ascii="Times New Roman"/>
                <w:b w:val="false"/>
                <w:i w:val="false"/>
                <w:color w:val="000000"/>
                <w:sz w:val="20"/>
              </w:rPr>
              <w:t>Prunus cerasus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АЛТАЙСКАЯ</w:t>
            </w:r>
            <w:r>
              <w:br/>
            </w:r>
            <w:r>
              <w:rPr>
                <w:rFonts w:ascii="Times New Roman"/>
                <w:b w:val="false"/>
                <w:i w:val="false"/>
                <w:color w:val="000000"/>
                <w:sz w:val="20"/>
              </w:rPr>
              <w:t>РАННЯЯ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2, 4, 7, 11,12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АЛТАЙСКАЯ</w:t>
            </w:r>
            <w:r>
              <w:br/>
            </w:r>
            <w:r>
              <w:rPr>
                <w:rFonts w:ascii="Times New Roman"/>
                <w:b w:val="false"/>
                <w:i w:val="false"/>
                <w:color w:val="000000"/>
                <w:sz w:val="20"/>
              </w:rPr>
              <w:t>ЛАСТОЧКА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ЖЕЛАННАЯ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ЛОТОВАЯ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2,3,4,5,6,9,11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РАСПЛЕТКА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САМАРКАНДСКАЯ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УРАЛА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ШПАНКА КРУПНАЯ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3,4,5,9,11,14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ШПАНКА ЧЕРНАЯ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ЩЕДРАЯ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Параграф Шиенің тұқымдық телітушілері</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ВП-1</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МАГАЛЕБКА</w:t>
            </w:r>
            <w:r>
              <w:br/>
            </w:r>
            <w:r>
              <w:rPr>
                <w:rFonts w:ascii="Times New Roman"/>
                <w:b w:val="false"/>
                <w:i w:val="false"/>
                <w:color w:val="000000"/>
                <w:sz w:val="20"/>
              </w:rPr>
              <w:t>(АНТИПКА)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w:t>
            </w:r>
            <w:r>
              <w:br/>
            </w:r>
            <w:r>
              <w:rPr>
                <w:rFonts w:ascii="Times New Roman"/>
                <w:b w:val="false"/>
                <w:i w:val="false"/>
                <w:color w:val="000000"/>
                <w:sz w:val="20"/>
              </w:rPr>
              <w:t>ФОРМЫ И СОРТА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w:t>
            </w:r>
            <w:r>
              <w:br/>
            </w:r>
            <w:r>
              <w:rPr>
                <w:rFonts w:ascii="Times New Roman"/>
                <w:b w:val="false"/>
                <w:i w:val="false"/>
                <w:color w:val="000000"/>
                <w:sz w:val="20"/>
              </w:rPr>
              <w:t>11,12,13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РАСТУНЬЯ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САМАРКАНДСКАЯ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Параграф Қызыл шие</w:t>
            </w:r>
            <w:r>
              <w:br/>
            </w:r>
            <w:r>
              <w:rPr>
                <w:rFonts w:ascii="Times New Roman"/>
                <w:b w:val="false"/>
                <w:i w:val="false"/>
                <w:color w:val="000000"/>
                <w:sz w:val="20"/>
              </w:rPr>
              <w:t>Prunus avium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АЙГЕРИМ</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БАХОР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ДРОГАНА ЖЕЛТАЯ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ЛЯЗЗАТ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НАПОЛЕОН</w:t>
            </w:r>
            <w:r>
              <w:br/>
            </w:r>
            <w:r>
              <w:rPr>
                <w:rFonts w:ascii="Times New Roman"/>
                <w:b w:val="false"/>
                <w:i w:val="false"/>
                <w:color w:val="000000"/>
                <w:sz w:val="20"/>
              </w:rPr>
              <w:t>РОЗОВАЯ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Параграф Қызыл шиенің тұқымдық телітушілері</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МАГАЛЕБКА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САМАРКАНДСКАЯ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ЧЕРЕШНЯ ДИКАЯ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Параграф Өрік</w:t>
            </w:r>
            <w:r>
              <w:br/>
            </w:r>
            <w:r>
              <w:rPr>
                <w:rFonts w:ascii="Times New Roman"/>
                <w:b w:val="false"/>
                <w:i w:val="false"/>
                <w:color w:val="000000"/>
                <w:sz w:val="20"/>
              </w:rPr>
              <w:t>Prunus armeniaca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АРЗАМИ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КРАСНОЩЕКИЙ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КРАСНОЩЕКИЙ</w:t>
            </w:r>
            <w:r>
              <w:br/>
            </w:r>
            <w:r>
              <w:rPr>
                <w:rFonts w:ascii="Times New Roman"/>
                <w:b w:val="false"/>
                <w:i w:val="false"/>
                <w:color w:val="000000"/>
                <w:sz w:val="20"/>
              </w:rPr>
              <w:t>НИКИТСКИЙ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ХУРМАИ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Параграф Өріктің тұқымдық телітушілері</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АБРИКОС (МЕСТНЫЕ ФОРМЫ)</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Параграф Өріктің сорт өскіндері</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АБРИКОСОВОЕ</w:t>
            </w:r>
            <w:r>
              <w:br/>
            </w:r>
            <w:r>
              <w:rPr>
                <w:rFonts w:ascii="Times New Roman"/>
                <w:b w:val="false"/>
                <w:i w:val="false"/>
                <w:color w:val="000000"/>
                <w:sz w:val="20"/>
              </w:rPr>
              <w:t>ЯБЛОЧКО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АБРИКОСОВЫЙ</w:t>
            </w:r>
            <w:r>
              <w:br/>
            </w:r>
            <w:r>
              <w:rPr>
                <w:rFonts w:ascii="Times New Roman"/>
                <w:b w:val="false"/>
                <w:i w:val="false"/>
                <w:color w:val="000000"/>
                <w:sz w:val="20"/>
              </w:rPr>
              <w:t>ВИНОГРАД</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ГИГАНТ</w:t>
            </w:r>
            <w:r>
              <w:br/>
            </w:r>
            <w:r>
              <w:rPr>
                <w:rFonts w:ascii="Times New Roman"/>
                <w:b w:val="false"/>
                <w:i w:val="false"/>
                <w:color w:val="000000"/>
                <w:sz w:val="20"/>
              </w:rPr>
              <w:t>КОТУРБУЛАКА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ЗАИЛИЙСКИЙ</w:t>
            </w:r>
            <w:r>
              <w:br/>
            </w:r>
            <w:r>
              <w:rPr>
                <w:rFonts w:ascii="Times New Roman"/>
                <w:b w:val="false"/>
                <w:i w:val="false"/>
                <w:color w:val="000000"/>
                <w:sz w:val="20"/>
              </w:rPr>
              <w:t>ВИТАМИННЫЙ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ИССЫКСКИЙ</w:t>
            </w:r>
            <w:r>
              <w:br/>
            </w:r>
            <w:r>
              <w:rPr>
                <w:rFonts w:ascii="Times New Roman"/>
                <w:b w:val="false"/>
                <w:i w:val="false"/>
                <w:color w:val="000000"/>
                <w:sz w:val="20"/>
              </w:rPr>
              <w:t>УСТОЙЧИВЫЙ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КАТЮША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КОТУРБУЛАКСКИЙ</w:t>
            </w:r>
            <w:r>
              <w:br/>
            </w:r>
            <w:r>
              <w:rPr>
                <w:rFonts w:ascii="Times New Roman"/>
                <w:b w:val="false"/>
                <w:i w:val="false"/>
                <w:color w:val="000000"/>
                <w:sz w:val="20"/>
              </w:rPr>
              <w:t>НЕЖНЫЙ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КРАСАВИЦА</w:t>
            </w:r>
            <w:r>
              <w:br/>
            </w:r>
            <w:r>
              <w:rPr>
                <w:rFonts w:ascii="Times New Roman"/>
                <w:b w:val="false"/>
                <w:i w:val="false"/>
                <w:color w:val="000000"/>
                <w:sz w:val="20"/>
              </w:rPr>
              <w:t>КОК БАС ТАУ</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КРАСА</w:t>
            </w:r>
            <w:r>
              <w:br/>
            </w:r>
            <w:r>
              <w:rPr>
                <w:rFonts w:ascii="Times New Roman"/>
                <w:b w:val="false"/>
                <w:i w:val="false"/>
                <w:color w:val="000000"/>
                <w:sz w:val="20"/>
              </w:rPr>
              <w:t>ДЖУНГАРИИ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КРУПНОПЛОДНЫЙ</w:t>
            </w:r>
            <w:r>
              <w:br/>
            </w:r>
            <w:r>
              <w:rPr>
                <w:rFonts w:ascii="Times New Roman"/>
                <w:b w:val="false"/>
                <w:i w:val="false"/>
                <w:color w:val="000000"/>
                <w:sz w:val="20"/>
              </w:rPr>
              <w:t>РЕБРИСТЫЙ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МАЛОАЛМАТИНС-</w:t>
            </w:r>
            <w:r>
              <w:br/>
            </w:r>
            <w:r>
              <w:rPr>
                <w:rFonts w:ascii="Times New Roman"/>
                <w:b w:val="false"/>
                <w:i w:val="false"/>
                <w:color w:val="000000"/>
                <w:sz w:val="20"/>
              </w:rPr>
              <w:t>КИЙ КРУГЛЫЙ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МИКУШИНСКАЯ</w:t>
            </w:r>
            <w:r>
              <w:br/>
            </w:r>
            <w:r>
              <w:rPr>
                <w:rFonts w:ascii="Times New Roman"/>
                <w:b w:val="false"/>
                <w:i w:val="false"/>
                <w:color w:val="000000"/>
                <w:sz w:val="20"/>
              </w:rPr>
              <w:t>РЕПКА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ОРАНЖЕВЫЙ</w:t>
            </w:r>
            <w:r>
              <w:br/>
            </w:r>
            <w:r>
              <w:rPr>
                <w:rFonts w:ascii="Times New Roman"/>
                <w:b w:val="false"/>
                <w:i w:val="false"/>
                <w:color w:val="000000"/>
                <w:sz w:val="20"/>
              </w:rPr>
              <w:t>ШАРИК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РАННЯЯ ИЗ</w:t>
            </w:r>
            <w:r>
              <w:br/>
            </w:r>
            <w:r>
              <w:rPr>
                <w:rFonts w:ascii="Times New Roman"/>
                <w:b w:val="false"/>
                <w:i w:val="false"/>
                <w:color w:val="000000"/>
                <w:sz w:val="20"/>
              </w:rPr>
              <w:t>БЕЛЬ-БУЛАКА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РЕКОРД</w:t>
            </w:r>
            <w:r>
              <w:br/>
            </w:r>
            <w:r>
              <w:rPr>
                <w:rFonts w:ascii="Times New Roman"/>
                <w:b w:val="false"/>
                <w:i w:val="false"/>
                <w:color w:val="000000"/>
                <w:sz w:val="20"/>
              </w:rPr>
              <w:t>БЕЛЬ-БУЛАКА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СОЛДАТСКИЙ</w:t>
            </w:r>
            <w:r>
              <w:br/>
            </w:r>
            <w:r>
              <w:rPr>
                <w:rFonts w:ascii="Times New Roman"/>
                <w:b w:val="false"/>
                <w:i w:val="false"/>
                <w:color w:val="000000"/>
                <w:sz w:val="20"/>
              </w:rPr>
              <w:t>РАННИЙ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Параграф Шабдалы</w:t>
            </w:r>
            <w:r>
              <w:br/>
            </w:r>
            <w:r>
              <w:rPr>
                <w:rFonts w:ascii="Times New Roman"/>
                <w:b w:val="false"/>
                <w:i w:val="false"/>
                <w:color w:val="000000"/>
                <w:sz w:val="20"/>
              </w:rPr>
              <w:t>Prunus persica (L.) Batsch</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АК-ШАФТАЛЮ</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БЕЛЫЙ РАННИЙ ВИРА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ЗОЛОТОЙ ЮБИЛЕЙ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ИНЖИРНЫЙ НОВЫЙ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КИЕВСКИЙ</w:t>
            </w:r>
            <w:r>
              <w:br/>
            </w:r>
            <w:r>
              <w:rPr>
                <w:rFonts w:ascii="Times New Roman"/>
                <w:b w:val="false"/>
                <w:i w:val="false"/>
                <w:color w:val="000000"/>
                <w:sz w:val="20"/>
              </w:rPr>
              <w:t>РАННИЙ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ЛОЛА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МАЙФЛЕВЕР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ЧЕМПИОН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ЭЛЬБЕРТА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Параграф Шабдалының тұқымдық телітушілері</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АЛЫЧА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ПЕРСИК</w:t>
            </w:r>
            <w:r>
              <w:br/>
            </w:r>
            <w:r>
              <w:rPr>
                <w:rFonts w:ascii="Times New Roman"/>
                <w:b w:val="false"/>
                <w:i w:val="false"/>
                <w:color w:val="000000"/>
                <w:sz w:val="20"/>
              </w:rPr>
              <w:t>(УСТОЙЧИВЫЕ</w:t>
            </w:r>
            <w:r>
              <w:br/>
            </w:r>
            <w:r>
              <w:rPr>
                <w:rFonts w:ascii="Times New Roman"/>
                <w:b w:val="false"/>
                <w:i w:val="false"/>
                <w:color w:val="000000"/>
                <w:sz w:val="20"/>
              </w:rPr>
              <w:t>МЕСТНЫЕ ФОРМЫ,</w:t>
            </w:r>
            <w:r>
              <w:br/>
            </w:r>
            <w:r>
              <w:rPr>
                <w:rFonts w:ascii="Times New Roman"/>
                <w:b w:val="false"/>
                <w:i w:val="false"/>
                <w:color w:val="000000"/>
                <w:sz w:val="20"/>
              </w:rPr>
              <w:t>СОРТА)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10.Тарау Жидек дақылдары</w:t>
            </w:r>
            <w:r>
              <w:br/>
            </w:r>
            <w:r>
              <w:rPr>
                <w:rFonts w:ascii="Times New Roman"/>
                <w:b w:val="false"/>
                <w:i w:val="false"/>
                <w:color w:val="000000"/>
                <w:sz w:val="20"/>
              </w:rPr>
              <w:t>10.1. Параграф Бүлдірген</w:t>
            </w:r>
            <w:r>
              <w:br/>
            </w:r>
            <w:r>
              <w:rPr>
                <w:rFonts w:ascii="Times New Roman"/>
                <w:b w:val="false"/>
                <w:i w:val="false"/>
                <w:color w:val="000000"/>
                <w:sz w:val="20"/>
              </w:rPr>
              <w:t>Fragaria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ВЕДЕНСВИЛЬ 7</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ГЕРОИНЯ МАНШУК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ДЖЕМЕЛ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ДУКАТ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ЗЕНГА-ЗЕНГАНА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2,3,6,7,8</w:t>
            </w:r>
            <w:r>
              <w:br/>
            </w:r>
            <w:r>
              <w:rPr>
                <w:rFonts w:ascii="Times New Roman"/>
                <w:b w:val="false"/>
                <w:i w:val="false"/>
                <w:color w:val="000000"/>
                <w:sz w:val="20"/>
              </w:rPr>
              <w:t>12,14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КОКИНСКАЯ</w:t>
            </w:r>
            <w:r>
              <w:br/>
            </w:r>
            <w:r>
              <w:rPr>
                <w:rFonts w:ascii="Times New Roman"/>
                <w:b w:val="false"/>
                <w:i w:val="false"/>
                <w:color w:val="000000"/>
                <w:sz w:val="20"/>
              </w:rPr>
              <w:t>РАННЯЯ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КРЫМЧАНКА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КУЛЬВЕР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ОГОНЕК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 ГОТЛЕНД</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РУБИНОВАЯ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РУСАНОВКА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ТАЛИСМАН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ТАШКЕНТСКАЯ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УЗБЕКИСТАНСКАЯ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УРОЖАЙНАЯ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ФЕСТИВАЛЬНАЯ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Параграф Қара қарақат </w:t>
            </w:r>
            <w:r>
              <w:br/>
            </w:r>
            <w:r>
              <w:rPr>
                <w:rFonts w:ascii="Times New Roman"/>
                <w:b w:val="false"/>
                <w:i w:val="false"/>
                <w:color w:val="000000"/>
                <w:sz w:val="20"/>
              </w:rPr>
              <w:t>Ribes nigrum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АЛТАЙСКАЯ</w:t>
            </w:r>
            <w:r>
              <w:br/>
            </w:r>
            <w:r>
              <w:rPr>
                <w:rFonts w:ascii="Times New Roman"/>
                <w:b w:val="false"/>
                <w:i w:val="false"/>
                <w:color w:val="000000"/>
                <w:sz w:val="20"/>
              </w:rPr>
              <w:t>ДЕСЕРТНАЯ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1,3,4,5,11,12,13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БАГИРА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БЕЛОРУССКАЯ</w:t>
            </w:r>
            <w:r>
              <w:br/>
            </w:r>
            <w:r>
              <w:rPr>
                <w:rFonts w:ascii="Times New Roman"/>
                <w:b w:val="false"/>
                <w:i w:val="false"/>
                <w:color w:val="000000"/>
                <w:sz w:val="20"/>
              </w:rPr>
              <w:t>СЛАДКАЯ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ГАРМОНИЯ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ГЕРКУЛЕС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ЗЕЛЕНАЯ ДЫМКА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КАСКАД</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КАТЮША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КОСМИЧЕСКАЯ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МИНАЙ ШМЫРЕВ</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НЕСТЕР КОЗИН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ПАМЯТИ ШУКШИНА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ПАМЯТИ МИЧУРИНА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ПАРТИЗАНКА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ПАУЛИНКА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w:t>
            </w:r>
            <w:r>
              <w:br/>
            </w:r>
            <w:r>
              <w:rPr>
                <w:rFonts w:ascii="Times New Roman"/>
                <w:b w:val="false"/>
                <w:i w:val="false"/>
                <w:color w:val="000000"/>
                <w:sz w:val="20"/>
              </w:rPr>
              <w:t>АЛЕКСАНДР</w:t>
            </w:r>
            <w:r>
              <w:br/>
            </w:r>
            <w:r>
              <w:rPr>
                <w:rFonts w:ascii="Times New Roman"/>
                <w:b w:val="false"/>
                <w:i w:val="false"/>
                <w:color w:val="000000"/>
                <w:sz w:val="20"/>
              </w:rPr>
              <w:t>МАМКИН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ПОДАРОЧНАЯ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СЕЯНЕЦ ГОЛУБКИ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СОФЬЯ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СТАХАНОВКА</w:t>
            </w:r>
            <w:r>
              <w:br/>
            </w:r>
            <w:r>
              <w:rPr>
                <w:rFonts w:ascii="Times New Roman"/>
                <w:b w:val="false"/>
                <w:i w:val="false"/>
                <w:color w:val="000000"/>
                <w:sz w:val="20"/>
              </w:rPr>
              <w:t>АЛТАЯ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 ЖЕМЧУГ</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ЧУДЕСНИЦА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Параграф Қызыл қарақат</w:t>
            </w:r>
            <w:r>
              <w:br/>
            </w:r>
            <w:r>
              <w:rPr>
                <w:rFonts w:ascii="Times New Roman"/>
                <w:b w:val="false"/>
                <w:i w:val="false"/>
                <w:color w:val="000000"/>
                <w:sz w:val="20"/>
              </w:rPr>
              <w:t>Ribes svlvestre (Lam.) Mert. et W. Koch</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АЛТАЙСКАЯ</w:t>
            </w:r>
            <w:r>
              <w:br/>
            </w:r>
            <w:r>
              <w:rPr>
                <w:rFonts w:ascii="Times New Roman"/>
                <w:b w:val="false"/>
                <w:i w:val="false"/>
                <w:color w:val="000000"/>
                <w:sz w:val="20"/>
              </w:rPr>
              <w:t>КРАСНАЯ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ГОЛЛАНДСКАЯ</w:t>
            </w:r>
            <w:r>
              <w:br/>
            </w:r>
            <w:r>
              <w:rPr>
                <w:rFonts w:ascii="Times New Roman"/>
                <w:b w:val="false"/>
                <w:i w:val="false"/>
                <w:color w:val="000000"/>
                <w:sz w:val="20"/>
              </w:rPr>
              <w:t>КРАСНАЯ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3,4,6,9,11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КРЕСТ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ОГНИ УРАЛА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Параграф Ақ қарақат</w:t>
            </w:r>
            <w:r>
              <w:br/>
            </w:r>
            <w:r>
              <w:rPr>
                <w:rFonts w:ascii="Times New Roman"/>
                <w:b w:val="false"/>
                <w:i w:val="false"/>
                <w:color w:val="000000"/>
                <w:sz w:val="20"/>
              </w:rPr>
              <w:t>Ribes niveum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ПЛОТНОМЯСАЯ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УЗБЕКИСТАНСКАЯ</w:t>
            </w:r>
            <w:r>
              <w:br/>
            </w:r>
            <w:r>
              <w:rPr>
                <w:rFonts w:ascii="Times New Roman"/>
                <w:b w:val="false"/>
                <w:i w:val="false"/>
                <w:color w:val="000000"/>
                <w:sz w:val="20"/>
              </w:rPr>
              <w:t>КРУПНОПЛОДНАЯ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Параграф Таңқурай </w:t>
            </w:r>
            <w:r>
              <w:br/>
            </w:r>
            <w:r>
              <w:rPr>
                <w:rFonts w:ascii="Times New Roman"/>
                <w:b w:val="false"/>
                <w:i w:val="false"/>
                <w:color w:val="000000"/>
                <w:sz w:val="20"/>
              </w:rPr>
              <w:t>Rubus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АЛМА-АТИНСКАЯ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БАРНАУЛЬСКАЯ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ВИСЛУХА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КОЛОКОЛЬЧИК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КРИМЗОН-МАММУТ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НАГРАДА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НОВОКИТАЕВСКАЯ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НОВОСТЬ</w:t>
            </w:r>
            <w:r>
              <w:br/>
            </w:r>
            <w:r>
              <w:rPr>
                <w:rFonts w:ascii="Times New Roman"/>
                <w:b w:val="false"/>
                <w:i w:val="false"/>
                <w:color w:val="000000"/>
                <w:sz w:val="20"/>
              </w:rPr>
              <w:t>КУЗЬМИНА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4,6,7,9,11,14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СКРОМНИЦА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СПУТНИЦА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ТРОЯНА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Параграф Қожақат</w:t>
            </w:r>
            <w:r>
              <w:br/>
            </w:r>
            <w:r>
              <w:rPr>
                <w:rFonts w:ascii="Times New Roman"/>
                <w:b w:val="false"/>
                <w:i w:val="false"/>
                <w:color w:val="000000"/>
                <w:sz w:val="20"/>
              </w:rPr>
              <w:t>Rubus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ДИКСОН</w:t>
            </w:r>
            <w:r>
              <w:br/>
            </w:r>
            <w:r>
              <w:rPr>
                <w:rFonts w:ascii="Times New Roman"/>
                <w:b w:val="false"/>
                <w:i w:val="false"/>
                <w:color w:val="000000"/>
                <w:sz w:val="20"/>
              </w:rPr>
              <w:t>ТОРНЛЕСС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(интро</w:t>
            </w:r>
            <w:r>
              <w:br/>
            </w:r>
            <w:r>
              <w:rPr>
                <w:rFonts w:ascii="Times New Roman"/>
                <w:b w:val="false"/>
                <w:i w:val="false"/>
                <w:color w:val="000000"/>
                <w:sz w:val="20"/>
              </w:rPr>
              <w:t>дукция)</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ЧЕСТЕР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(интро-</w:t>
            </w:r>
            <w:r>
              <w:br/>
            </w:r>
            <w:r>
              <w:rPr>
                <w:rFonts w:ascii="Times New Roman"/>
                <w:b w:val="false"/>
                <w:i w:val="false"/>
                <w:color w:val="000000"/>
                <w:sz w:val="20"/>
              </w:rPr>
              <w:t>дукция)</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Параграф Қарлыған </w:t>
            </w:r>
            <w:r>
              <w:br/>
            </w:r>
            <w:r>
              <w:rPr>
                <w:rFonts w:ascii="Times New Roman"/>
                <w:b w:val="false"/>
                <w:i w:val="false"/>
                <w:color w:val="000000"/>
                <w:sz w:val="20"/>
              </w:rPr>
              <w:t>Ribes uva-crispa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ИЗУМРУД</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МЫСОВСКИЙ 17</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МЫСОВСКИЙ 37</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2,4,5,6,9,11,14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САЛЮТ</w:t>
            </w:r>
            <w:r>
              <w:br/>
            </w:r>
            <w:r>
              <w:rPr>
                <w:rFonts w:ascii="Times New Roman"/>
                <w:b w:val="false"/>
                <w:i w:val="false"/>
                <w:color w:val="000000"/>
                <w:sz w:val="20"/>
              </w:rPr>
              <w:t>ЧЕЛЯБИНСКИЙ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ЧЕРНОСЛИВОВЫЙ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Параграф Ұшқат</w:t>
            </w:r>
            <w:r>
              <w:br/>
            </w:r>
            <w:r>
              <w:rPr>
                <w:rFonts w:ascii="Times New Roman"/>
                <w:b w:val="false"/>
                <w:i w:val="false"/>
                <w:color w:val="000000"/>
                <w:sz w:val="20"/>
              </w:rPr>
              <w:t>Lonicera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ГОЛУБОЕ</w:t>
            </w:r>
            <w:r>
              <w:br/>
            </w:r>
            <w:r>
              <w:rPr>
                <w:rFonts w:ascii="Times New Roman"/>
                <w:b w:val="false"/>
                <w:i w:val="false"/>
                <w:color w:val="000000"/>
                <w:sz w:val="20"/>
              </w:rPr>
              <w:t>ВЕРЕТЕНО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САЛЮТ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СИНЯЯ ПТИЦА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ТОМИЧКА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Параграф Шырғанақ </w:t>
            </w:r>
            <w:r>
              <w:br/>
            </w:r>
            <w:r>
              <w:rPr>
                <w:rFonts w:ascii="Times New Roman"/>
                <w:b w:val="false"/>
                <w:i w:val="false"/>
                <w:color w:val="000000"/>
                <w:sz w:val="20"/>
              </w:rPr>
              <w:t>Hippophae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БУСИНКА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ВЕЛИКАН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НОВОСТЬ АЛТАЯ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ПАНТЕЛЕЕВСКАЯ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ПРЕВОСХОДНАЯ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ЧУЙСКАЯ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11.Тарау Цитрус және субтропикалық дақылдар</w:t>
            </w:r>
            <w:r>
              <w:br/>
            </w:r>
            <w:r>
              <w:rPr>
                <w:rFonts w:ascii="Times New Roman"/>
                <w:b w:val="false"/>
                <w:i w:val="false"/>
                <w:color w:val="000000"/>
                <w:sz w:val="20"/>
              </w:rPr>
              <w:t>11.1. Параграф Інжір</w:t>
            </w:r>
            <w:r>
              <w:br/>
            </w:r>
            <w:r>
              <w:rPr>
                <w:rFonts w:ascii="Times New Roman"/>
                <w:b w:val="false"/>
                <w:i w:val="false"/>
                <w:color w:val="000000"/>
                <w:sz w:val="20"/>
              </w:rPr>
              <w:t>Ficus carica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УЗБЕКСКИЙ</w:t>
            </w:r>
            <w:r>
              <w:br/>
            </w:r>
            <w:r>
              <w:rPr>
                <w:rFonts w:ascii="Times New Roman"/>
                <w:b w:val="false"/>
                <w:i w:val="false"/>
                <w:color w:val="000000"/>
                <w:sz w:val="20"/>
              </w:rPr>
              <w:t>ЖЕЛТЫЙ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Параграф Анар</w:t>
            </w:r>
            <w:r>
              <w:br/>
            </w:r>
            <w:r>
              <w:rPr>
                <w:rFonts w:ascii="Times New Roman"/>
                <w:b w:val="false"/>
                <w:i w:val="false"/>
                <w:color w:val="000000"/>
                <w:sz w:val="20"/>
              </w:rPr>
              <w:t>Punica granatum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АЧИК-ДОНА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КАЗАКЕ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Параграф Шилен</w:t>
            </w:r>
            <w:r>
              <w:br/>
            </w:r>
            <w:r>
              <w:rPr>
                <w:rFonts w:ascii="Times New Roman"/>
                <w:b w:val="false"/>
                <w:i w:val="false"/>
                <w:color w:val="000000"/>
                <w:sz w:val="20"/>
              </w:rPr>
              <w:t>Zizipfus sativa Gaerth.</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ТА-ЯН-ЦЗАО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Параграф Шиленнің тұқымдық телітушілері</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УНАБИ</w:t>
            </w:r>
            <w:r>
              <w:br/>
            </w:r>
            <w:r>
              <w:rPr>
                <w:rFonts w:ascii="Times New Roman"/>
                <w:b w:val="false"/>
                <w:i w:val="false"/>
                <w:color w:val="000000"/>
                <w:sz w:val="20"/>
              </w:rPr>
              <w:t>МЕЛКОПЛОДНЫЙ</w:t>
            </w:r>
            <w:r>
              <w:br/>
            </w:r>
            <w:r>
              <w:rPr>
                <w:rFonts w:ascii="Times New Roman"/>
                <w:b w:val="false"/>
                <w:i w:val="false"/>
                <w:color w:val="000000"/>
                <w:sz w:val="20"/>
              </w:rPr>
              <w:t>КИСЛЫЙ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УНАБИ МЕСТНЫЙ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12.Тарау Жаңғақ жемісті дақылдар </w:t>
            </w:r>
            <w:r>
              <w:br/>
            </w:r>
            <w:r>
              <w:rPr>
                <w:rFonts w:ascii="Times New Roman"/>
                <w:b w:val="false"/>
                <w:i w:val="false"/>
                <w:color w:val="000000"/>
                <w:sz w:val="20"/>
              </w:rPr>
              <w:t xml:space="preserve">12.1. Параграф Грек жаңғағы </w:t>
            </w:r>
            <w:r>
              <w:br/>
            </w:r>
            <w:r>
              <w:rPr>
                <w:rFonts w:ascii="Times New Roman"/>
                <w:b w:val="false"/>
                <w:i w:val="false"/>
                <w:color w:val="000000"/>
                <w:sz w:val="20"/>
              </w:rPr>
              <w:t>Juglans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ТОНКОСКОРЛУПЫЙ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Параграф Грек жаңғағының тұқымдық телітушілері</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ГРЕЦКИЙ ОРЕХ</w:t>
            </w:r>
            <w:r>
              <w:br/>
            </w:r>
            <w:r>
              <w:rPr>
                <w:rFonts w:ascii="Times New Roman"/>
                <w:b w:val="false"/>
                <w:i w:val="false"/>
                <w:color w:val="000000"/>
                <w:sz w:val="20"/>
              </w:rPr>
              <w:t>(МЕСТНЫЕ</w:t>
            </w:r>
            <w:r>
              <w:br/>
            </w:r>
            <w:r>
              <w:rPr>
                <w:rFonts w:ascii="Times New Roman"/>
                <w:b w:val="false"/>
                <w:i w:val="false"/>
                <w:color w:val="000000"/>
                <w:sz w:val="20"/>
              </w:rPr>
              <w:t>ФОРМЫ)</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13.Тарау Жүзім</w:t>
            </w:r>
            <w:r>
              <w:br/>
            </w:r>
            <w:r>
              <w:rPr>
                <w:rFonts w:ascii="Times New Roman"/>
                <w:b w:val="false"/>
                <w:i w:val="false"/>
                <w:color w:val="000000"/>
                <w:sz w:val="20"/>
              </w:rPr>
              <w:t>13.1. Параграф Ас жүзімі</w:t>
            </w:r>
            <w:r>
              <w:br/>
            </w:r>
            <w:r>
              <w:rPr>
                <w:rFonts w:ascii="Times New Roman"/>
                <w:b w:val="false"/>
                <w:i w:val="false"/>
                <w:color w:val="000000"/>
                <w:sz w:val="20"/>
              </w:rPr>
              <w:t>Vitis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АЛАТОО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АЛМА-АТА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АЛМА-АТИНСКИЙ</w:t>
            </w:r>
            <w:r>
              <w:br/>
            </w:r>
            <w:r>
              <w:rPr>
                <w:rFonts w:ascii="Times New Roman"/>
                <w:b w:val="false"/>
                <w:i w:val="false"/>
                <w:color w:val="000000"/>
                <w:sz w:val="20"/>
              </w:rPr>
              <w:t>РАННИЙ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ГОЛДЕН</w:t>
            </w:r>
            <w:r>
              <w:br/>
            </w:r>
            <w:r>
              <w:rPr>
                <w:rFonts w:ascii="Times New Roman"/>
                <w:b w:val="false"/>
                <w:i w:val="false"/>
                <w:color w:val="000000"/>
                <w:sz w:val="20"/>
              </w:rPr>
              <w:t>МУСКАТНЫЙ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ГУЗАЛЬ КАРА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ДОБРУДЖА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ЖЕМЧУГ САБА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ЗАРИФ</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 КОЗ</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КИРГИЗСКИЙ</w:t>
            </w:r>
            <w:r>
              <w:br/>
            </w:r>
            <w:r>
              <w:rPr>
                <w:rFonts w:ascii="Times New Roman"/>
                <w:b w:val="false"/>
                <w:i w:val="false"/>
                <w:color w:val="000000"/>
                <w:sz w:val="20"/>
              </w:rPr>
              <w:t>РАННИЙ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КИШМИШ БЕЛЫЙ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КИШМИШ</w:t>
            </w:r>
            <w:r>
              <w:br/>
            </w:r>
            <w:r>
              <w:rPr>
                <w:rFonts w:ascii="Times New Roman"/>
                <w:b w:val="false"/>
                <w:i w:val="false"/>
                <w:color w:val="000000"/>
                <w:sz w:val="20"/>
              </w:rPr>
              <w:t>ЧЕРНЫЙ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 ТАН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КОРОЛЕВА</w:t>
            </w:r>
            <w:r>
              <w:br/>
            </w:r>
            <w:r>
              <w:rPr>
                <w:rFonts w:ascii="Times New Roman"/>
                <w:b w:val="false"/>
                <w:i w:val="false"/>
                <w:color w:val="000000"/>
                <w:sz w:val="20"/>
              </w:rPr>
              <w:t>ВИНОГРАДНИКОВ</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МАДЛЕН</w:t>
            </w:r>
            <w:r>
              <w:br/>
            </w:r>
            <w:r>
              <w:rPr>
                <w:rFonts w:ascii="Times New Roman"/>
                <w:b w:val="false"/>
                <w:i w:val="false"/>
                <w:color w:val="000000"/>
                <w:sz w:val="20"/>
              </w:rPr>
              <w:t>МУСКАТНЫЙ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МУСКАТ</w:t>
            </w:r>
            <w:r>
              <w:br/>
            </w:r>
            <w:r>
              <w:rPr>
                <w:rFonts w:ascii="Times New Roman"/>
                <w:b w:val="false"/>
                <w:i w:val="false"/>
                <w:color w:val="000000"/>
                <w:sz w:val="20"/>
              </w:rPr>
              <w:t>АЛЕКСАНДРИЙСКИЙ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МУСКАТ</w:t>
            </w:r>
            <w:r>
              <w:br/>
            </w:r>
            <w:r>
              <w:rPr>
                <w:rFonts w:ascii="Times New Roman"/>
                <w:b w:val="false"/>
                <w:i w:val="false"/>
                <w:color w:val="000000"/>
                <w:sz w:val="20"/>
              </w:rPr>
              <w:t>ВЕНГЕРСКИЙ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МУСКАТ</w:t>
            </w:r>
            <w:r>
              <w:br/>
            </w:r>
            <w:r>
              <w:rPr>
                <w:rFonts w:ascii="Times New Roman"/>
                <w:b w:val="false"/>
                <w:i w:val="false"/>
                <w:color w:val="000000"/>
                <w:sz w:val="20"/>
              </w:rPr>
              <w:t>КАЗАХСТАНСКИЙ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НИМРАНГ</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РАННИЙ ВИРА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СЕНСО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ТАЙФИ РОЗОВЫЙ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ТЕРБАШ</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ХУСАЙНЕ БЕЛЫЙ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Параграф Техникалық жүзім</w:t>
            </w:r>
            <w:r>
              <w:br/>
            </w:r>
            <w:r>
              <w:rPr>
                <w:rFonts w:ascii="Times New Roman"/>
                <w:b w:val="false"/>
                <w:i w:val="false"/>
                <w:color w:val="000000"/>
                <w:sz w:val="20"/>
              </w:rPr>
              <w:t>Vitis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АЛИГОТЕ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 ШИРЕЙ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БРОКОЛЬ</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КАБЕРНЕ</w:t>
            </w:r>
            <w:r>
              <w:br/>
            </w:r>
            <w:r>
              <w:rPr>
                <w:rFonts w:ascii="Times New Roman"/>
                <w:b w:val="false"/>
                <w:i w:val="false"/>
                <w:color w:val="000000"/>
                <w:sz w:val="20"/>
              </w:rPr>
              <w:t>СОВИНЬОН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КАБЕРНЕ ФРАН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КУЛЬДЖИНСКИЙ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ЧЕРНЫЙ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МАТРАСА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МЕРЛО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МУСКАТ РОЗОВЫЙ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МУСКАТ</w:t>
            </w:r>
            <w:r>
              <w:br/>
            </w:r>
            <w:r>
              <w:rPr>
                <w:rFonts w:ascii="Times New Roman"/>
                <w:b w:val="false"/>
                <w:i w:val="false"/>
                <w:color w:val="000000"/>
                <w:sz w:val="20"/>
              </w:rPr>
              <w:t>ФИОЛЕТОВЫЙ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ПИНО ЧЕРНЫЙ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РИСЛИНГ</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РКАЦИТЕЛИ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РУБИНОВЫЙ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РУБИНОВЫЙ</w:t>
            </w:r>
            <w:r>
              <w:br/>
            </w:r>
            <w:r>
              <w:rPr>
                <w:rFonts w:ascii="Times New Roman"/>
                <w:b w:val="false"/>
                <w:i w:val="false"/>
                <w:color w:val="000000"/>
                <w:sz w:val="20"/>
              </w:rPr>
              <w:t>МАГАРАЧА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САПЕРАВИ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14.Тарау Гүлді-сәндік дақылдар </w:t>
            </w:r>
            <w:r>
              <w:br/>
            </w:r>
            <w:r>
              <w:rPr>
                <w:rFonts w:ascii="Times New Roman"/>
                <w:b w:val="false"/>
                <w:i w:val="false"/>
                <w:color w:val="000000"/>
                <w:sz w:val="20"/>
              </w:rPr>
              <w:t xml:space="preserve"> 14.1 Параграф Раушангүл</w:t>
            </w:r>
            <w:r>
              <w:br/>
            </w:r>
            <w:r>
              <w:rPr>
                <w:rFonts w:ascii="Times New Roman"/>
                <w:b w:val="false"/>
                <w:i w:val="false"/>
                <w:color w:val="000000"/>
                <w:sz w:val="20"/>
              </w:rPr>
              <w:t>Rosa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АЙСБЕРГ</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АЛЫЕ ПАРУСА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БЫЛИНА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ГЛОРИЯ ДЕЙ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ДУФТВОЛЬКЕ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w:t>
            </w:r>
            <w:r>
              <w:br/>
            </w:r>
            <w:r>
              <w:rPr>
                <w:rFonts w:ascii="Times New Roman"/>
                <w:b w:val="false"/>
                <w:i w:val="false"/>
                <w:color w:val="000000"/>
                <w:sz w:val="20"/>
              </w:rPr>
              <w:t>ЮБИЛЕЙНАЯ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КОРДУЛА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КУИН ЭЛИЗАБЕТ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ПАСКАЛИ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ПИКАССО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 СКАРЛЕТ</w:t>
            </w:r>
            <w:r>
              <w:br/>
            </w:r>
            <w:r>
              <w:rPr>
                <w:rFonts w:ascii="Times New Roman"/>
                <w:b w:val="false"/>
                <w:i w:val="false"/>
                <w:color w:val="000000"/>
                <w:sz w:val="20"/>
              </w:rPr>
              <w:t>КЛАЙМБЕР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СИТИ ОФ</w:t>
            </w:r>
            <w:r>
              <w:br/>
            </w:r>
            <w:r>
              <w:rPr>
                <w:rFonts w:ascii="Times New Roman"/>
                <w:b w:val="false"/>
                <w:i w:val="false"/>
                <w:color w:val="000000"/>
                <w:sz w:val="20"/>
              </w:rPr>
              <w:t>БЕЛФАСТ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ТАМАНГО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ХОРОВОД</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Параграф Гладиолус</w:t>
            </w:r>
            <w:r>
              <w:br/>
            </w:r>
            <w:r>
              <w:rPr>
                <w:rFonts w:ascii="Times New Roman"/>
                <w:b w:val="false"/>
                <w:i w:val="false"/>
                <w:color w:val="000000"/>
                <w:sz w:val="20"/>
              </w:rPr>
              <w:t>Gladiolus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АМЕРИКЕН БЮТИ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КРИСТМАС РЕД</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Параграф Фрезия</w:t>
            </w:r>
            <w:r>
              <w:br/>
            </w:r>
            <w:r>
              <w:rPr>
                <w:rFonts w:ascii="Times New Roman"/>
                <w:b w:val="false"/>
                <w:i w:val="false"/>
                <w:color w:val="000000"/>
                <w:sz w:val="20"/>
              </w:rPr>
              <w:t>Freesia Eckl.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АЖАР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АЛТЫНАЙ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АЛЬТАИР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АМАЛИЯ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АРИАДНА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АССОЛЬ</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ВИОЛЕТТА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ИЗБАСАР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 БАЙТУЛИН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ЛЮБАВА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МАНШУК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НАЗИК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НАТАЛИ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ПЕРСЕЙ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ФЕВЗИЯ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Параграф Сарыгүл</w:t>
            </w:r>
            <w:r>
              <w:br/>
            </w:r>
            <w:r>
              <w:rPr>
                <w:rFonts w:ascii="Times New Roman"/>
                <w:b w:val="false"/>
                <w:i w:val="false"/>
                <w:color w:val="000000"/>
                <w:sz w:val="20"/>
              </w:rPr>
              <w:t>Iris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АЛЬТРОПОЙЗ</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АМЕТИСТ ФЛЕЙМ</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БЛУ САПФАЙЕР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ЛЭТИН ЛАВЕР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МАТИНАТА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РИПЛИНГ УОТЕРС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СЕЙБЛ НАЙТ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СПРИНГФЕСТИВАЛ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СТЕППИНГ АУТ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ХЕНКА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Параграф Қызғалдақ</w:t>
            </w:r>
            <w:r>
              <w:br/>
            </w:r>
            <w:r>
              <w:rPr>
                <w:rFonts w:ascii="Times New Roman"/>
                <w:b w:val="false"/>
                <w:i w:val="false"/>
                <w:color w:val="000000"/>
                <w:sz w:val="20"/>
              </w:rPr>
              <w:t>Tulipa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АЙВОРИ ФЛОРА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БЛЭК ПАРРОТ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ЛОНДОН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ОКСФОРД</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ПАРАД</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Параграф Нәркес</w:t>
            </w:r>
            <w:r>
              <w:br/>
            </w:r>
            <w:r>
              <w:rPr>
                <w:rFonts w:ascii="Times New Roman"/>
                <w:b w:val="false"/>
                <w:i w:val="false"/>
                <w:color w:val="000000"/>
                <w:sz w:val="20"/>
              </w:rPr>
              <w:t>Narcissus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БИРШЕБА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ГОЛЬДЕН ХАРВИСТ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ФЛАУЕР РЕКОРД</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Параграф Канна</w:t>
            </w:r>
            <w:r>
              <w:br/>
            </w:r>
            <w:r>
              <w:rPr>
                <w:rFonts w:ascii="Times New Roman"/>
                <w:b w:val="false"/>
                <w:i w:val="false"/>
                <w:color w:val="000000"/>
                <w:sz w:val="20"/>
              </w:rPr>
              <w:t>Canna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Параграф Хризантема</w:t>
            </w:r>
            <w:r>
              <w:br/>
            </w:r>
            <w:r>
              <w:rPr>
                <w:rFonts w:ascii="Times New Roman"/>
                <w:b w:val="false"/>
                <w:i w:val="false"/>
                <w:color w:val="000000"/>
                <w:sz w:val="20"/>
              </w:rPr>
              <w:t>Chrysanthemum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ВЕРОНИКА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ДОЧЬ РОЗЕТТЫ</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ЗВЕЗДОПАД</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ЗАРНИЦА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КНОПА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СМУГЛЯВА КРАСУНЯ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ЦАРЕВНА</w:t>
            </w:r>
            <w:r>
              <w:br/>
            </w:r>
            <w:r>
              <w:rPr>
                <w:rFonts w:ascii="Times New Roman"/>
                <w:b w:val="false"/>
                <w:i w:val="false"/>
                <w:color w:val="000000"/>
                <w:sz w:val="20"/>
              </w:rPr>
              <w:t>ЛЕБЕДУШКА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Параграф Сүмбіл</w:t>
            </w:r>
            <w:r>
              <w:br/>
            </w:r>
            <w:r>
              <w:rPr>
                <w:rFonts w:ascii="Times New Roman"/>
                <w:b w:val="false"/>
                <w:i w:val="false"/>
                <w:color w:val="000000"/>
                <w:sz w:val="20"/>
              </w:rPr>
              <w:t>Hyacinthus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ГЕРТРУДА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ИННОСАНС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МАДАМ СОФИ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ОСТАРА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ПИНК ПЕРЛ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 БОС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 Параграф Пион</w:t>
            </w:r>
            <w:r>
              <w:br/>
            </w:r>
            <w:r>
              <w:rPr>
                <w:rFonts w:ascii="Times New Roman"/>
                <w:b w:val="false"/>
                <w:i w:val="false"/>
                <w:color w:val="000000"/>
                <w:sz w:val="20"/>
              </w:rPr>
              <w:t>Paeonia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МОСЬЕ МАРТИН</w:t>
            </w:r>
            <w:r>
              <w:br/>
            </w:r>
            <w:r>
              <w:rPr>
                <w:rFonts w:ascii="Times New Roman"/>
                <w:b w:val="false"/>
                <w:i w:val="false"/>
                <w:color w:val="000000"/>
                <w:sz w:val="20"/>
              </w:rPr>
              <w:t>КАЮЗАК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 БЕРНАР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ФЕЛИКС КРУСС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ФЕСТИВА</w:t>
            </w:r>
            <w:r>
              <w:br/>
            </w:r>
            <w:r>
              <w:rPr>
                <w:rFonts w:ascii="Times New Roman"/>
                <w:b w:val="false"/>
                <w:i w:val="false"/>
                <w:color w:val="000000"/>
                <w:sz w:val="20"/>
              </w:rPr>
              <w:t>МАКСИМА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 Параграф Лалагүл</w:t>
            </w:r>
            <w:r>
              <w:br/>
            </w:r>
            <w:r>
              <w:rPr>
                <w:rFonts w:ascii="Times New Roman"/>
                <w:b w:val="false"/>
                <w:i w:val="false"/>
                <w:color w:val="000000"/>
                <w:sz w:val="20"/>
              </w:rPr>
              <w:t>Lilium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АЭЛИТА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ВЕРИКАЛ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ВОЛХОВА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ЖИЗЕЛЬ</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РОЗОВАЯ ДЫМКА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РОТАЛЯ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 Параграф Циния</w:t>
            </w:r>
            <w:r>
              <w:br/>
            </w:r>
            <w:r>
              <w:rPr>
                <w:rFonts w:ascii="Times New Roman"/>
                <w:b w:val="false"/>
                <w:i w:val="false"/>
                <w:color w:val="000000"/>
                <w:sz w:val="20"/>
              </w:rPr>
              <w:t>Zinnia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ДРИМ</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КЕНЕЙРИ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СКАРЛЕТ ФЛЕЙМ</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 Параграф Тагетес</w:t>
            </w:r>
            <w:r>
              <w:br/>
            </w:r>
            <w:r>
              <w:rPr>
                <w:rFonts w:ascii="Times New Roman"/>
                <w:b w:val="false"/>
                <w:i w:val="false"/>
                <w:color w:val="000000"/>
                <w:sz w:val="20"/>
              </w:rPr>
              <w:t>Tagetes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КАРМЕН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 Параграф Лилей</w:t>
            </w:r>
            <w:r>
              <w:br/>
            </w:r>
            <w:r>
              <w:rPr>
                <w:rFonts w:ascii="Times New Roman"/>
                <w:b w:val="false"/>
                <w:i w:val="false"/>
                <w:color w:val="000000"/>
                <w:sz w:val="20"/>
              </w:rPr>
              <w:t>Hemerocallis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br/>
            </w:r>
            <w:r>
              <w:rPr>
                <w:rFonts w:ascii="Times New Roman"/>
                <w:b w:val="false"/>
                <w:i w:val="false"/>
                <w:color w:val="000000"/>
                <w:sz w:val="20"/>
              </w:rPr>
              <w:t>ВАЙНИНГ УАЙЗ</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ГОЛДЕН ГИФТ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КАИН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МЕЛОДИ ЛЕЙН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НОТТИ МАРИЕТТА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 ХИЛЛ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РИГАЛ ЭЙР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САМЕ ПРАЙД</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ШАРТРЕЗ</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 Параграф Клематис</w:t>
            </w:r>
            <w:r>
              <w:br/>
            </w:r>
            <w:r>
              <w:rPr>
                <w:rFonts w:ascii="Times New Roman"/>
                <w:b w:val="false"/>
                <w:i w:val="false"/>
                <w:color w:val="000000"/>
                <w:sz w:val="20"/>
              </w:rPr>
              <w:t>Clematis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АЛЕНУШКА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ОЛИМПИАДА 80</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РАССВЕТ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СИЗАЯ ПТИЦА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СЕРЕНАДА КРЫМА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ЯЛТИНСКИЙ ЭТЮД</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 Параграф Жұпаргүл</w:t>
            </w:r>
            <w:r>
              <w:br/>
            </w:r>
            <w:r>
              <w:rPr>
                <w:rFonts w:ascii="Times New Roman"/>
                <w:b w:val="false"/>
                <w:i w:val="false"/>
                <w:color w:val="000000"/>
                <w:sz w:val="20"/>
              </w:rPr>
              <w:t>Syrinqa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АЛМААТИНКА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ГУЛЬДЕР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 БАЛЬТЕ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ЛИЛОВАЯ</w:t>
            </w:r>
            <w:r>
              <w:br/>
            </w:r>
            <w:r>
              <w:rPr>
                <w:rFonts w:ascii="Times New Roman"/>
                <w:b w:val="false"/>
                <w:i w:val="false"/>
                <w:color w:val="000000"/>
                <w:sz w:val="20"/>
              </w:rPr>
              <w:t>ПИРАМИДА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МАЙГУЛЬ</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МАРЬЯМ</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МИЛАДА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ОЛЕГ</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ПАМЯТИ</w:t>
            </w:r>
            <w:r>
              <w:br/>
            </w:r>
            <w:r>
              <w:rPr>
                <w:rFonts w:ascii="Times New Roman"/>
                <w:b w:val="false"/>
                <w:i w:val="false"/>
                <w:color w:val="000000"/>
                <w:sz w:val="20"/>
              </w:rPr>
              <w:t>АКАДЕМИКА</w:t>
            </w:r>
            <w:r>
              <w:br/>
            </w:r>
            <w:r>
              <w:rPr>
                <w:rFonts w:ascii="Times New Roman"/>
                <w:b w:val="false"/>
                <w:i w:val="false"/>
                <w:color w:val="000000"/>
                <w:sz w:val="20"/>
              </w:rPr>
              <w:t>К.И. САТПАЕВА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СУЮНШИ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СЕРЕЖА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ТАДЕУШ</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 Параграф Петуния</w:t>
            </w:r>
            <w:r>
              <w:br/>
            </w:r>
            <w:r>
              <w:rPr>
                <w:rFonts w:ascii="Times New Roman"/>
                <w:b w:val="false"/>
                <w:i w:val="false"/>
                <w:color w:val="000000"/>
                <w:sz w:val="20"/>
              </w:rPr>
              <w:t>Petunia Juss</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ИВЕТТА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КАРКУЛКА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F1</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ТЕМНО-ПУРПУРНАЯ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ЧЕРНЫГО ТРИУМФ</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15.Тарау Бал өсімдіктер </w:t>
            </w:r>
            <w:r>
              <w:br/>
            </w:r>
            <w:r>
              <w:rPr>
                <w:rFonts w:ascii="Times New Roman"/>
                <w:b w:val="false"/>
                <w:i w:val="false"/>
                <w:color w:val="000000"/>
                <w:sz w:val="20"/>
              </w:rPr>
              <w:t>15.1 Параграф Фацелия</w:t>
            </w:r>
            <w:r>
              <w:br/>
            </w:r>
            <w:r>
              <w:rPr>
                <w:rFonts w:ascii="Times New Roman"/>
                <w:b w:val="false"/>
                <w:i w:val="false"/>
                <w:color w:val="000000"/>
                <w:sz w:val="20"/>
              </w:rPr>
              <w:t>PhaceliatanacetifoliaBenth.</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ЛИЗЕТТЕ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r>
              <w:br/>
            </w:r>
            <w:r>
              <w:rPr>
                <w:rFonts w:ascii="Times New Roman"/>
                <w:b w:val="false"/>
                <w:i w:val="false"/>
                <w:color w:val="000000"/>
                <w:sz w:val="20"/>
              </w:rPr>
              <w:t>7,8,9,10,11,</w:t>
            </w:r>
            <w:r>
              <w:br/>
            </w:r>
            <w:r>
              <w:rPr>
                <w:rFonts w:ascii="Times New Roman"/>
                <w:b w:val="false"/>
                <w:i w:val="false"/>
                <w:color w:val="000000"/>
                <w:sz w:val="20"/>
              </w:rPr>
              <w:t>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Тарау Көгал аланның шөптері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16.1 Параграф Шабындық қоңырбас</w:t>
            </w:r>
            <w:r>
              <w:br/>
            </w:r>
            <w:r>
              <w:rPr>
                <w:rFonts w:ascii="Times New Roman"/>
                <w:b w:val="false"/>
                <w:i w:val="false"/>
                <w:color w:val="000000"/>
                <w:sz w:val="20"/>
              </w:rPr>
              <w:t>Poa pratensis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ЛИМАГИ</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r>
              <w:br/>
            </w:r>
            <w:r>
              <w:rPr>
                <w:rFonts w:ascii="Times New Roman"/>
                <w:b w:val="false"/>
                <w:i w:val="false"/>
                <w:color w:val="000000"/>
                <w:sz w:val="20"/>
              </w:rPr>
              <w:t>7,8,9,10,11,</w:t>
            </w:r>
            <w:r>
              <w:br/>
            </w:r>
            <w:r>
              <w:rPr>
                <w:rFonts w:ascii="Times New Roman"/>
                <w:b w:val="false"/>
                <w:i w:val="false"/>
                <w:color w:val="000000"/>
                <w:sz w:val="20"/>
              </w:rPr>
              <w:t>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ЛИМЕРИК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r>
              <w:br/>
            </w:r>
            <w:r>
              <w:rPr>
                <w:rFonts w:ascii="Times New Roman"/>
                <w:b w:val="false"/>
                <w:i w:val="false"/>
                <w:color w:val="000000"/>
                <w:sz w:val="20"/>
              </w:rPr>
              <w:t>7,8,9,10,11,</w:t>
            </w:r>
            <w:r>
              <w:br/>
            </w:r>
            <w:r>
              <w:rPr>
                <w:rFonts w:ascii="Times New Roman"/>
                <w:b w:val="false"/>
                <w:i w:val="false"/>
                <w:color w:val="000000"/>
                <w:sz w:val="20"/>
              </w:rPr>
              <w:t>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ЛИМУЗИНЕ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r>
              <w:br/>
            </w:r>
            <w:r>
              <w:rPr>
                <w:rFonts w:ascii="Times New Roman"/>
                <w:b w:val="false"/>
                <w:i w:val="false"/>
                <w:color w:val="000000"/>
                <w:sz w:val="20"/>
              </w:rPr>
              <w:t>7,8,9,10,11,</w:t>
            </w:r>
            <w:r>
              <w:br/>
            </w:r>
            <w:r>
              <w:rPr>
                <w:rFonts w:ascii="Times New Roman"/>
                <w:b w:val="false"/>
                <w:i w:val="false"/>
                <w:color w:val="000000"/>
                <w:sz w:val="20"/>
              </w:rPr>
              <w:t>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ЛИНАРЕС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ЛИНКОЛЬНШИР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r>
              <w:br/>
            </w:r>
            <w:r>
              <w:rPr>
                <w:rFonts w:ascii="Times New Roman"/>
                <w:b w:val="false"/>
                <w:i w:val="false"/>
                <w:color w:val="000000"/>
                <w:sz w:val="20"/>
              </w:rPr>
              <w:t>7,8,9,10,11,</w:t>
            </w:r>
            <w:r>
              <w:br/>
            </w:r>
            <w:r>
              <w:rPr>
                <w:rFonts w:ascii="Times New Roman"/>
                <w:b w:val="false"/>
                <w:i w:val="false"/>
                <w:color w:val="000000"/>
                <w:sz w:val="20"/>
              </w:rPr>
              <w:t>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ПАРСИФАЛ</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r>
              <w:br/>
            </w:r>
            <w:r>
              <w:rPr>
                <w:rFonts w:ascii="Times New Roman"/>
                <w:b w:val="false"/>
                <w:i w:val="false"/>
                <w:color w:val="000000"/>
                <w:sz w:val="20"/>
              </w:rPr>
              <w:t>7,8,9,10,11,</w:t>
            </w:r>
            <w:r>
              <w:br/>
            </w:r>
            <w:r>
              <w:rPr>
                <w:rFonts w:ascii="Times New Roman"/>
                <w:b w:val="false"/>
                <w:i w:val="false"/>
                <w:color w:val="000000"/>
                <w:sz w:val="20"/>
              </w:rPr>
              <w:t>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Параграф Түрлі жапырақты бетеге</w:t>
            </w:r>
            <w:r>
              <w:br/>
            </w:r>
            <w:r>
              <w:rPr>
                <w:rFonts w:ascii="Times New Roman"/>
                <w:b w:val="false"/>
                <w:i w:val="false"/>
                <w:color w:val="000000"/>
                <w:sz w:val="20"/>
              </w:rPr>
              <w:t>Festuca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ИЗУМРУДНАЯ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Параграф Қызыл бетеге</w:t>
            </w:r>
            <w:r>
              <w:br/>
            </w:r>
            <w:r>
              <w:rPr>
                <w:rFonts w:ascii="Times New Roman"/>
                <w:b w:val="false"/>
                <w:i w:val="false"/>
                <w:color w:val="000000"/>
                <w:sz w:val="20"/>
              </w:rPr>
              <w:t>Festuca rubra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ДЖАСПЕРИНА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2, 3, 6, 8, 14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ДЖЕВЕЛИН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r>
              <w:br/>
            </w:r>
            <w:r>
              <w:rPr>
                <w:rFonts w:ascii="Times New Roman"/>
                <w:b w:val="false"/>
                <w:i w:val="false"/>
                <w:color w:val="000000"/>
                <w:sz w:val="20"/>
              </w:rPr>
              <w:t>7,8,9,10,11,</w:t>
            </w:r>
            <w:r>
              <w:br/>
            </w:r>
            <w:r>
              <w:rPr>
                <w:rFonts w:ascii="Times New Roman"/>
                <w:b w:val="false"/>
                <w:i w:val="false"/>
                <w:color w:val="000000"/>
                <w:sz w:val="20"/>
              </w:rPr>
              <w:t>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ЕКСЕЛЕНЦ</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ЛАЙТ</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r>
              <w:br/>
            </w:r>
            <w:r>
              <w:rPr>
                <w:rFonts w:ascii="Times New Roman"/>
                <w:b w:val="false"/>
                <w:i w:val="false"/>
                <w:color w:val="000000"/>
                <w:sz w:val="20"/>
              </w:rPr>
              <w:t>7,8,9,10,11,</w:t>
            </w:r>
            <w:r>
              <w:br/>
            </w:r>
            <w:r>
              <w:rPr>
                <w:rFonts w:ascii="Times New Roman"/>
                <w:b w:val="false"/>
                <w:i w:val="false"/>
                <w:color w:val="000000"/>
                <w:sz w:val="20"/>
              </w:rPr>
              <w:t>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ЛИВИЗИОН</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2, 3, 8, 12, 13, 14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ЛИВИСТА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r>
              <w:br/>
            </w:r>
            <w:r>
              <w:rPr>
                <w:rFonts w:ascii="Times New Roman"/>
                <w:b w:val="false"/>
                <w:i w:val="false"/>
                <w:color w:val="000000"/>
                <w:sz w:val="20"/>
              </w:rPr>
              <w:t>7,8,9,10,11,</w:t>
            </w:r>
            <w:r>
              <w:br/>
            </w:r>
            <w:r>
              <w:rPr>
                <w:rFonts w:ascii="Times New Roman"/>
                <w:b w:val="false"/>
                <w:i w:val="false"/>
                <w:color w:val="000000"/>
                <w:sz w:val="20"/>
              </w:rPr>
              <w:t>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ЛИТАНГО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2, 8, 12, 13, 14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ЛУЦИНДА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r>
              <w:br/>
            </w:r>
            <w:r>
              <w:rPr>
                <w:rFonts w:ascii="Times New Roman"/>
                <w:b w:val="false"/>
                <w:i w:val="false"/>
                <w:color w:val="000000"/>
                <w:sz w:val="20"/>
              </w:rPr>
              <w:t>7,8,9,10,11,</w:t>
            </w:r>
            <w:r>
              <w:br/>
            </w:r>
            <w:r>
              <w:rPr>
                <w:rFonts w:ascii="Times New Roman"/>
                <w:b w:val="false"/>
                <w:i w:val="false"/>
                <w:color w:val="000000"/>
                <w:sz w:val="20"/>
              </w:rPr>
              <w:t>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ОЛИВИЯ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РАИСА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РАЙДЕР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3, 6, 8, 12, 13, 14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ЦЕЛИЯ</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Параграф Қой бетеге</w:t>
            </w:r>
            <w:r>
              <w:br/>
            </w:r>
            <w:r>
              <w:rPr>
                <w:rFonts w:ascii="Times New Roman"/>
                <w:b w:val="false"/>
                <w:i w:val="false"/>
                <w:color w:val="000000"/>
                <w:sz w:val="20"/>
              </w:rPr>
              <w:t>Festuca ovina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МЕНТОР</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r>
              <w:br/>
            </w:r>
            <w:r>
              <w:rPr>
                <w:rFonts w:ascii="Times New Roman"/>
                <w:b w:val="false"/>
                <w:i w:val="false"/>
                <w:color w:val="000000"/>
                <w:sz w:val="20"/>
              </w:rPr>
              <w:t>7,8,9,10,11,</w:t>
            </w:r>
            <w:r>
              <w:br/>
            </w:r>
            <w:r>
              <w:rPr>
                <w:rFonts w:ascii="Times New Roman"/>
                <w:b w:val="false"/>
                <w:i w:val="false"/>
                <w:color w:val="000000"/>
                <w:sz w:val="20"/>
              </w:rPr>
              <w:t>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БОРНИТО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2,6, 8, 12,13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Параграф Қамысты бетеге</w:t>
            </w:r>
            <w:r>
              <w:br/>
            </w:r>
            <w:r>
              <w:rPr>
                <w:rFonts w:ascii="Times New Roman"/>
                <w:b w:val="false"/>
                <w:i w:val="false"/>
                <w:color w:val="000000"/>
                <w:sz w:val="20"/>
              </w:rPr>
              <w:t>Festuca arundinacea</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МЕАНДРЕ</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МИРАКУЛИКС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3,5,12, 14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Параграф Қыртысты селдірек</w:t>
            </w:r>
            <w:r>
              <w:br/>
            </w:r>
            <w:r>
              <w:rPr>
                <w:rFonts w:ascii="Times New Roman"/>
                <w:b w:val="false"/>
                <w:i w:val="false"/>
                <w:color w:val="000000"/>
                <w:sz w:val="20"/>
              </w:rPr>
              <w:t>Deschampsiacaespitosa</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ТРАКАЙ</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Параграф Буданды уйбидайық</w:t>
            </w:r>
            <w:r>
              <w:br/>
            </w:r>
            <w:r>
              <w:rPr>
                <w:rFonts w:ascii="Times New Roman"/>
                <w:b w:val="false"/>
                <w:i w:val="false"/>
                <w:color w:val="000000"/>
                <w:sz w:val="20"/>
              </w:rPr>
              <w:t>Lolium hybridum</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МАРЭЛЬ</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Параграф Жайылымды үйбидайық</w:t>
            </w:r>
            <w:r>
              <w:br/>
            </w:r>
            <w:r>
              <w:rPr>
                <w:rFonts w:ascii="Times New Roman"/>
                <w:b w:val="false"/>
                <w:i w:val="false"/>
                <w:color w:val="000000"/>
                <w:sz w:val="20"/>
              </w:rPr>
              <w:t>Lolium perenne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ВЕЗУВИУС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r>
              <w:br/>
            </w:r>
            <w:r>
              <w:rPr>
                <w:rFonts w:ascii="Times New Roman"/>
                <w:b w:val="false"/>
                <w:i w:val="false"/>
                <w:color w:val="000000"/>
                <w:sz w:val="20"/>
              </w:rPr>
              <w:t>7,8,9,10,11,</w:t>
            </w:r>
            <w:r>
              <w:br/>
            </w:r>
            <w:r>
              <w:rPr>
                <w:rFonts w:ascii="Times New Roman"/>
                <w:b w:val="false"/>
                <w:i w:val="false"/>
                <w:color w:val="000000"/>
                <w:sz w:val="20"/>
              </w:rPr>
              <w:t>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ГАЛЛИУС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r>
              <w:br/>
            </w:r>
            <w:r>
              <w:rPr>
                <w:rFonts w:ascii="Times New Roman"/>
                <w:b w:val="false"/>
                <w:i w:val="false"/>
                <w:color w:val="000000"/>
                <w:sz w:val="20"/>
              </w:rPr>
              <w:t>7,8,9,10,11,</w:t>
            </w:r>
            <w:r>
              <w:br/>
            </w:r>
            <w:r>
              <w:rPr>
                <w:rFonts w:ascii="Times New Roman"/>
                <w:b w:val="false"/>
                <w:i w:val="false"/>
                <w:color w:val="000000"/>
                <w:sz w:val="20"/>
              </w:rPr>
              <w:t>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ЛИБРОНКО</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r>
              <w:br/>
            </w:r>
            <w:r>
              <w:rPr>
                <w:rFonts w:ascii="Times New Roman"/>
                <w:b w:val="false"/>
                <w:i w:val="false"/>
                <w:color w:val="000000"/>
                <w:sz w:val="20"/>
              </w:rPr>
              <w:t>7,8,9,10,11,</w:t>
            </w:r>
            <w:r>
              <w:br/>
            </w:r>
            <w:r>
              <w:rPr>
                <w:rFonts w:ascii="Times New Roman"/>
                <w:b w:val="false"/>
                <w:i w:val="false"/>
                <w:color w:val="000000"/>
                <w:sz w:val="20"/>
              </w:rPr>
              <w:t>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ЛИМОНИКА</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r>
              <w:br/>
            </w:r>
            <w:r>
              <w:rPr>
                <w:rFonts w:ascii="Times New Roman"/>
                <w:b w:val="false"/>
                <w:i w:val="false"/>
                <w:color w:val="000000"/>
                <w:sz w:val="20"/>
              </w:rPr>
              <w:t>7,8,9,10,11,</w:t>
            </w:r>
            <w:r>
              <w:br/>
            </w:r>
            <w:r>
              <w:rPr>
                <w:rFonts w:ascii="Times New Roman"/>
                <w:b w:val="false"/>
                <w:i w:val="false"/>
                <w:color w:val="000000"/>
                <w:sz w:val="20"/>
              </w:rPr>
              <w:t>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ЛИФРАНС</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w:t>
            </w:r>
            <w:r>
              <w:br/>
            </w:r>
            <w:r>
              <w:rPr>
                <w:rFonts w:ascii="Times New Roman"/>
                <w:b w:val="false"/>
                <w:i w:val="false"/>
                <w:color w:val="000000"/>
                <w:sz w:val="20"/>
              </w:rPr>
              <w:t>7,8,9,10,11,</w:t>
            </w:r>
            <w:r>
              <w:br/>
            </w:r>
            <w:r>
              <w:rPr>
                <w:rFonts w:ascii="Times New Roman"/>
                <w:b w:val="false"/>
                <w:i w:val="false"/>
                <w:color w:val="000000"/>
                <w:sz w:val="20"/>
              </w:rPr>
              <w:t>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РАЙГАУБЕК</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ТУРФГОЛЬД</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Параграф Шабындық атқонақ</w:t>
            </w:r>
            <w:r>
              <w:br/>
            </w:r>
            <w:r>
              <w:rPr>
                <w:rFonts w:ascii="Times New Roman"/>
                <w:b w:val="false"/>
                <w:i w:val="false"/>
                <w:color w:val="000000"/>
                <w:sz w:val="20"/>
              </w:rPr>
              <w:t>Phleum pratense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ТИМОТУРФ</w:t>
            </w: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1,2,3,4,5,6,7,8,9,10,11,12,13,14</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Тарау Орман</w:t>
            </w:r>
            <w:r>
              <w:br/>
            </w:r>
            <w:r>
              <w:rPr>
                <w:rFonts w:ascii="Times New Roman"/>
                <w:b w:val="false"/>
                <w:i w:val="false"/>
                <w:color w:val="000000"/>
                <w:sz w:val="20"/>
              </w:rPr>
              <w:t>17.1 Параграф Кәдімгі қарағай</w:t>
            </w:r>
            <w:r>
              <w:br/>
            </w:r>
            <w:r>
              <w:rPr>
                <w:rFonts w:ascii="Times New Roman"/>
                <w:b w:val="false"/>
                <w:i w:val="false"/>
                <w:color w:val="000000"/>
                <w:sz w:val="20"/>
              </w:rPr>
              <w:t>Pinus L.</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АРАКАРАГАЙСКАЯ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БОРОВСКАЯ 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БОРОВСКАЯ 22</w:t>
            </w:r>
            <w:r>
              <w:rPr>
                <w:rFonts w:ascii="Times New Roman"/>
                <w:b w:val="false"/>
                <w:i w:val="false"/>
                <w:color w:val="000000"/>
                <w:vertAlign w:val="superscript"/>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БОРОВСКАЯ 44</w:t>
            </w:r>
            <w:r>
              <w:rPr>
                <w:rFonts w:ascii="Times New Roman"/>
                <w:b w:val="false"/>
                <w:i w:val="false"/>
                <w:color w:val="000000"/>
                <w:vertAlign w:val="superscript"/>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БУЛАНДИНСКАЯ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СЫМБАТТЫ</w:t>
            </w:r>
            <w:r>
              <w:br/>
            </w:r>
            <w:r>
              <w:rPr>
                <w:rFonts w:ascii="Times New Roman"/>
                <w:b w:val="false"/>
                <w:i w:val="false"/>
                <w:color w:val="000000"/>
                <w:sz w:val="20"/>
              </w:rPr>
              <w:t>КАРАГАЙ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УРУМКАЙСКАЯ 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УРУМКАЙСКАЯ 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ЧЕБАРКУЛЬСКАЯ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 (*) белгісі бар сандар – 2011 жылдан бастап облыс бойынша пайдалануға рұқсат етілген өсімдіктердің сорттары мен будандары;</w:t>
      </w:r>
      <w:r>
        <w:br/>
      </w:r>
      <w:r>
        <w:rPr>
          <w:rFonts w:ascii="Times New Roman"/>
          <w:b w:val="false"/>
          <w:i w:val="false"/>
          <w:color w:val="000000"/>
          <w:sz w:val="28"/>
        </w:rPr>
        <w:t>
      * Қазақстан Республикасында пайдалануға ұсынылатын Селекциялық жетістіктердің мемлекеттік тізіліміне 1-қосымшада көрсетілген Қазақстан Республикасы бойынша қуатты бидай сорттарының және дәнді, жармалық және дәнді-бұршақты дақылдардың аса құнды сорттарының, күнбағыстың жоғары майлы сорттары мен будандарының, рапстың эруксіз және төменглюкозинолатты сорттарының тізіміне енгізілген сорттар мен будандар;</w:t>
      </w:r>
      <w:r>
        <w:br/>
      </w:r>
      <w:r>
        <w:rPr>
          <w:rFonts w:ascii="Times New Roman"/>
          <w:b w:val="false"/>
          <w:i w:val="false"/>
          <w:color w:val="000000"/>
          <w:sz w:val="28"/>
        </w:rPr>
        <w:t>
      ** Қазақстан Республикасында пайдалануға ұсынылатын Селекциялық жетістіктердің мемлекеттік тізіліміне 2-қосымшаға сәйкес;</w:t>
      </w:r>
      <w:r>
        <w:br/>
      </w:r>
      <w:r>
        <w:rPr>
          <w:rFonts w:ascii="Times New Roman"/>
          <w:b w:val="false"/>
          <w:i w:val="false"/>
          <w:color w:val="000000"/>
          <w:sz w:val="28"/>
        </w:rPr>
        <w:t>
      *** Қазақстан Республикасында пайдалануға ұсынылатын Селекциялық жетістіктердің мемлекеттік тізіліміне 3-қосымшаға сәйкес;</w:t>
      </w:r>
      <w:r>
        <w:br/>
      </w:r>
      <w:r>
        <w:rPr>
          <w:rFonts w:ascii="Times New Roman"/>
          <w:b w:val="false"/>
          <w:i w:val="false"/>
          <w:color w:val="000000"/>
          <w:sz w:val="28"/>
        </w:rPr>
        <w:t>
      **** Қазақстан Республикасында пайдалануға ұсынылатын Селекциялық жетістіктердің мемлекеттік тізіліміне 4-қосымшаға сәйкес;</w:t>
      </w:r>
      <w:r>
        <w:br/>
      </w:r>
      <w:r>
        <w:rPr>
          <w:rFonts w:ascii="Times New Roman"/>
          <w:b w:val="false"/>
          <w:i w:val="false"/>
          <w:color w:val="000000"/>
          <w:sz w:val="28"/>
        </w:rPr>
        <w:t>
      ® – патенпен қолғалатын селекциялық жетістіктер.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20 қаңтардағы</w:t>
            </w:r>
            <w:r>
              <w:br/>
            </w:r>
            <w:r>
              <w:rPr>
                <w:rFonts w:ascii="Times New Roman"/>
                <w:b w:val="false"/>
                <w:i w:val="false"/>
                <w:color w:val="000000"/>
                <w:sz w:val="20"/>
              </w:rPr>
              <w:t>№ 22 бұйрығына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2009 жылғы 30 шілдедегі</w:t>
            </w:r>
            <w:r>
              <w:br/>
            </w:r>
            <w:r>
              <w:rPr>
                <w:rFonts w:ascii="Times New Roman"/>
                <w:b w:val="false"/>
                <w:i w:val="false"/>
                <w:color w:val="000000"/>
                <w:sz w:val="20"/>
              </w:rPr>
              <w:t>№ 434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пайдалануға ұсынылатын</w:t>
            </w:r>
            <w:r>
              <w:br/>
            </w:r>
            <w:r>
              <w:rPr>
                <w:rFonts w:ascii="Times New Roman"/>
                <w:b w:val="false"/>
                <w:i w:val="false"/>
                <w:color w:val="000000"/>
                <w:sz w:val="20"/>
              </w:rPr>
              <w:t>Селекциялық жетістіктердің</w:t>
            </w:r>
            <w:r>
              <w:br/>
            </w:r>
            <w:r>
              <w:rPr>
                <w:rFonts w:ascii="Times New Roman"/>
                <w:b w:val="false"/>
                <w:i w:val="false"/>
                <w:color w:val="000000"/>
                <w:sz w:val="20"/>
              </w:rPr>
              <w:t>мемлекеттік тізіліміне</w:t>
            </w:r>
            <w:r>
              <w:br/>
            </w:r>
            <w:r>
              <w:rPr>
                <w:rFonts w:ascii="Times New Roman"/>
                <w:b w:val="false"/>
                <w:i w:val="false"/>
                <w:color w:val="000000"/>
                <w:sz w:val="20"/>
              </w:rPr>
              <w:t>1-қосымша</w:t>
            </w:r>
          </w:p>
        </w:tc>
      </w:tr>
    </w:tbl>
    <w:bookmarkStart w:name="z18" w:id="1"/>
    <w:p>
      <w:pPr>
        <w:spacing w:after="0"/>
        <w:ind w:left="0"/>
        <w:jc w:val="left"/>
      </w:pPr>
      <w:r>
        <w:rPr>
          <w:rFonts w:ascii="Times New Roman"/>
          <w:b/>
          <w:i w:val="false"/>
          <w:color w:val="000000"/>
        </w:rPr>
        <w:t xml:space="preserve"> Қазақстан Республикасы бойынша күшті бидай сорттарының және дәнді, жармалық және дәнді-бұршақты дақылдардың аса құнды сорттарының, күнбағыстың жоғары майлы сорттары мен будандарының, рапстың эруксіз және төменглюкозинолатты сорттарының</w:t>
      </w:r>
      <w:r>
        <w:br/>
      </w:r>
      <w:r>
        <w:rPr>
          <w:rFonts w:ascii="Times New Roman"/>
          <w:b/>
          <w:i w:val="false"/>
          <w:color w:val="000000"/>
        </w:rPr>
        <w:t>ТІЗІМІ</w:t>
      </w:r>
    </w:p>
    <w:bookmarkEnd w:id="1"/>
    <w:bookmarkStart w:name="z19" w:id="2"/>
    <w:p>
      <w:pPr>
        <w:spacing w:after="0"/>
        <w:ind w:left="0"/>
        <w:jc w:val="left"/>
      </w:pPr>
      <w:r>
        <w:rPr>
          <w:rFonts w:ascii="Times New Roman"/>
          <w:b/>
          <w:i w:val="false"/>
          <w:color w:val="000000"/>
        </w:rPr>
        <w:t xml:space="preserve"> 1-тарау. Күшті бидай сорттары</w:t>
      </w:r>
    </w:p>
    <w:bookmarkEnd w:id="2"/>
    <w:bookmarkStart w:name="z20" w:id="3"/>
    <w:p>
      <w:pPr>
        <w:spacing w:after="0"/>
        <w:ind w:left="0"/>
        <w:jc w:val="left"/>
      </w:pPr>
      <w:r>
        <w:rPr>
          <w:rFonts w:ascii="Times New Roman"/>
          <w:b/>
          <w:i w:val="false"/>
          <w:color w:val="000000"/>
        </w:rPr>
        <w:t xml:space="preserve"> 1.1. параграф. Озимая пшеница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1"/>
        <w:gridCol w:w="8269"/>
      </w:tblGrid>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Безостая 1</w:t>
            </w: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Богарная 56</w:t>
            </w: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Лютесценс 72</w:t>
            </w: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Мироновская 808</w:t>
            </w: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Одесская 120 </w:t>
            </w: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Прикумская 36</w:t>
            </w: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Стекловидная 24</w:t>
            </w:r>
            <w:r>
              <w:br/>
            </w:r>
            <w:r>
              <w:rPr>
                <w:rFonts w:ascii="Times New Roman"/>
                <w:b w:val="false"/>
                <w:i w:val="false"/>
                <w:color w:val="000000"/>
                <w:sz w:val="20"/>
              </w:rPr>
              <w:t>
</w:t>
            </w:r>
          </w:p>
        </w:tc>
      </w:tr>
      <w:tr>
        <w:trPr>
          <w:trHeight w:val="3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Карасай</w:t>
            </w:r>
            <w:r>
              <w:br/>
            </w:r>
            <w:r>
              <w:rPr>
                <w:rFonts w:ascii="Times New Roman"/>
                <w:b w:val="false"/>
                <w:i w:val="false"/>
                <w:color w:val="000000"/>
                <w:sz w:val="20"/>
              </w:rPr>
              <w:t>
</w:t>
            </w:r>
          </w:p>
        </w:tc>
      </w:tr>
    </w:tbl>
    <w:bookmarkStart w:name="z21" w:id="4"/>
    <w:p>
      <w:pPr>
        <w:spacing w:after="0"/>
        <w:ind w:left="0"/>
        <w:jc w:val="left"/>
      </w:pPr>
      <w:r>
        <w:rPr>
          <w:rFonts w:ascii="Times New Roman"/>
          <w:b/>
          <w:i w:val="false"/>
          <w:color w:val="000000"/>
        </w:rPr>
        <w:t xml:space="preserve"> 1.2-параграф. Жаздық бидай</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Акмола 2</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Волгоуральская</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Ертис 97</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Казахстанская 4</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Казахстанская раннеспелая</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Памяти Азиева</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Павлодарская 93</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Казахстанская 15</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Казахстанская 17</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Казахстанская 19</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Казахстанская 25</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Карабалыкская 90</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Карабалыкская 92</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Карагандинская 22</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Карагандинская 70</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Кутулукская</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Любава</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Лютесценс 32</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Лютесценс 90</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Омская 18</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Омская 19</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Омская 24</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Омская 28</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Омская 29</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Омская 30</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Омская 20</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Росинка 3</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Саратовская 29</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Саратовская 42</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Саратовская 55</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Светланка</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Целинная 24</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Целинная 26</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Целинная 3 С</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Целинная юбилейная</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Эритроспермум 35</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Омская 38</w:t>
            </w:r>
            <w:r>
              <w:br/>
            </w:r>
            <w:r>
              <w:rPr>
                <w:rFonts w:ascii="Times New Roman"/>
                <w:b w:val="false"/>
                <w:i w:val="false"/>
                <w:color w:val="000000"/>
                <w:sz w:val="20"/>
              </w:rPr>
              <w:t>
</w:t>
            </w:r>
          </w:p>
        </w:tc>
      </w:tr>
    </w:tbl>
    <w:bookmarkStart w:name="z22" w:id="5"/>
    <w:p>
      <w:pPr>
        <w:spacing w:after="0"/>
        <w:ind w:left="0"/>
        <w:jc w:val="left"/>
      </w:pPr>
      <w:r>
        <w:rPr>
          <w:rFonts w:ascii="Times New Roman"/>
          <w:b/>
          <w:i w:val="false"/>
          <w:color w:val="000000"/>
        </w:rPr>
        <w:t xml:space="preserve"> 2-тарау. Сапасы жағынан ең құнды сорттар</w:t>
      </w:r>
    </w:p>
    <w:bookmarkEnd w:id="5"/>
    <w:bookmarkStart w:name="z23" w:id="6"/>
    <w:p>
      <w:pPr>
        <w:spacing w:after="0"/>
        <w:ind w:left="0"/>
        <w:jc w:val="left"/>
      </w:pPr>
      <w:r>
        <w:rPr>
          <w:rFonts w:ascii="Times New Roman"/>
          <w:b/>
          <w:i w:val="false"/>
          <w:color w:val="000000"/>
        </w:rPr>
        <w:t xml:space="preserve"> 2.1- параграф. Күздік бидай</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2"/>
        <w:gridCol w:w="7058"/>
      </w:tblGrid>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Актерекская </w:t>
            </w:r>
            <w:r>
              <w:br/>
            </w:r>
            <w:r>
              <w:rPr>
                <w:rFonts w:ascii="Times New Roman"/>
                <w:b w:val="false"/>
                <w:i w:val="false"/>
                <w:color w:val="000000"/>
                <w:sz w:val="20"/>
              </w:rPr>
              <w:t>
</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Алмалы </w:t>
            </w:r>
            <w:r>
              <w:br/>
            </w:r>
            <w:r>
              <w:rPr>
                <w:rFonts w:ascii="Times New Roman"/>
                <w:b w:val="false"/>
                <w:i w:val="false"/>
                <w:color w:val="000000"/>
                <w:sz w:val="20"/>
              </w:rPr>
              <w:t>
</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Алия </w:t>
            </w:r>
            <w:r>
              <w:br/>
            </w:r>
            <w:r>
              <w:rPr>
                <w:rFonts w:ascii="Times New Roman"/>
                <w:b w:val="false"/>
                <w:i w:val="false"/>
                <w:color w:val="000000"/>
                <w:sz w:val="20"/>
              </w:rPr>
              <w:t>
</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Булава </w:t>
            </w:r>
            <w:r>
              <w:br/>
            </w:r>
            <w:r>
              <w:rPr>
                <w:rFonts w:ascii="Times New Roman"/>
                <w:b w:val="false"/>
                <w:i w:val="false"/>
                <w:color w:val="000000"/>
                <w:sz w:val="20"/>
              </w:rPr>
              <w:t>
</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Жетысу </w:t>
            </w:r>
            <w:r>
              <w:br/>
            </w:r>
            <w:r>
              <w:rPr>
                <w:rFonts w:ascii="Times New Roman"/>
                <w:b w:val="false"/>
                <w:i w:val="false"/>
                <w:color w:val="000000"/>
                <w:sz w:val="20"/>
              </w:rPr>
              <w:t>
</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Интенсивная </w:t>
            </w:r>
            <w:r>
              <w:br/>
            </w:r>
            <w:r>
              <w:rPr>
                <w:rFonts w:ascii="Times New Roman"/>
                <w:b w:val="false"/>
                <w:i w:val="false"/>
                <w:color w:val="000000"/>
                <w:sz w:val="20"/>
              </w:rPr>
              <w:t>
</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Красноводопадская 210 </w:t>
            </w:r>
            <w:r>
              <w:br/>
            </w:r>
            <w:r>
              <w:rPr>
                <w:rFonts w:ascii="Times New Roman"/>
                <w:b w:val="false"/>
                <w:i w:val="false"/>
                <w:color w:val="000000"/>
                <w:sz w:val="20"/>
              </w:rPr>
              <w:t>
</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Наз</w:t>
            </w:r>
            <w:r>
              <w:br/>
            </w:r>
            <w:r>
              <w:rPr>
                <w:rFonts w:ascii="Times New Roman"/>
                <w:b w:val="false"/>
                <w:i w:val="false"/>
                <w:color w:val="000000"/>
                <w:sz w:val="20"/>
              </w:rPr>
              <w:t>
</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Майра</w:t>
            </w:r>
            <w:r>
              <w:br/>
            </w:r>
            <w:r>
              <w:rPr>
                <w:rFonts w:ascii="Times New Roman"/>
                <w:b w:val="false"/>
                <w:i w:val="false"/>
                <w:color w:val="000000"/>
                <w:sz w:val="20"/>
              </w:rPr>
              <w:t>
</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Сапалы</w:t>
            </w:r>
            <w:r>
              <w:br/>
            </w:r>
            <w:r>
              <w:rPr>
                <w:rFonts w:ascii="Times New Roman"/>
                <w:b w:val="false"/>
                <w:i w:val="false"/>
                <w:color w:val="000000"/>
                <w:sz w:val="20"/>
              </w:rPr>
              <w:t>
</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Южная 12</w:t>
            </w:r>
            <w:r>
              <w:br/>
            </w:r>
            <w:r>
              <w:rPr>
                <w:rFonts w:ascii="Times New Roman"/>
                <w:b w:val="false"/>
                <w:i w:val="false"/>
                <w:color w:val="000000"/>
                <w:sz w:val="20"/>
              </w:rPr>
              <w:t>
</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Эритроспермум 350</w:t>
            </w:r>
            <w:r>
              <w:br/>
            </w:r>
            <w:r>
              <w:rPr>
                <w:rFonts w:ascii="Times New Roman"/>
                <w:b w:val="false"/>
                <w:i w:val="false"/>
                <w:color w:val="000000"/>
                <w:sz w:val="20"/>
              </w:rPr>
              <w:t>
</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Расад</w:t>
            </w:r>
            <w:r>
              <w:br/>
            </w:r>
            <w:r>
              <w:rPr>
                <w:rFonts w:ascii="Times New Roman"/>
                <w:b w:val="false"/>
                <w:i w:val="false"/>
                <w:color w:val="000000"/>
                <w:sz w:val="20"/>
              </w:rPr>
              <w:t>
</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Фараби</w:t>
            </w:r>
            <w:r>
              <w:br/>
            </w:r>
            <w:r>
              <w:rPr>
                <w:rFonts w:ascii="Times New Roman"/>
                <w:b w:val="false"/>
                <w:i w:val="false"/>
                <w:color w:val="000000"/>
                <w:sz w:val="20"/>
              </w:rPr>
              <w:t>
</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Мереке 70</w:t>
            </w:r>
            <w:r>
              <w:br/>
            </w:r>
            <w:r>
              <w:rPr>
                <w:rFonts w:ascii="Times New Roman"/>
                <w:b w:val="false"/>
                <w:i w:val="false"/>
                <w:color w:val="000000"/>
                <w:sz w:val="20"/>
              </w:rPr>
              <w:t>
</w:t>
            </w:r>
          </w:p>
        </w:tc>
      </w:tr>
    </w:tbl>
    <w:bookmarkStart w:name="z24" w:id="7"/>
    <w:p>
      <w:pPr>
        <w:spacing w:after="0"/>
        <w:ind w:left="0"/>
        <w:jc w:val="left"/>
      </w:pPr>
      <w:r>
        <w:rPr>
          <w:rFonts w:ascii="Times New Roman"/>
          <w:b/>
          <w:i w:val="false"/>
          <w:color w:val="000000"/>
        </w:rPr>
        <w:t xml:space="preserve"> 2.2- параграф. Жаздық бидай</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Арай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Авангард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Алем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Актобе 39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Астана 2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Альбидум 31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Байтерек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Вера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Интенсивная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Казахстанская</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Надежда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Ульбинка 25</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Секе</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Степная 2</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Саратовская 70</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Омская 35</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Омская 36</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Целина 50</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Степная 50</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Ляззат</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Северянка</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Степная 60</w:t>
            </w:r>
            <w:r>
              <w:br/>
            </w:r>
            <w:r>
              <w:rPr>
                <w:rFonts w:ascii="Times New Roman"/>
                <w:b w:val="false"/>
                <w:i w:val="false"/>
                <w:color w:val="000000"/>
                <w:sz w:val="20"/>
              </w:rPr>
              <w:t>
</w:t>
            </w:r>
          </w:p>
        </w:tc>
      </w:tr>
    </w:tbl>
    <w:bookmarkStart w:name="z25" w:id="8"/>
    <w:p>
      <w:pPr>
        <w:spacing w:after="0"/>
        <w:ind w:left="0"/>
        <w:jc w:val="left"/>
      </w:pPr>
      <w:r>
        <w:rPr>
          <w:rFonts w:ascii="Times New Roman"/>
          <w:b/>
          <w:i w:val="false"/>
          <w:color w:val="000000"/>
        </w:rPr>
        <w:t xml:space="preserve"> 2.3- параграф. Сұлы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Битик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Иртыш 15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Льговский 82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Скакун</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Аламан</w:t>
            </w:r>
            <w:r>
              <w:br/>
            </w:r>
            <w:r>
              <w:rPr>
                <w:rFonts w:ascii="Times New Roman"/>
                <w:b w:val="false"/>
                <w:i w:val="false"/>
                <w:color w:val="000000"/>
                <w:sz w:val="20"/>
              </w:rPr>
              <w:t>
</w:t>
            </w:r>
          </w:p>
        </w:tc>
      </w:tr>
    </w:tbl>
    <w:bookmarkStart w:name="z26" w:id="9"/>
    <w:p>
      <w:pPr>
        <w:spacing w:after="0"/>
        <w:ind w:left="0"/>
        <w:jc w:val="left"/>
      </w:pPr>
      <w:r>
        <w:rPr>
          <w:rFonts w:ascii="Times New Roman"/>
          <w:b/>
          <w:i w:val="false"/>
          <w:color w:val="000000"/>
        </w:rPr>
        <w:t xml:space="preserve"> 2.4- параграф. Тары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2"/>
        <w:gridCol w:w="7058"/>
      </w:tblGrid>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Саратовское 3 </w:t>
            </w:r>
            <w:r>
              <w:br/>
            </w:r>
            <w:r>
              <w:rPr>
                <w:rFonts w:ascii="Times New Roman"/>
                <w:b w:val="false"/>
                <w:i w:val="false"/>
                <w:color w:val="000000"/>
                <w:sz w:val="20"/>
              </w:rPr>
              <w:t>
</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Саратовское 6 </w:t>
            </w:r>
            <w:r>
              <w:br/>
            </w:r>
            <w:r>
              <w:rPr>
                <w:rFonts w:ascii="Times New Roman"/>
                <w:b w:val="false"/>
                <w:i w:val="false"/>
                <w:color w:val="000000"/>
                <w:sz w:val="20"/>
              </w:rPr>
              <w:t>
</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Старт </w:t>
            </w:r>
            <w:r>
              <w:br/>
            </w:r>
            <w:r>
              <w:rPr>
                <w:rFonts w:ascii="Times New Roman"/>
                <w:b w:val="false"/>
                <w:i w:val="false"/>
                <w:color w:val="000000"/>
                <w:sz w:val="20"/>
              </w:rPr>
              <w:t>
</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Уральское 109</w:t>
            </w:r>
            <w:r>
              <w:br/>
            </w:r>
            <w:r>
              <w:rPr>
                <w:rFonts w:ascii="Times New Roman"/>
                <w:b w:val="false"/>
                <w:i w:val="false"/>
                <w:color w:val="000000"/>
                <w:sz w:val="20"/>
              </w:rPr>
              <w:t>
</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Шортандинское 7</w:t>
            </w:r>
            <w:r>
              <w:br/>
            </w:r>
            <w:r>
              <w:rPr>
                <w:rFonts w:ascii="Times New Roman"/>
                <w:b w:val="false"/>
                <w:i w:val="false"/>
                <w:color w:val="000000"/>
                <w:sz w:val="20"/>
              </w:rPr>
              <w:t>
</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Саратовское 10</w:t>
            </w:r>
            <w:r>
              <w:br/>
            </w:r>
            <w:r>
              <w:rPr>
                <w:rFonts w:ascii="Times New Roman"/>
                <w:b w:val="false"/>
                <w:i w:val="false"/>
                <w:color w:val="000000"/>
                <w:sz w:val="20"/>
              </w:rPr>
              <w:t>
</w:t>
            </w:r>
          </w:p>
        </w:tc>
      </w:tr>
    </w:tbl>
    <w:bookmarkStart w:name="z27" w:id="10"/>
    <w:p>
      <w:pPr>
        <w:spacing w:after="0"/>
        <w:ind w:left="0"/>
        <w:jc w:val="left"/>
      </w:pPr>
      <w:r>
        <w:rPr>
          <w:rFonts w:ascii="Times New Roman"/>
          <w:b/>
          <w:i w:val="false"/>
          <w:color w:val="000000"/>
        </w:rPr>
        <w:t xml:space="preserve"> 2.5- параграф Қарақұмық</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8"/>
        <w:gridCol w:w="4032"/>
      </w:tblGrid>
      <w:tr>
        <w:trPr>
          <w:trHeight w:val="30" w:hRule="atLeast"/>
        </w:trPr>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Богатырь </w:t>
            </w:r>
            <w:r>
              <w:br/>
            </w:r>
            <w:r>
              <w:rPr>
                <w:rFonts w:ascii="Times New Roman"/>
                <w:b w:val="false"/>
                <w:i w:val="false"/>
                <w:color w:val="000000"/>
                <w:sz w:val="20"/>
              </w:rPr>
              <w:t>
</w:t>
            </w:r>
          </w:p>
        </w:tc>
      </w:tr>
      <w:tr>
        <w:trPr>
          <w:trHeight w:val="30" w:hRule="atLeast"/>
        </w:trPr>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Крупинка </w:t>
            </w:r>
            <w:r>
              <w:br/>
            </w:r>
            <w:r>
              <w:rPr>
                <w:rFonts w:ascii="Times New Roman"/>
                <w:b w:val="false"/>
                <w:i w:val="false"/>
                <w:color w:val="000000"/>
                <w:sz w:val="20"/>
              </w:rPr>
              <w:t>
</w:t>
            </w:r>
          </w:p>
        </w:tc>
      </w:tr>
      <w:tr>
        <w:trPr>
          <w:trHeight w:val="30" w:hRule="atLeast"/>
        </w:trPr>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Сумчанка</w:t>
            </w:r>
            <w:r>
              <w:br/>
            </w:r>
            <w:r>
              <w:rPr>
                <w:rFonts w:ascii="Times New Roman"/>
                <w:b w:val="false"/>
                <w:i w:val="false"/>
                <w:color w:val="000000"/>
                <w:sz w:val="20"/>
              </w:rPr>
              <w:t>
</w:t>
            </w:r>
          </w:p>
        </w:tc>
      </w:tr>
      <w:tr>
        <w:trPr>
          <w:trHeight w:val="30" w:hRule="atLeast"/>
        </w:trPr>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Шортандинская 2</w:t>
            </w:r>
            <w:r>
              <w:br/>
            </w:r>
            <w:r>
              <w:rPr>
                <w:rFonts w:ascii="Times New Roman"/>
                <w:b w:val="false"/>
                <w:i w:val="false"/>
                <w:color w:val="000000"/>
                <w:sz w:val="20"/>
              </w:rPr>
              <w:t>
</w:t>
            </w:r>
          </w:p>
        </w:tc>
      </w:tr>
      <w:tr>
        <w:trPr>
          <w:trHeight w:val="30" w:hRule="atLeast"/>
        </w:trPr>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Шортандинская крупнозерная</w:t>
            </w:r>
            <w:r>
              <w:br/>
            </w:r>
            <w:r>
              <w:rPr>
                <w:rFonts w:ascii="Times New Roman"/>
                <w:b w:val="false"/>
                <w:i w:val="false"/>
                <w:color w:val="000000"/>
                <w:sz w:val="20"/>
              </w:rPr>
              <w:t>
</w:t>
            </w:r>
          </w:p>
        </w:tc>
      </w:tr>
    </w:tbl>
    <w:bookmarkStart w:name="z28" w:id="11"/>
    <w:p>
      <w:pPr>
        <w:spacing w:after="0"/>
        <w:ind w:left="0"/>
        <w:jc w:val="left"/>
      </w:pPr>
      <w:r>
        <w:rPr>
          <w:rFonts w:ascii="Times New Roman"/>
          <w:b/>
          <w:i w:val="false"/>
          <w:color w:val="000000"/>
        </w:rPr>
        <w:t xml:space="preserve"> 2.6- параграф. Күріш</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6"/>
        <w:gridCol w:w="6634"/>
      </w:tblGrid>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Авангард </w:t>
            </w: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Каракалпакстан </w:t>
            </w: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w:t>
            </w: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Кубань 3 </w:t>
            </w: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Маржан</w:t>
            </w: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Солнечный</w:t>
            </w:r>
            <w:r>
              <w:br/>
            </w:r>
            <w:r>
              <w:rPr>
                <w:rFonts w:ascii="Times New Roman"/>
                <w:b w:val="false"/>
                <w:i w:val="false"/>
                <w:color w:val="000000"/>
                <w:sz w:val="20"/>
              </w:rPr>
              <w:t>
</w:t>
            </w:r>
          </w:p>
        </w:tc>
      </w:tr>
      <w:tr>
        <w:trPr>
          <w:trHeight w:val="30" w:hRule="atLeast"/>
        </w:trPr>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Узрос 7-13</w:t>
            </w:r>
            <w:r>
              <w:br/>
            </w:r>
            <w:r>
              <w:rPr>
                <w:rFonts w:ascii="Times New Roman"/>
                <w:b w:val="false"/>
                <w:i w:val="false"/>
                <w:color w:val="000000"/>
                <w:sz w:val="20"/>
              </w:rPr>
              <w:t>
</w:t>
            </w:r>
          </w:p>
        </w:tc>
      </w:tr>
    </w:tbl>
    <w:bookmarkStart w:name="z29" w:id="12"/>
    <w:p>
      <w:pPr>
        <w:spacing w:after="0"/>
        <w:ind w:left="0"/>
        <w:jc w:val="left"/>
      </w:pPr>
      <w:r>
        <w:rPr>
          <w:rFonts w:ascii="Times New Roman"/>
          <w:b/>
          <w:i w:val="false"/>
          <w:color w:val="000000"/>
        </w:rPr>
        <w:t xml:space="preserve"> 2.7- параграф. Күріштің ұзын дәнді сорттары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4"/>
        <w:gridCol w:w="1136"/>
      </w:tblGrid>
      <w:tr>
        <w:trPr>
          <w:trHeight w:val="30" w:hRule="atLeast"/>
        </w:trPr>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Лазурный</w:t>
            </w:r>
            <w:r>
              <w:br/>
            </w:r>
            <w:r>
              <w:rPr>
                <w:rFonts w:ascii="Times New Roman"/>
                <w:b w:val="false"/>
                <w:i w:val="false"/>
                <w:color w:val="000000"/>
                <w:sz w:val="20"/>
              </w:rPr>
              <w:t>
</w:t>
            </w:r>
          </w:p>
        </w:tc>
      </w:tr>
      <w:tr>
        <w:trPr>
          <w:trHeight w:val="30" w:hRule="atLeast"/>
        </w:trPr>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Алтынай</w:t>
            </w:r>
            <w:r>
              <w:br/>
            </w:r>
            <w:r>
              <w:rPr>
                <w:rFonts w:ascii="Times New Roman"/>
                <w:b w:val="false"/>
                <w:i w:val="false"/>
                <w:color w:val="000000"/>
                <w:sz w:val="20"/>
              </w:rPr>
              <w:t>
</w:t>
            </w:r>
          </w:p>
        </w:tc>
      </w:tr>
    </w:tbl>
    <w:bookmarkStart w:name="z30" w:id="13"/>
    <w:p>
      <w:pPr>
        <w:spacing w:after="0"/>
        <w:ind w:left="0"/>
        <w:jc w:val="left"/>
      </w:pPr>
      <w:r>
        <w:rPr>
          <w:rFonts w:ascii="Times New Roman"/>
          <w:b/>
          <w:i w:val="false"/>
          <w:color w:val="000000"/>
        </w:rPr>
        <w:t xml:space="preserve"> 2.8- параграф. Күріштің глютинозды сорттары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4"/>
        <w:gridCol w:w="1136"/>
      </w:tblGrid>
      <w:tr>
        <w:trPr>
          <w:trHeight w:val="30" w:hRule="atLeast"/>
        </w:trPr>
        <w:tc>
          <w:tcPr>
            <w:tcW w:w="1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Казветта</w:t>
            </w:r>
            <w:r>
              <w:br/>
            </w:r>
            <w:r>
              <w:rPr>
                <w:rFonts w:ascii="Times New Roman"/>
                <w:b w:val="false"/>
                <w:i w:val="false"/>
                <w:color w:val="000000"/>
                <w:sz w:val="20"/>
              </w:rPr>
              <w:t>
</w:t>
            </w:r>
          </w:p>
        </w:tc>
      </w:tr>
    </w:tbl>
    <w:bookmarkStart w:name="z31" w:id="14"/>
    <w:p>
      <w:pPr>
        <w:spacing w:after="0"/>
        <w:ind w:left="0"/>
        <w:jc w:val="left"/>
      </w:pPr>
      <w:r>
        <w:rPr>
          <w:rFonts w:ascii="Times New Roman"/>
          <w:b/>
          <w:i w:val="false"/>
          <w:color w:val="000000"/>
        </w:rPr>
        <w:t xml:space="preserve"> 2.9- параграф. Бұршақ</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8"/>
        <w:gridCol w:w="6522"/>
      </w:tblGrid>
      <w:tr>
        <w:trPr>
          <w:trHeight w:val="30" w:hRule="atLeast"/>
        </w:trPr>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Неосыпающийся 1</w:t>
            </w:r>
            <w:r>
              <w:br/>
            </w:r>
            <w:r>
              <w:rPr>
                <w:rFonts w:ascii="Times New Roman"/>
                <w:b w:val="false"/>
                <w:i w:val="false"/>
                <w:color w:val="000000"/>
                <w:sz w:val="20"/>
              </w:rPr>
              <w:t>
</w:t>
            </w:r>
          </w:p>
        </w:tc>
      </w:tr>
      <w:tr>
        <w:trPr>
          <w:trHeight w:val="30" w:hRule="atLeast"/>
        </w:trPr>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Таловец 55</w:t>
            </w:r>
            <w:r>
              <w:br/>
            </w:r>
            <w:r>
              <w:rPr>
                <w:rFonts w:ascii="Times New Roman"/>
                <w:b w:val="false"/>
                <w:i w:val="false"/>
                <w:color w:val="000000"/>
                <w:sz w:val="20"/>
              </w:rPr>
              <w:t>
</w:t>
            </w:r>
          </w:p>
        </w:tc>
      </w:tr>
      <w:tr>
        <w:trPr>
          <w:trHeight w:val="30" w:hRule="atLeast"/>
        </w:trPr>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Усач Казахстанский 871</w:t>
            </w:r>
            <w:r>
              <w:br/>
            </w:r>
            <w:r>
              <w:rPr>
                <w:rFonts w:ascii="Times New Roman"/>
                <w:b w:val="false"/>
                <w:i w:val="false"/>
                <w:color w:val="000000"/>
                <w:sz w:val="20"/>
              </w:rPr>
              <w:t>
</w:t>
            </w:r>
          </w:p>
        </w:tc>
      </w:tr>
      <w:tr>
        <w:trPr>
          <w:trHeight w:val="30" w:hRule="atLeast"/>
        </w:trPr>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Омский неосыпающийся</w:t>
            </w:r>
            <w:r>
              <w:br/>
            </w:r>
            <w:r>
              <w:rPr>
                <w:rFonts w:ascii="Times New Roman"/>
                <w:b w:val="false"/>
                <w:i w:val="false"/>
                <w:color w:val="000000"/>
                <w:sz w:val="20"/>
              </w:rPr>
              <w:t>
</w:t>
            </w:r>
          </w:p>
        </w:tc>
      </w:tr>
      <w:tr>
        <w:trPr>
          <w:trHeight w:val="30" w:hRule="atLeast"/>
        </w:trPr>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w:t>
            </w:r>
            <w:r>
              <w:br/>
            </w:r>
            <w:r>
              <w:rPr>
                <w:rFonts w:ascii="Times New Roman"/>
                <w:b w:val="false"/>
                <w:i w:val="false"/>
                <w:color w:val="000000"/>
                <w:sz w:val="20"/>
              </w:rPr>
              <w:t>
</w:t>
            </w:r>
          </w:p>
        </w:tc>
      </w:tr>
    </w:tbl>
    <w:bookmarkStart w:name="z32" w:id="15"/>
    <w:p>
      <w:pPr>
        <w:spacing w:after="0"/>
        <w:ind w:left="0"/>
        <w:jc w:val="left"/>
      </w:pPr>
      <w:r>
        <w:rPr>
          <w:rFonts w:ascii="Times New Roman"/>
          <w:b/>
          <w:i w:val="false"/>
          <w:color w:val="000000"/>
        </w:rPr>
        <w:t xml:space="preserve"> 2.10- параграф. Ноқат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6847"/>
      </w:tblGrid>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Волгоградский 10</w:t>
            </w: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w:t>
            </w: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Камила 1255</w:t>
            </w: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Юбилейный</w:t>
            </w:r>
            <w:r>
              <w:br/>
            </w:r>
            <w:r>
              <w:rPr>
                <w:rFonts w:ascii="Times New Roman"/>
                <w:b w:val="false"/>
                <w:i w:val="false"/>
                <w:color w:val="000000"/>
                <w:sz w:val="20"/>
              </w:rPr>
              <w:t>
</w:t>
            </w:r>
          </w:p>
        </w:tc>
      </w:tr>
    </w:tbl>
    <w:bookmarkStart w:name="z33" w:id="16"/>
    <w:p>
      <w:pPr>
        <w:spacing w:after="0"/>
        <w:ind w:left="0"/>
        <w:jc w:val="left"/>
      </w:pPr>
      <w:r>
        <w:rPr>
          <w:rFonts w:ascii="Times New Roman"/>
          <w:b/>
          <w:i w:val="false"/>
          <w:color w:val="000000"/>
        </w:rPr>
        <w:t xml:space="preserve"> 2.11- параграф. Жармалы арпа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6847"/>
      </w:tblGrid>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Донецкий 9</w:t>
            </w: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Карабалыкский 150</w:t>
            </w: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Кедр</w:t>
            </w: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Карагандинский 5</w:t>
            </w: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Медикум 85</w:t>
            </w: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Омский 87</w:t>
            </w: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Сауле</w:t>
            </w: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Целинный 30</w:t>
            </w: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w:t>
            </w: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Целинный 91</w:t>
            </w: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Целинный 2005</w:t>
            </w: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Сабир</w:t>
            </w:r>
            <w:r>
              <w:br/>
            </w:r>
            <w:r>
              <w:rPr>
                <w:rFonts w:ascii="Times New Roman"/>
                <w:b w:val="false"/>
                <w:i w:val="false"/>
                <w:color w:val="000000"/>
                <w:sz w:val="20"/>
              </w:rPr>
              <w:t>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w:t>
            </w: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Саша</w:t>
            </w:r>
            <w:r>
              <w:br/>
            </w:r>
            <w:r>
              <w:rPr>
                <w:rFonts w:ascii="Times New Roman"/>
                <w:b w:val="false"/>
                <w:i w:val="false"/>
                <w:color w:val="000000"/>
                <w:sz w:val="20"/>
              </w:rPr>
              <w:t>
</w:t>
            </w:r>
          </w:p>
        </w:tc>
      </w:tr>
    </w:tbl>
    <w:bookmarkStart w:name="z34" w:id="17"/>
    <w:p>
      <w:pPr>
        <w:spacing w:after="0"/>
        <w:ind w:left="0"/>
        <w:jc w:val="left"/>
      </w:pPr>
      <w:r>
        <w:rPr>
          <w:rFonts w:ascii="Times New Roman"/>
          <w:b/>
          <w:i w:val="false"/>
          <w:color w:val="000000"/>
        </w:rPr>
        <w:t xml:space="preserve"> 2.12- параграф. Сыра қайнататын арпа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Асем</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Амулет</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Компакт</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Малц</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Одесский 100</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Себастьян</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Скарлетт</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Сильфида</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Гетьман</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Нектария</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Ворсинский</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Беатрикс</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Ксанаду</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КазСуффле-1</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Кангу</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Скарпия</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Овертюр</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Саншайн</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Травелер</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Одиссей</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Квенч</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Заломе</w:t>
            </w:r>
            <w:r>
              <w:br/>
            </w:r>
            <w:r>
              <w:rPr>
                <w:rFonts w:ascii="Times New Roman"/>
                <w:b w:val="false"/>
                <w:i w:val="false"/>
                <w:color w:val="000000"/>
                <w:sz w:val="20"/>
              </w:rPr>
              <w:t>
</w:t>
            </w:r>
          </w:p>
        </w:tc>
      </w:tr>
    </w:tbl>
    <w:bookmarkStart w:name="z35" w:id="18"/>
    <w:p>
      <w:pPr>
        <w:spacing w:after="0"/>
        <w:ind w:left="0"/>
        <w:jc w:val="left"/>
      </w:pPr>
      <w:r>
        <w:rPr>
          <w:rFonts w:ascii="Times New Roman"/>
          <w:b/>
          <w:i w:val="false"/>
          <w:color w:val="000000"/>
        </w:rPr>
        <w:t xml:space="preserve"> 3-тарау. Рапстың эруксіз (0-типті) және төменглюкозинолатты (00-типті) сорттары 3.1- параграф. Жаздық рапс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9"/>
        <w:gridCol w:w="9501"/>
      </w:tblGrid>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Золотонивский – 00 типа</w:t>
            </w: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Кавиар – 00 типа</w:t>
            </w: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Герос – 00 типа</w:t>
            </w: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w:t>
            </w: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Хантер – 00 типа</w:t>
            </w: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w:t>
            </w: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Траппер – 00 типа</w:t>
            </w: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w:t>
            </w: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Лизора – 00 типа</w:t>
            </w: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w:t>
            </w: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Абилити – 00 типа</w:t>
            </w: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Калибр – 00 типа</w:t>
            </w: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Мобиль CL – 00 типа</w:t>
            </w: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w:t>
            </w: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Солар CL – 00 типа</w:t>
            </w: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Озорно – 00 типа</w:t>
            </w: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w:t>
            </w: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 45 Х 73 – 00 типа</w:t>
            </w: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Сальса CL – 00 типа</w:t>
            </w: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Миракел – 00 типа</w:t>
            </w: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w:t>
            </w: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RG 40301 – 00 типа</w:t>
            </w: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Смилла – 00 типа</w:t>
            </w: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w:t>
            </w: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Макро – 00 типа</w:t>
            </w: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Доктрин – 00 типа</w:t>
            </w: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Клеопатра – 00 типа</w:t>
            </w: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Майлы дән – 00 типа</w:t>
            </w: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w:t>
            </w: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Проксимо – 00 типа</w:t>
            </w: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w:t>
            </w: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Проксимо – 00 типа</w:t>
            </w: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 46Х75 – 00 типа</w:t>
            </w: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 39 – 00 типа</w:t>
            </w: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w:t>
            </w: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Билдер – 00 типа</w:t>
            </w: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Клайд КЛ – 00 типа</w:t>
            </w: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w:t>
            </w: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Клик КЛ – 00 типа</w:t>
            </w: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ЛипКар 2014 – 00 типа</w:t>
            </w:r>
            <w:r>
              <w:br/>
            </w:r>
            <w:r>
              <w:rPr>
                <w:rFonts w:ascii="Times New Roman"/>
                <w:b w:val="false"/>
                <w:i w:val="false"/>
                <w:color w:val="000000"/>
                <w:sz w:val="20"/>
              </w:rPr>
              <w:t>
</w:t>
            </w:r>
          </w:p>
        </w:tc>
      </w:tr>
      <w:tr>
        <w:trPr>
          <w:trHeight w:val="30" w:hRule="atLeast"/>
        </w:trPr>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EN 0006 - 00 типа</w:t>
            </w:r>
            <w:r>
              <w:br/>
            </w:r>
            <w:r>
              <w:rPr>
                <w:rFonts w:ascii="Times New Roman"/>
                <w:b w:val="false"/>
                <w:i w:val="false"/>
                <w:color w:val="000000"/>
                <w:sz w:val="20"/>
              </w:rPr>
              <w:t>
</w:t>
            </w:r>
          </w:p>
        </w:tc>
      </w:tr>
    </w:tbl>
    <w:bookmarkStart w:name="z36" w:id="19"/>
    <w:p>
      <w:pPr>
        <w:spacing w:after="0"/>
        <w:ind w:left="0"/>
        <w:jc w:val="left"/>
      </w:pPr>
      <w:r>
        <w:rPr>
          <w:rFonts w:ascii="Times New Roman"/>
          <w:b/>
          <w:i w:val="false"/>
          <w:color w:val="000000"/>
        </w:rPr>
        <w:t xml:space="preserve"> 3.2- параграф. Күздік рапс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9"/>
        <w:gridCol w:w="6851"/>
      </w:tblGrid>
      <w:tr>
        <w:trPr>
          <w:trHeight w:val="30" w:hRule="atLeast"/>
        </w:trPr>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Иванна – 00 типа</w:t>
            </w:r>
            <w:r>
              <w:br/>
            </w:r>
            <w:r>
              <w:rPr>
                <w:rFonts w:ascii="Times New Roman"/>
                <w:b w:val="false"/>
                <w:i w:val="false"/>
                <w:color w:val="000000"/>
                <w:sz w:val="20"/>
              </w:rPr>
              <w:t>
</w:t>
            </w:r>
          </w:p>
        </w:tc>
      </w:tr>
      <w:tr>
        <w:trPr>
          <w:trHeight w:val="30" w:hRule="atLeast"/>
        </w:trPr>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w:t>
            </w: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Проминь – 0 типа</w:t>
            </w:r>
            <w:r>
              <w:br/>
            </w:r>
            <w:r>
              <w:rPr>
                <w:rFonts w:ascii="Times New Roman"/>
                <w:b w:val="false"/>
                <w:i w:val="false"/>
                <w:color w:val="000000"/>
                <w:sz w:val="20"/>
              </w:rPr>
              <w:t>
</w:t>
            </w:r>
          </w:p>
        </w:tc>
      </w:tr>
      <w:tr>
        <w:trPr>
          <w:trHeight w:val="30" w:hRule="atLeast"/>
        </w:trPr>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Хаммер - 00 типа</w:t>
            </w:r>
            <w:r>
              <w:br/>
            </w:r>
            <w:r>
              <w:rPr>
                <w:rFonts w:ascii="Times New Roman"/>
                <w:b w:val="false"/>
                <w:i w:val="false"/>
                <w:color w:val="000000"/>
                <w:sz w:val="20"/>
              </w:rPr>
              <w:t>
</w:t>
            </w:r>
          </w:p>
        </w:tc>
      </w:tr>
    </w:tbl>
    <w:bookmarkStart w:name="z37" w:id="20"/>
    <w:p>
      <w:pPr>
        <w:spacing w:after="0"/>
        <w:ind w:left="0"/>
        <w:jc w:val="left"/>
      </w:pPr>
      <w:r>
        <w:rPr>
          <w:rFonts w:ascii="Times New Roman"/>
          <w:b/>
          <w:i w:val="false"/>
          <w:color w:val="000000"/>
        </w:rPr>
        <w:t xml:space="preserve"> 4-тарау. Күнбағыстың жоғары майлы сорттары мен будандары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7"/>
        <w:gridCol w:w="966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Сорттар</w:t>
            </w: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Заря</w:t>
            </w: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w:t>
            </w: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Скороспелый 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w:t>
            </w: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Восточный 8. Брио</w:t>
            </w: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w:t>
            </w: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Арена ПР 9. Санай</w:t>
            </w: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Ислеро 10. Джази</w:t>
            </w: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w:t>
            </w: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Казахстанский 1 11. Роки</w:t>
            </w: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w:t>
            </w: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Казахстанский 341 12. ПР 62А91</w:t>
            </w: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w:t>
            </w: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Казахстанский 3124 13. НК Дельфи</w:t>
            </w: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w:t>
            </w:r>
            <w:r>
              <w:br/>
            </w:r>
            <w:r>
              <w:rPr>
                <w:rFonts w:ascii="Times New Roman"/>
                <w:b w:val="false"/>
                <w:i w:val="false"/>
                <w:color w:val="000000"/>
                <w:sz w:val="20"/>
              </w:rPr>
              <w:t>
</w:t>
            </w:r>
          </w:p>
        </w:tc>
        <w:tc>
          <w:tcPr>
            <w:tcW w:w="9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Солнечный 20 14. PR63A62</w:t>
            </w:r>
            <w:r>
              <w:br/>
            </w:r>
            <w:r>
              <w:rPr>
                <w:rFonts w:ascii="Times New Roman"/>
                <w:b w:val="false"/>
                <w:i w:val="false"/>
                <w:color w:val="000000"/>
                <w:sz w:val="20"/>
              </w:rPr>
              <w:t>
</w:t>
            </w:r>
          </w:p>
        </w:tc>
      </w:tr>
    </w:tbl>
    <w:bookmarkStart w:name="z38" w:id="21"/>
    <w:p>
      <w:pPr>
        <w:spacing w:after="0"/>
        <w:ind w:left="0"/>
        <w:jc w:val="left"/>
      </w:pPr>
      <w:r>
        <w:rPr>
          <w:rFonts w:ascii="Times New Roman"/>
          <w:b/>
          <w:i w:val="false"/>
          <w:color w:val="000000"/>
        </w:rPr>
        <w:t xml:space="preserve"> 5-тарау. Күнбағыстың кондитерлік сорттары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4"/>
        <w:gridCol w:w="4476"/>
      </w:tblGrid>
      <w:tr>
        <w:trPr>
          <w:trHeight w:val="30" w:hRule="atLeast"/>
        </w:trPr>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СПК (Кондитерский)</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